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E7C" w:rsidRDefault="00000000">
      <w:pPr>
        <w:keepNext/>
        <w:keepLines/>
        <w:spacing w:after="0"/>
      </w:pPr>
      <w:r>
        <w:rPr>
          <w:rFonts w:ascii="Times New Roman"/>
          <w:sz w:val="28"/>
        </w:rPr>
        <w:t>Student name:__________</w:t>
      </w:r>
    </w:p>
    <w:p w:rsidR="00CC3E7C" w:rsidRDefault="00000000">
      <w:pPr>
        <w:keepNext/>
        <w:keepLines/>
        <w:spacing w:after="0"/>
      </w:pPr>
      <w:r>
        <w:rPr>
          <w:rFonts w:ascii="Times New Roman"/>
          <w:b/>
          <w:sz w:val="24"/>
        </w:rPr>
        <w:t>TRUE/FALSE - Write 'T' if the statement is true and 'F' if the statement is false.</w:t>
      </w:r>
    </w:p>
    <w:p w:rsidR="00CC3E7C" w:rsidRDefault="00000000">
      <w:pPr>
        <w:keepNext/>
        <w:keepLines/>
        <w:numPr>
          <w:ilvl w:val="0"/>
          <w:numId w:val="1"/>
        </w:numPr>
        <w:spacing w:after="0"/>
      </w:pPr>
      <w:r>
        <w:rPr>
          <w:rFonts w:ascii="Times New Roman"/>
          <w:color w:val="000000"/>
          <w:sz w:val="24"/>
        </w:rPr>
        <w:t>Supply is the set of products or services a business offers to its customers.</w:t>
      </w:r>
    </w:p>
    <w:p w:rsidR="00CC3E7C" w:rsidRDefault="00000000">
      <w:pPr>
        <w:keepNext/>
        <w:keepLines/>
        <w:numPr>
          <w:ilvl w:val="0"/>
          <w:numId w:val="3"/>
        </w:numPr>
        <w:spacing w:after="0"/>
      </w:pPr>
      <w:r>
        <w:rPr>
          <w:rFonts w:ascii="Times New Roman"/>
          <w:sz w:val="24"/>
        </w:rPr>
        <w:t>true</w:t>
      </w:r>
    </w:p>
    <w:p w:rsidR="00CC3E7C" w:rsidRDefault="00000000">
      <w:pPr>
        <w:keepNext/>
        <w:keepLines/>
        <w:numPr>
          <w:ilvl w:val="0"/>
          <w:numId w:val="3"/>
        </w:numPr>
        <w:spacing w:after="0"/>
      </w:pPr>
      <w:r>
        <w:rPr>
          <w:rFonts w:ascii="Times New Roman"/>
          <w:sz w:val="24"/>
        </w:rPr>
        <w:t>false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Consumption utility is composed of price and convenience.</w:t>
      </w:r>
    </w:p>
    <w:p w:rsidR="00CC3E7C" w:rsidRDefault="00000000">
      <w:pPr>
        <w:keepNext/>
        <w:keepLines/>
        <w:numPr>
          <w:ilvl w:val="0"/>
          <w:numId w:val="3"/>
        </w:numPr>
        <w:spacing w:after="0"/>
      </w:pPr>
      <w:r>
        <w:rPr>
          <w:rFonts w:ascii="Times New Roman"/>
          <w:sz w:val="24"/>
        </w:rPr>
        <w:t>true</w:t>
      </w:r>
    </w:p>
    <w:p w:rsidR="00CC3E7C" w:rsidRDefault="00000000">
      <w:pPr>
        <w:keepNext/>
        <w:keepLines/>
        <w:numPr>
          <w:ilvl w:val="0"/>
          <w:numId w:val="3"/>
        </w:numPr>
        <w:spacing w:after="0"/>
      </w:pPr>
      <w:r>
        <w:rPr>
          <w:rFonts w:ascii="Times New Roman"/>
          <w:sz w:val="24"/>
        </w:rPr>
        <w:t>false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"Firm A Pareto dominates firm B" means that firm A</w:t>
      </w:r>
      <w:r>
        <w:rPr>
          <w:rFonts w:ascii="Times New Roman"/>
          <w:color w:val="000000"/>
          <w:sz w:val="24"/>
        </w:rPr>
        <w:t>’</w:t>
      </w:r>
      <w:r>
        <w:rPr>
          <w:rFonts w:ascii="Times New Roman"/>
          <w:color w:val="000000"/>
          <w:sz w:val="24"/>
        </w:rPr>
        <w:t>s product or service is inferior to that of firm B on all dimensions of the customer utility function.</w:t>
      </w:r>
    </w:p>
    <w:p w:rsidR="00CC3E7C" w:rsidRDefault="00000000">
      <w:pPr>
        <w:keepNext/>
        <w:keepLines/>
        <w:numPr>
          <w:ilvl w:val="0"/>
          <w:numId w:val="3"/>
        </w:numPr>
        <w:spacing w:after="0"/>
      </w:pPr>
      <w:r>
        <w:rPr>
          <w:rFonts w:ascii="Times New Roman"/>
          <w:sz w:val="24"/>
        </w:rPr>
        <w:t>true</w:t>
      </w:r>
    </w:p>
    <w:p w:rsidR="00CC3E7C" w:rsidRDefault="00000000">
      <w:pPr>
        <w:keepNext/>
        <w:keepLines/>
        <w:numPr>
          <w:ilvl w:val="0"/>
          <w:numId w:val="3"/>
        </w:numPr>
        <w:spacing w:after="0"/>
      </w:pPr>
      <w:r>
        <w:rPr>
          <w:rFonts w:ascii="Times New Roman"/>
          <w:sz w:val="24"/>
        </w:rPr>
        <w:t>false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 firm must make trade-offs because no single company can excel at everything.</w:t>
      </w:r>
    </w:p>
    <w:p w:rsidR="00CC3E7C" w:rsidRDefault="00000000">
      <w:pPr>
        <w:keepNext/>
        <w:keepLines/>
        <w:numPr>
          <w:ilvl w:val="0"/>
          <w:numId w:val="3"/>
        </w:numPr>
        <w:spacing w:after="0"/>
      </w:pPr>
      <w:r>
        <w:rPr>
          <w:rFonts w:ascii="Times New Roman"/>
          <w:sz w:val="24"/>
        </w:rPr>
        <w:t>true</w:t>
      </w:r>
    </w:p>
    <w:p w:rsidR="00CC3E7C" w:rsidRDefault="00000000">
      <w:pPr>
        <w:keepNext/>
        <w:keepLines/>
        <w:numPr>
          <w:ilvl w:val="0"/>
          <w:numId w:val="3"/>
        </w:numPr>
        <w:spacing w:after="0"/>
      </w:pPr>
      <w:r>
        <w:rPr>
          <w:rFonts w:ascii="Times New Roman"/>
          <w:sz w:val="24"/>
        </w:rPr>
        <w:t>false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Reducing inefficiencies will increase a firm</w:t>
      </w:r>
      <w:r>
        <w:rPr>
          <w:rFonts w:ascii="Times New Roman"/>
          <w:color w:val="000000"/>
          <w:sz w:val="24"/>
        </w:rPr>
        <w:t>’</w:t>
      </w:r>
      <w:r>
        <w:rPr>
          <w:rFonts w:ascii="Times New Roman"/>
          <w:color w:val="000000"/>
          <w:sz w:val="24"/>
        </w:rPr>
        <w:t>s profitability.</w:t>
      </w:r>
    </w:p>
    <w:p w:rsidR="00CC3E7C" w:rsidRDefault="00000000">
      <w:pPr>
        <w:keepNext/>
        <w:keepLines/>
        <w:numPr>
          <w:ilvl w:val="0"/>
          <w:numId w:val="3"/>
        </w:numPr>
        <w:spacing w:after="0"/>
      </w:pPr>
      <w:r>
        <w:rPr>
          <w:rFonts w:ascii="Times New Roman"/>
          <w:sz w:val="24"/>
        </w:rPr>
        <w:t>true</w:t>
      </w:r>
    </w:p>
    <w:p w:rsidR="00CC3E7C" w:rsidRDefault="00000000">
      <w:pPr>
        <w:keepNext/>
        <w:keepLines/>
        <w:numPr>
          <w:ilvl w:val="0"/>
          <w:numId w:val="3"/>
        </w:numPr>
        <w:spacing w:after="0"/>
      </w:pPr>
      <w:r>
        <w:rPr>
          <w:rFonts w:ascii="Times New Roman"/>
          <w:sz w:val="24"/>
        </w:rPr>
        <w:t>false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Every work requires operations.</w:t>
      </w:r>
    </w:p>
    <w:p w:rsidR="00CC3E7C" w:rsidRDefault="00000000">
      <w:pPr>
        <w:keepNext/>
        <w:keepLines/>
        <w:numPr>
          <w:ilvl w:val="0"/>
          <w:numId w:val="3"/>
        </w:numPr>
        <w:spacing w:after="0"/>
      </w:pPr>
      <w:r>
        <w:rPr>
          <w:rFonts w:ascii="Times New Roman"/>
          <w:sz w:val="24"/>
        </w:rPr>
        <w:t>true</w:t>
      </w:r>
    </w:p>
    <w:p w:rsidR="00CC3E7C" w:rsidRDefault="00000000">
      <w:pPr>
        <w:keepNext/>
        <w:keepLines/>
        <w:numPr>
          <w:ilvl w:val="0"/>
          <w:numId w:val="3"/>
        </w:numPr>
        <w:spacing w:after="0"/>
      </w:pPr>
      <w:r>
        <w:rPr>
          <w:rFonts w:ascii="Times New Roman"/>
          <w:sz w:val="24"/>
        </w:rPr>
        <w:t>false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"Who are the customers?" is a key question in operations management.</w:t>
      </w:r>
    </w:p>
    <w:p w:rsidR="00CC3E7C" w:rsidRDefault="00000000">
      <w:pPr>
        <w:keepNext/>
        <w:keepLines/>
        <w:numPr>
          <w:ilvl w:val="0"/>
          <w:numId w:val="3"/>
        </w:numPr>
        <w:spacing w:after="0"/>
      </w:pPr>
      <w:r>
        <w:rPr>
          <w:rFonts w:ascii="Times New Roman"/>
          <w:sz w:val="24"/>
        </w:rPr>
        <w:t>true</w:t>
      </w:r>
    </w:p>
    <w:p w:rsidR="00CC3E7C" w:rsidRDefault="00000000">
      <w:pPr>
        <w:keepNext/>
        <w:keepLines/>
        <w:numPr>
          <w:ilvl w:val="0"/>
          <w:numId w:val="3"/>
        </w:numPr>
        <w:spacing w:after="0"/>
      </w:pPr>
      <w:r>
        <w:rPr>
          <w:rFonts w:ascii="Times New Roman"/>
          <w:sz w:val="24"/>
        </w:rPr>
        <w:t>false</w:t>
      </w:r>
    </w:p>
    <w:p w:rsidR="00CC3E7C" w:rsidRDefault="00CC3E7C">
      <w:pPr>
        <w:keepLines/>
        <w:spacing w:after="0"/>
      </w:pPr>
    </w:p>
    <w:p w:rsidR="00CC3E7C" w:rsidRDefault="00000000">
      <w:pPr>
        <w:keepNext/>
        <w:keepLines/>
        <w:spacing w:after="0"/>
      </w:pPr>
      <w:r>
        <w:rPr>
          <w:rFonts w:ascii="Times New Roman"/>
          <w:b/>
          <w:sz w:val="24"/>
        </w:rPr>
        <w:t>MULTIPLE CHOICE - Choose the one alternative that best completes the statement or answers the question.</w:t>
      </w:r>
    </w:p>
    <w:p w:rsidR="00CC3E7C" w:rsidRDefault="00000000">
      <w:pPr>
        <w:keepNext/>
        <w:keepLines/>
        <w:numPr>
          <w:ilvl w:val="0"/>
          <w:numId w:val="1"/>
        </w:numPr>
        <w:spacing w:after="0"/>
      </w:pPr>
      <w:r>
        <w:rPr>
          <w:rFonts w:ascii="Times New Roman"/>
          <w:color w:val="000000"/>
          <w:sz w:val="24"/>
        </w:rPr>
        <w:t>The set of products or services a business offers to its customers is called _________.</w:t>
      </w:r>
    </w:p>
    <w:p w:rsidR="00CC3E7C" w:rsidRDefault="00000000">
      <w:pPr>
        <w:keepNext/>
        <w:keepLines/>
        <w:numPr>
          <w:ilvl w:val="7"/>
          <w:numId w:val="1"/>
        </w:numPr>
        <w:spacing w:after="0"/>
      </w:pPr>
      <w:r>
        <w:rPr>
          <w:rFonts w:ascii="Times New Roman"/>
          <w:color w:val="000000"/>
          <w:sz w:val="24"/>
        </w:rPr>
        <w:t>demand</w:t>
      </w:r>
    </w:p>
    <w:p w:rsidR="00CC3E7C" w:rsidRDefault="00000000">
      <w:pPr>
        <w:keepNext/>
        <w:keepLines/>
        <w:numPr>
          <w:ilvl w:val="7"/>
          <w:numId w:val="1"/>
        </w:numPr>
        <w:spacing w:after="0"/>
      </w:pPr>
      <w:r>
        <w:rPr>
          <w:rFonts w:ascii="Times New Roman"/>
          <w:color w:val="000000"/>
          <w:sz w:val="24"/>
        </w:rPr>
        <w:t>bundle</w:t>
      </w:r>
    </w:p>
    <w:p w:rsidR="00CC3E7C" w:rsidRDefault="00000000">
      <w:pPr>
        <w:keepNext/>
        <w:keepLines/>
        <w:numPr>
          <w:ilvl w:val="7"/>
          <w:numId w:val="1"/>
        </w:numPr>
        <w:spacing w:after="0"/>
      </w:pPr>
      <w:r>
        <w:rPr>
          <w:rFonts w:ascii="Times New Roman"/>
          <w:color w:val="000000"/>
          <w:sz w:val="24"/>
        </w:rPr>
        <w:t>supply</w:t>
      </w:r>
    </w:p>
    <w:p w:rsidR="00CC3E7C" w:rsidRDefault="00000000">
      <w:pPr>
        <w:keepNext/>
        <w:keepLines/>
        <w:numPr>
          <w:ilvl w:val="7"/>
          <w:numId w:val="1"/>
        </w:numPr>
        <w:spacing w:after="0"/>
      </w:pPr>
      <w:r>
        <w:rPr>
          <w:rFonts w:ascii="Times New Roman"/>
          <w:color w:val="000000"/>
          <w:sz w:val="24"/>
        </w:rPr>
        <w:t>value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The set of products or services customers want is called _________.</w:t>
      </w:r>
    </w:p>
    <w:p w:rsidR="00CC3E7C" w:rsidRDefault="00000000">
      <w:pPr>
        <w:keepNext/>
        <w:keepLines/>
        <w:numPr>
          <w:ilvl w:val="7"/>
          <w:numId w:val="1"/>
        </w:numPr>
        <w:spacing w:after="0"/>
      </w:pPr>
      <w:r>
        <w:rPr>
          <w:rFonts w:ascii="Times New Roman"/>
          <w:color w:val="000000"/>
          <w:sz w:val="24"/>
        </w:rPr>
        <w:t>demand</w:t>
      </w:r>
    </w:p>
    <w:p w:rsidR="00CC3E7C" w:rsidRDefault="00000000">
      <w:pPr>
        <w:keepNext/>
        <w:keepLines/>
        <w:numPr>
          <w:ilvl w:val="7"/>
          <w:numId w:val="1"/>
        </w:numPr>
        <w:spacing w:after="0"/>
      </w:pPr>
      <w:r>
        <w:rPr>
          <w:rFonts w:ascii="Times New Roman"/>
          <w:color w:val="000000"/>
          <w:sz w:val="24"/>
        </w:rPr>
        <w:t>bundle</w:t>
      </w:r>
    </w:p>
    <w:p w:rsidR="00CC3E7C" w:rsidRDefault="00000000">
      <w:pPr>
        <w:keepNext/>
        <w:keepLines/>
        <w:numPr>
          <w:ilvl w:val="7"/>
          <w:numId w:val="1"/>
        </w:numPr>
        <w:spacing w:after="0"/>
      </w:pPr>
      <w:r>
        <w:rPr>
          <w:rFonts w:ascii="Times New Roman"/>
          <w:color w:val="000000"/>
          <w:sz w:val="24"/>
        </w:rPr>
        <w:t>supply</w:t>
      </w:r>
    </w:p>
    <w:p w:rsidR="00CC3E7C" w:rsidRDefault="00000000">
      <w:pPr>
        <w:keepNext/>
        <w:keepLines/>
        <w:numPr>
          <w:ilvl w:val="7"/>
          <w:numId w:val="1"/>
        </w:numPr>
        <w:spacing w:after="0"/>
      </w:pPr>
      <w:r>
        <w:rPr>
          <w:rFonts w:ascii="Times New Roman"/>
          <w:color w:val="000000"/>
          <w:sz w:val="24"/>
        </w:rPr>
        <w:t>value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"Match supply with demand" means _________.</w:t>
      </w:r>
    </w:p>
    <w:p w:rsidR="00CC3E7C" w:rsidRDefault="00000000">
      <w:pPr>
        <w:keepNext/>
        <w:keepLines/>
        <w:numPr>
          <w:ilvl w:val="7"/>
          <w:numId w:val="1"/>
        </w:numPr>
        <w:spacing w:after="0"/>
      </w:pPr>
      <w:r>
        <w:rPr>
          <w:rFonts w:ascii="Times New Roman"/>
          <w:color w:val="000000"/>
          <w:sz w:val="24"/>
        </w:rPr>
        <w:t>telling customers what they need while reducing prices</w:t>
      </w:r>
    </w:p>
    <w:p w:rsidR="00CC3E7C" w:rsidRDefault="00000000">
      <w:pPr>
        <w:keepNext/>
        <w:keepLines/>
        <w:numPr>
          <w:ilvl w:val="7"/>
          <w:numId w:val="1"/>
        </w:numPr>
        <w:spacing w:after="0"/>
      </w:pPr>
      <w:r>
        <w:rPr>
          <w:rFonts w:ascii="Times New Roman"/>
          <w:color w:val="000000"/>
          <w:sz w:val="24"/>
        </w:rPr>
        <w:t>offering customers what they want while also making a profit</w:t>
      </w:r>
    </w:p>
    <w:p w:rsidR="00CC3E7C" w:rsidRDefault="00000000">
      <w:pPr>
        <w:keepNext/>
        <w:keepLines/>
        <w:numPr>
          <w:ilvl w:val="7"/>
          <w:numId w:val="1"/>
        </w:numPr>
        <w:spacing w:after="0"/>
      </w:pPr>
      <w:r>
        <w:rPr>
          <w:rFonts w:ascii="Times New Roman"/>
          <w:color w:val="000000"/>
          <w:sz w:val="24"/>
        </w:rPr>
        <w:t>explaining to customers what they should want while lowering costs</w:t>
      </w:r>
    </w:p>
    <w:p w:rsidR="00CC3E7C" w:rsidRDefault="00000000">
      <w:pPr>
        <w:keepNext/>
        <w:keepLines/>
        <w:numPr>
          <w:ilvl w:val="7"/>
          <w:numId w:val="1"/>
        </w:numPr>
        <w:spacing w:after="0"/>
      </w:pPr>
      <w:r>
        <w:rPr>
          <w:rFonts w:ascii="Times New Roman"/>
          <w:color w:val="000000"/>
          <w:sz w:val="24"/>
        </w:rPr>
        <w:t>investing in marketing and automation</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Which of the following is NOT a goal of operations management?</w:t>
      </w:r>
    </w:p>
    <w:p w:rsidR="00CC3E7C" w:rsidRDefault="00000000">
      <w:pPr>
        <w:keepNext/>
        <w:keepLines/>
        <w:numPr>
          <w:ilvl w:val="7"/>
          <w:numId w:val="1"/>
        </w:numPr>
        <w:spacing w:after="0"/>
      </w:pPr>
      <w:r>
        <w:rPr>
          <w:rFonts w:ascii="Times New Roman"/>
          <w:color w:val="000000"/>
          <w:sz w:val="24"/>
        </w:rPr>
        <w:t>Understanding the drivers of customer utility</w:t>
      </w:r>
    </w:p>
    <w:p w:rsidR="00CC3E7C" w:rsidRDefault="00000000">
      <w:pPr>
        <w:keepNext/>
        <w:keepLines/>
        <w:numPr>
          <w:ilvl w:val="7"/>
          <w:numId w:val="1"/>
        </w:numPr>
        <w:spacing w:after="0"/>
      </w:pPr>
      <w:r>
        <w:rPr>
          <w:rFonts w:ascii="Times New Roman"/>
          <w:color w:val="000000"/>
          <w:sz w:val="24"/>
        </w:rPr>
        <w:t>Matching supply with demand</w:t>
      </w:r>
    </w:p>
    <w:p w:rsidR="00CC3E7C" w:rsidRDefault="00000000">
      <w:pPr>
        <w:keepNext/>
        <w:keepLines/>
        <w:numPr>
          <w:ilvl w:val="7"/>
          <w:numId w:val="1"/>
        </w:numPr>
        <w:spacing w:after="0"/>
      </w:pPr>
      <w:r>
        <w:rPr>
          <w:rFonts w:ascii="Times New Roman"/>
          <w:color w:val="000000"/>
          <w:sz w:val="24"/>
        </w:rPr>
        <w:t>Making a profit while providing customers what they need</w:t>
      </w:r>
    </w:p>
    <w:p w:rsidR="00CC3E7C" w:rsidRDefault="00000000">
      <w:pPr>
        <w:keepNext/>
        <w:keepLines/>
        <w:numPr>
          <w:ilvl w:val="7"/>
          <w:numId w:val="1"/>
        </w:numPr>
        <w:spacing w:after="0"/>
      </w:pPr>
      <w:r>
        <w:rPr>
          <w:rFonts w:ascii="Times New Roman"/>
          <w:color w:val="000000"/>
          <w:sz w:val="24"/>
        </w:rPr>
        <w:t>Providing great products at low prices to customers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Which of the following is NOT a challenge of matching supply with demand?</w:t>
      </w:r>
    </w:p>
    <w:p w:rsidR="00CC3E7C" w:rsidRDefault="00000000">
      <w:pPr>
        <w:keepNext/>
        <w:keepLines/>
        <w:numPr>
          <w:ilvl w:val="7"/>
          <w:numId w:val="1"/>
        </w:numPr>
        <w:spacing w:after="0"/>
      </w:pPr>
      <w:r>
        <w:rPr>
          <w:rFonts w:ascii="Times New Roman"/>
          <w:color w:val="000000"/>
          <w:sz w:val="24"/>
        </w:rPr>
        <w:t>Delivering better products at low prices</w:t>
      </w:r>
    </w:p>
    <w:p w:rsidR="00CC3E7C" w:rsidRDefault="00000000">
      <w:pPr>
        <w:keepNext/>
        <w:keepLines/>
        <w:numPr>
          <w:ilvl w:val="7"/>
          <w:numId w:val="1"/>
        </w:numPr>
        <w:spacing w:after="0"/>
      </w:pPr>
      <w:r>
        <w:rPr>
          <w:rFonts w:ascii="Times New Roman"/>
          <w:color w:val="000000"/>
          <w:sz w:val="24"/>
        </w:rPr>
        <w:t>Attempting to predict demand</w:t>
      </w:r>
    </w:p>
    <w:p w:rsidR="00CC3E7C" w:rsidRDefault="00000000">
      <w:pPr>
        <w:keepNext/>
        <w:keepLines/>
        <w:numPr>
          <w:ilvl w:val="7"/>
          <w:numId w:val="1"/>
        </w:numPr>
        <w:spacing w:after="0"/>
      </w:pPr>
      <w:r>
        <w:rPr>
          <w:rFonts w:ascii="Times New Roman"/>
          <w:color w:val="000000"/>
          <w:sz w:val="24"/>
        </w:rPr>
        <w:t>Providing customers with what they want at a low cost</w:t>
      </w:r>
    </w:p>
    <w:p w:rsidR="00CC3E7C" w:rsidRDefault="00000000">
      <w:pPr>
        <w:keepNext/>
        <w:keepLines/>
        <w:numPr>
          <w:ilvl w:val="7"/>
          <w:numId w:val="1"/>
        </w:numPr>
        <w:spacing w:after="0"/>
      </w:pPr>
      <w:r>
        <w:rPr>
          <w:rFonts w:ascii="Times New Roman"/>
          <w:color w:val="000000"/>
          <w:sz w:val="24"/>
        </w:rPr>
        <w:t>Reducing demand to match supply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 customer</w:t>
      </w:r>
      <w:r>
        <w:rPr>
          <w:rFonts w:ascii="Times New Roman"/>
          <w:color w:val="000000"/>
          <w:sz w:val="24"/>
        </w:rPr>
        <w:t>’</w:t>
      </w:r>
      <w:r>
        <w:rPr>
          <w:rFonts w:ascii="Times New Roman"/>
          <w:color w:val="000000"/>
          <w:sz w:val="24"/>
        </w:rPr>
        <w:t>s desire for a product or service is measured by its _________.</w:t>
      </w:r>
    </w:p>
    <w:p w:rsidR="00CC3E7C" w:rsidRDefault="00000000">
      <w:pPr>
        <w:keepNext/>
        <w:keepLines/>
        <w:numPr>
          <w:ilvl w:val="7"/>
          <w:numId w:val="1"/>
        </w:numPr>
        <w:spacing w:after="0"/>
      </w:pPr>
      <w:r>
        <w:rPr>
          <w:rFonts w:ascii="Times New Roman"/>
          <w:color w:val="000000"/>
          <w:sz w:val="24"/>
        </w:rPr>
        <w:t>popularity</w:t>
      </w:r>
    </w:p>
    <w:p w:rsidR="00CC3E7C" w:rsidRDefault="00000000">
      <w:pPr>
        <w:keepNext/>
        <w:keepLines/>
        <w:numPr>
          <w:ilvl w:val="7"/>
          <w:numId w:val="1"/>
        </w:numPr>
        <w:spacing w:after="0"/>
      </w:pPr>
      <w:r>
        <w:rPr>
          <w:rFonts w:ascii="Times New Roman"/>
          <w:color w:val="000000"/>
          <w:sz w:val="24"/>
        </w:rPr>
        <w:t>costs</w:t>
      </w:r>
    </w:p>
    <w:p w:rsidR="00CC3E7C" w:rsidRDefault="00000000">
      <w:pPr>
        <w:keepNext/>
        <w:keepLines/>
        <w:numPr>
          <w:ilvl w:val="7"/>
          <w:numId w:val="1"/>
        </w:numPr>
        <w:spacing w:after="0"/>
      </w:pPr>
      <w:r>
        <w:rPr>
          <w:rFonts w:ascii="Times New Roman"/>
          <w:color w:val="000000"/>
          <w:sz w:val="24"/>
        </w:rPr>
        <w:t>utility</w:t>
      </w:r>
    </w:p>
    <w:p w:rsidR="00CC3E7C" w:rsidRDefault="00000000">
      <w:pPr>
        <w:keepNext/>
        <w:keepLines/>
        <w:numPr>
          <w:ilvl w:val="7"/>
          <w:numId w:val="1"/>
        </w:numPr>
        <w:spacing w:after="0"/>
      </w:pPr>
      <w:r>
        <w:rPr>
          <w:rFonts w:ascii="Times New Roman"/>
          <w:color w:val="000000"/>
          <w:sz w:val="24"/>
        </w:rPr>
        <w:t>advertisement</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Economic theory suggests that a customer chooses a product or service to obtain the highest _________.</w:t>
      </w:r>
    </w:p>
    <w:p w:rsidR="00CC3E7C" w:rsidRDefault="00000000">
      <w:pPr>
        <w:keepNext/>
        <w:keepLines/>
        <w:numPr>
          <w:ilvl w:val="7"/>
          <w:numId w:val="1"/>
        </w:numPr>
        <w:spacing w:after="0"/>
      </w:pPr>
      <w:r>
        <w:rPr>
          <w:rFonts w:ascii="Times New Roman"/>
          <w:color w:val="000000"/>
          <w:sz w:val="24"/>
        </w:rPr>
        <w:t>demand</w:t>
      </w:r>
    </w:p>
    <w:p w:rsidR="00CC3E7C" w:rsidRDefault="00000000">
      <w:pPr>
        <w:keepNext/>
        <w:keepLines/>
        <w:numPr>
          <w:ilvl w:val="7"/>
          <w:numId w:val="1"/>
        </w:numPr>
        <w:spacing w:after="0"/>
      </w:pPr>
      <w:r>
        <w:rPr>
          <w:rFonts w:ascii="Times New Roman"/>
          <w:color w:val="000000"/>
          <w:sz w:val="24"/>
        </w:rPr>
        <w:t>supply</w:t>
      </w:r>
    </w:p>
    <w:p w:rsidR="00CC3E7C" w:rsidRDefault="00000000">
      <w:pPr>
        <w:keepNext/>
        <w:keepLines/>
        <w:numPr>
          <w:ilvl w:val="7"/>
          <w:numId w:val="1"/>
        </w:numPr>
        <w:spacing w:after="0"/>
      </w:pPr>
      <w:r>
        <w:rPr>
          <w:rFonts w:ascii="Times New Roman"/>
          <w:color w:val="000000"/>
          <w:sz w:val="24"/>
        </w:rPr>
        <w:t>utility</w:t>
      </w:r>
    </w:p>
    <w:p w:rsidR="00CC3E7C" w:rsidRDefault="00000000">
      <w:pPr>
        <w:keepNext/>
        <w:keepLines/>
        <w:numPr>
          <w:ilvl w:val="7"/>
          <w:numId w:val="1"/>
        </w:numPr>
        <w:spacing w:after="0"/>
      </w:pPr>
      <w:r>
        <w:rPr>
          <w:rFonts w:ascii="Times New Roman"/>
          <w:color w:val="000000"/>
          <w:sz w:val="24"/>
        </w:rPr>
        <w:t>satisfaction</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Utility is composed of the following components EXCEPT _________.</w:t>
      </w:r>
    </w:p>
    <w:p w:rsidR="00CC3E7C" w:rsidRDefault="00000000">
      <w:pPr>
        <w:keepNext/>
        <w:keepLines/>
        <w:numPr>
          <w:ilvl w:val="7"/>
          <w:numId w:val="1"/>
        </w:numPr>
        <w:spacing w:after="0"/>
      </w:pPr>
      <w:r>
        <w:rPr>
          <w:rFonts w:ascii="Times New Roman"/>
          <w:color w:val="000000"/>
          <w:sz w:val="24"/>
        </w:rPr>
        <w:t>customer loyalty</w:t>
      </w:r>
    </w:p>
    <w:p w:rsidR="00CC3E7C" w:rsidRDefault="00000000">
      <w:pPr>
        <w:keepNext/>
        <w:keepLines/>
        <w:numPr>
          <w:ilvl w:val="7"/>
          <w:numId w:val="1"/>
        </w:numPr>
        <w:spacing w:after="0"/>
      </w:pPr>
      <w:r>
        <w:rPr>
          <w:rFonts w:ascii="Times New Roman"/>
          <w:color w:val="000000"/>
          <w:sz w:val="24"/>
        </w:rPr>
        <w:t>price</w:t>
      </w:r>
    </w:p>
    <w:p w:rsidR="00CC3E7C" w:rsidRDefault="00000000">
      <w:pPr>
        <w:keepNext/>
        <w:keepLines/>
        <w:numPr>
          <w:ilvl w:val="7"/>
          <w:numId w:val="1"/>
        </w:numPr>
        <w:spacing w:after="0"/>
      </w:pPr>
      <w:r>
        <w:rPr>
          <w:rFonts w:ascii="Times New Roman"/>
          <w:color w:val="000000"/>
          <w:sz w:val="24"/>
        </w:rPr>
        <w:t>inconvenience</w:t>
      </w:r>
    </w:p>
    <w:p w:rsidR="00CC3E7C" w:rsidRDefault="00000000">
      <w:pPr>
        <w:keepNext/>
        <w:keepLines/>
        <w:numPr>
          <w:ilvl w:val="7"/>
          <w:numId w:val="1"/>
        </w:numPr>
        <w:spacing w:after="0"/>
      </w:pPr>
      <w:r>
        <w:rPr>
          <w:rFonts w:ascii="Times New Roman"/>
          <w:color w:val="000000"/>
          <w:sz w:val="24"/>
        </w:rPr>
        <w:t>consumption utility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The features of a product or service that most, if not all, customers prefer are called _________.</w:t>
      </w:r>
    </w:p>
    <w:p w:rsidR="00CC3E7C" w:rsidRDefault="00000000">
      <w:pPr>
        <w:keepNext/>
        <w:keepLines/>
        <w:numPr>
          <w:ilvl w:val="7"/>
          <w:numId w:val="1"/>
        </w:numPr>
        <w:spacing w:after="0"/>
      </w:pPr>
      <w:r>
        <w:rPr>
          <w:rFonts w:ascii="Times New Roman"/>
          <w:color w:val="000000"/>
          <w:sz w:val="24"/>
        </w:rPr>
        <w:t>consensus attributes</w:t>
      </w:r>
    </w:p>
    <w:p w:rsidR="00CC3E7C" w:rsidRDefault="00000000">
      <w:pPr>
        <w:keepNext/>
        <w:keepLines/>
        <w:numPr>
          <w:ilvl w:val="7"/>
          <w:numId w:val="1"/>
        </w:numPr>
        <w:spacing w:after="0"/>
      </w:pPr>
      <w:r>
        <w:rPr>
          <w:rFonts w:ascii="Times New Roman"/>
          <w:color w:val="000000"/>
          <w:sz w:val="24"/>
        </w:rPr>
        <w:t>consumption attributes</w:t>
      </w:r>
    </w:p>
    <w:p w:rsidR="00CC3E7C" w:rsidRDefault="00000000">
      <w:pPr>
        <w:keepNext/>
        <w:keepLines/>
        <w:numPr>
          <w:ilvl w:val="7"/>
          <w:numId w:val="1"/>
        </w:numPr>
        <w:spacing w:after="0"/>
      </w:pPr>
      <w:r>
        <w:rPr>
          <w:rFonts w:ascii="Times New Roman"/>
          <w:color w:val="000000"/>
          <w:sz w:val="24"/>
        </w:rPr>
        <w:t>fit attributes</w:t>
      </w:r>
    </w:p>
    <w:p w:rsidR="00CC3E7C" w:rsidRDefault="00000000">
      <w:pPr>
        <w:keepNext/>
        <w:keepLines/>
        <w:numPr>
          <w:ilvl w:val="7"/>
          <w:numId w:val="1"/>
        </w:numPr>
        <w:spacing w:after="0"/>
      </w:pPr>
      <w:r>
        <w:rPr>
          <w:rFonts w:ascii="Times New Roman"/>
          <w:color w:val="000000"/>
          <w:sz w:val="24"/>
        </w:rPr>
        <w:t>performance attributes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The many flavors of ice-cream offered by ice-cream parlors are reflective of the _________ of today</w:t>
      </w:r>
      <w:r>
        <w:rPr>
          <w:rFonts w:ascii="Times New Roman"/>
          <w:color w:val="000000"/>
          <w:sz w:val="24"/>
        </w:rPr>
        <w:t>’</w:t>
      </w:r>
      <w:r>
        <w:rPr>
          <w:rFonts w:ascii="Times New Roman"/>
          <w:color w:val="000000"/>
          <w:sz w:val="24"/>
        </w:rPr>
        <w:t>s customers.</w:t>
      </w:r>
    </w:p>
    <w:p w:rsidR="00CC3E7C" w:rsidRDefault="00000000">
      <w:pPr>
        <w:keepNext/>
        <w:keepLines/>
        <w:numPr>
          <w:ilvl w:val="7"/>
          <w:numId w:val="1"/>
        </w:numPr>
        <w:spacing w:after="0"/>
      </w:pPr>
      <w:r>
        <w:rPr>
          <w:rFonts w:ascii="Times New Roman"/>
          <w:color w:val="000000"/>
          <w:sz w:val="24"/>
        </w:rPr>
        <w:t>bargaining power</w:t>
      </w:r>
    </w:p>
    <w:p w:rsidR="00CC3E7C" w:rsidRDefault="00000000">
      <w:pPr>
        <w:keepNext/>
        <w:keepLines/>
        <w:numPr>
          <w:ilvl w:val="7"/>
          <w:numId w:val="1"/>
        </w:numPr>
        <w:spacing w:after="0"/>
      </w:pPr>
      <w:r>
        <w:rPr>
          <w:rFonts w:ascii="Times New Roman"/>
          <w:color w:val="000000"/>
          <w:sz w:val="24"/>
        </w:rPr>
        <w:t>homogeneous preferences</w:t>
      </w:r>
    </w:p>
    <w:p w:rsidR="00CC3E7C" w:rsidRDefault="00000000">
      <w:pPr>
        <w:keepNext/>
        <w:keepLines/>
        <w:numPr>
          <w:ilvl w:val="7"/>
          <w:numId w:val="1"/>
        </w:numPr>
        <w:spacing w:after="0"/>
      </w:pPr>
      <w:r>
        <w:rPr>
          <w:rFonts w:ascii="Times New Roman"/>
          <w:color w:val="000000"/>
          <w:sz w:val="24"/>
        </w:rPr>
        <w:t>heterogeneous preferences</w:t>
      </w:r>
    </w:p>
    <w:p w:rsidR="00CC3E7C" w:rsidRDefault="00000000">
      <w:pPr>
        <w:keepNext/>
        <w:keepLines/>
        <w:numPr>
          <w:ilvl w:val="7"/>
          <w:numId w:val="1"/>
        </w:numPr>
        <w:spacing w:after="0"/>
      </w:pPr>
      <w:r>
        <w:rPr>
          <w:rFonts w:ascii="Times New Roman"/>
          <w:color w:val="000000"/>
          <w:sz w:val="24"/>
        </w:rPr>
        <w:t>knowledge base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Economists refer to the inconvenience of obtaining a product or receiving a service as _________.</w:t>
      </w:r>
    </w:p>
    <w:p w:rsidR="00CC3E7C" w:rsidRDefault="00000000">
      <w:pPr>
        <w:keepNext/>
        <w:keepLines/>
        <w:numPr>
          <w:ilvl w:val="7"/>
          <w:numId w:val="1"/>
        </w:numPr>
        <w:spacing w:after="0"/>
      </w:pPr>
      <w:r>
        <w:rPr>
          <w:rFonts w:ascii="Times New Roman"/>
          <w:color w:val="000000"/>
          <w:sz w:val="24"/>
        </w:rPr>
        <w:t>transaction costs</w:t>
      </w:r>
    </w:p>
    <w:p w:rsidR="00CC3E7C" w:rsidRDefault="00000000">
      <w:pPr>
        <w:keepNext/>
        <w:keepLines/>
        <w:numPr>
          <w:ilvl w:val="7"/>
          <w:numId w:val="1"/>
        </w:numPr>
        <w:spacing w:after="0"/>
      </w:pPr>
      <w:r>
        <w:rPr>
          <w:rFonts w:ascii="Times New Roman"/>
          <w:color w:val="000000"/>
          <w:sz w:val="24"/>
        </w:rPr>
        <w:t>fit</w:t>
      </w:r>
    </w:p>
    <w:p w:rsidR="00CC3E7C" w:rsidRDefault="00000000">
      <w:pPr>
        <w:keepNext/>
        <w:keepLines/>
        <w:numPr>
          <w:ilvl w:val="7"/>
          <w:numId w:val="1"/>
        </w:numPr>
        <w:spacing w:after="0"/>
      </w:pPr>
      <w:r>
        <w:rPr>
          <w:rFonts w:ascii="Times New Roman"/>
          <w:color w:val="000000"/>
          <w:sz w:val="24"/>
        </w:rPr>
        <w:t>timing</w:t>
      </w:r>
    </w:p>
    <w:p w:rsidR="00CC3E7C" w:rsidRDefault="00000000">
      <w:pPr>
        <w:keepNext/>
        <w:keepLines/>
        <w:numPr>
          <w:ilvl w:val="7"/>
          <w:numId w:val="1"/>
        </w:numPr>
        <w:spacing w:after="0"/>
      </w:pPr>
      <w:r>
        <w:rPr>
          <w:rFonts w:ascii="Times New Roman"/>
          <w:color w:val="000000"/>
          <w:sz w:val="24"/>
        </w:rPr>
        <w:t>unavailability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 restaurant promising a meal in two minutes or less is attempting to cater to which part of the customer utility function?</w:t>
      </w:r>
    </w:p>
    <w:p w:rsidR="00CC3E7C" w:rsidRDefault="00000000">
      <w:pPr>
        <w:keepNext/>
        <w:keepLines/>
        <w:numPr>
          <w:ilvl w:val="7"/>
          <w:numId w:val="1"/>
        </w:numPr>
        <w:spacing w:after="0"/>
      </w:pPr>
      <w:r>
        <w:rPr>
          <w:rFonts w:ascii="Times New Roman"/>
          <w:color w:val="000000"/>
          <w:sz w:val="24"/>
        </w:rPr>
        <w:t>Timing</w:t>
      </w:r>
    </w:p>
    <w:p w:rsidR="00CC3E7C" w:rsidRDefault="00000000">
      <w:pPr>
        <w:keepNext/>
        <w:keepLines/>
        <w:numPr>
          <w:ilvl w:val="7"/>
          <w:numId w:val="1"/>
        </w:numPr>
        <w:spacing w:after="0"/>
      </w:pPr>
      <w:r>
        <w:rPr>
          <w:rFonts w:ascii="Times New Roman"/>
          <w:color w:val="000000"/>
          <w:sz w:val="24"/>
        </w:rPr>
        <w:t>Preference</w:t>
      </w:r>
    </w:p>
    <w:p w:rsidR="00CC3E7C" w:rsidRDefault="00000000">
      <w:pPr>
        <w:keepNext/>
        <w:keepLines/>
        <w:numPr>
          <w:ilvl w:val="7"/>
          <w:numId w:val="1"/>
        </w:numPr>
        <w:spacing w:after="0"/>
      </w:pPr>
      <w:r>
        <w:rPr>
          <w:rFonts w:ascii="Times New Roman"/>
          <w:color w:val="000000"/>
          <w:sz w:val="24"/>
        </w:rPr>
        <w:t>Ambience</w:t>
      </w:r>
    </w:p>
    <w:p w:rsidR="00CC3E7C" w:rsidRDefault="00000000">
      <w:pPr>
        <w:keepNext/>
        <w:keepLines/>
        <w:numPr>
          <w:ilvl w:val="7"/>
          <w:numId w:val="1"/>
        </w:numPr>
        <w:spacing w:after="0"/>
      </w:pPr>
      <w:r>
        <w:rPr>
          <w:rFonts w:ascii="Times New Roman"/>
          <w:color w:val="000000"/>
          <w:sz w:val="24"/>
        </w:rPr>
        <w:t>Fit</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Price utility includes all of the following EXCEPT _________.</w:t>
      </w:r>
    </w:p>
    <w:p w:rsidR="00CC3E7C" w:rsidRDefault="00000000">
      <w:pPr>
        <w:keepNext/>
        <w:keepLines/>
        <w:numPr>
          <w:ilvl w:val="7"/>
          <w:numId w:val="1"/>
        </w:numPr>
        <w:spacing w:after="0"/>
      </w:pPr>
      <w:r>
        <w:rPr>
          <w:rFonts w:ascii="Times New Roman"/>
          <w:color w:val="000000"/>
          <w:sz w:val="24"/>
        </w:rPr>
        <w:t>cost of owning the product</w:t>
      </w:r>
    </w:p>
    <w:p w:rsidR="00CC3E7C" w:rsidRDefault="00000000">
      <w:pPr>
        <w:keepNext/>
        <w:keepLines/>
        <w:numPr>
          <w:ilvl w:val="7"/>
          <w:numId w:val="1"/>
        </w:numPr>
        <w:spacing w:after="0"/>
      </w:pPr>
      <w:r>
        <w:rPr>
          <w:rFonts w:ascii="Times New Roman"/>
          <w:color w:val="000000"/>
          <w:sz w:val="24"/>
        </w:rPr>
        <w:t>shipping cost</w:t>
      </w:r>
    </w:p>
    <w:p w:rsidR="00CC3E7C" w:rsidRDefault="00000000">
      <w:pPr>
        <w:keepNext/>
        <w:keepLines/>
        <w:numPr>
          <w:ilvl w:val="7"/>
          <w:numId w:val="1"/>
        </w:numPr>
        <w:spacing w:after="0"/>
      </w:pPr>
      <w:r>
        <w:rPr>
          <w:rFonts w:ascii="Times New Roman"/>
          <w:color w:val="000000"/>
          <w:sz w:val="24"/>
        </w:rPr>
        <w:t>financing costs</w:t>
      </w:r>
    </w:p>
    <w:p w:rsidR="00CC3E7C" w:rsidRDefault="00000000">
      <w:pPr>
        <w:keepNext/>
        <w:keepLines/>
        <w:numPr>
          <w:ilvl w:val="7"/>
          <w:numId w:val="1"/>
        </w:numPr>
        <w:spacing w:after="0"/>
      </w:pPr>
      <w:r>
        <w:rPr>
          <w:rFonts w:ascii="Times New Roman"/>
          <w:color w:val="000000"/>
          <w:sz w:val="24"/>
        </w:rPr>
        <w:t>transaction costs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_________is the study of how customers derive utility from products or services.</w:t>
      </w:r>
    </w:p>
    <w:p w:rsidR="00CC3E7C" w:rsidRDefault="00000000">
      <w:pPr>
        <w:keepNext/>
        <w:keepLines/>
        <w:numPr>
          <w:ilvl w:val="7"/>
          <w:numId w:val="1"/>
        </w:numPr>
        <w:spacing w:after="0"/>
      </w:pPr>
      <w:r>
        <w:rPr>
          <w:rFonts w:ascii="Times New Roman"/>
          <w:color w:val="000000"/>
          <w:sz w:val="24"/>
        </w:rPr>
        <w:t>Marketing</w:t>
      </w:r>
    </w:p>
    <w:p w:rsidR="00CC3E7C" w:rsidRDefault="00000000">
      <w:pPr>
        <w:keepNext/>
        <w:keepLines/>
        <w:numPr>
          <w:ilvl w:val="7"/>
          <w:numId w:val="1"/>
        </w:numPr>
        <w:spacing w:after="0"/>
      </w:pPr>
      <w:r>
        <w:rPr>
          <w:rFonts w:ascii="Times New Roman"/>
          <w:color w:val="000000"/>
          <w:sz w:val="24"/>
        </w:rPr>
        <w:t>Operations</w:t>
      </w:r>
    </w:p>
    <w:p w:rsidR="00CC3E7C" w:rsidRDefault="00000000">
      <w:pPr>
        <w:keepNext/>
        <w:keepLines/>
        <w:numPr>
          <w:ilvl w:val="7"/>
          <w:numId w:val="1"/>
        </w:numPr>
        <w:spacing w:after="0"/>
      </w:pPr>
      <w:r>
        <w:rPr>
          <w:rFonts w:ascii="Times New Roman"/>
          <w:color w:val="000000"/>
          <w:sz w:val="24"/>
        </w:rPr>
        <w:t>Economics</w:t>
      </w:r>
    </w:p>
    <w:p w:rsidR="00CC3E7C" w:rsidRDefault="00000000">
      <w:pPr>
        <w:keepNext/>
        <w:keepLines/>
        <w:numPr>
          <w:ilvl w:val="7"/>
          <w:numId w:val="1"/>
        </w:numPr>
        <w:spacing w:after="0"/>
      </w:pPr>
      <w:r>
        <w:rPr>
          <w:rFonts w:ascii="Times New Roman"/>
          <w:color w:val="000000"/>
          <w:sz w:val="24"/>
        </w:rPr>
        <w:t>Management</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Which dimension of the customer utility function is emphasized with a restaurant</w:t>
      </w:r>
      <w:r>
        <w:rPr>
          <w:rFonts w:ascii="Times New Roman"/>
          <w:color w:val="000000"/>
          <w:sz w:val="24"/>
        </w:rPr>
        <w:t>’</w:t>
      </w:r>
      <w:r>
        <w:rPr>
          <w:rFonts w:ascii="Times New Roman"/>
          <w:color w:val="000000"/>
          <w:sz w:val="24"/>
        </w:rPr>
        <w:t>s slogan, "Eat Fresh"?</w:t>
      </w:r>
    </w:p>
    <w:p w:rsidR="00CC3E7C" w:rsidRDefault="00000000">
      <w:pPr>
        <w:keepNext/>
        <w:keepLines/>
        <w:numPr>
          <w:ilvl w:val="7"/>
          <w:numId w:val="1"/>
        </w:numPr>
        <w:spacing w:after="0"/>
      </w:pPr>
      <w:r>
        <w:rPr>
          <w:rFonts w:ascii="Times New Roman"/>
          <w:color w:val="000000"/>
          <w:sz w:val="24"/>
        </w:rPr>
        <w:t>Timing</w:t>
      </w:r>
    </w:p>
    <w:p w:rsidR="00CC3E7C" w:rsidRDefault="00000000">
      <w:pPr>
        <w:keepNext/>
        <w:keepLines/>
        <w:numPr>
          <w:ilvl w:val="7"/>
          <w:numId w:val="1"/>
        </w:numPr>
        <w:spacing w:after="0"/>
      </w:pPr>
      <w:r>
        <w:rPr>
          <w:rFonts w:ascii="Times New Roman"/>
          <w:color w:val="000000"/>
          <w:sz w:val="24"/>
        </w:rPr>
        <w:t>Location</w:t>
      </w:r>
    </w:p>
    <w:p w:rsidR="00CC3E7C" w:rsidRDefault="00000000">
      <w:pPr>
        <w:keepNext/>
        <w:keepLines/>
        <w:numPr>
          <w:ilvl w:val="7"/>
          <w:numId w:val="1"/>
        </w:numPr>
        <w:spacing w:after="0"/>
      </w:pPr>
      <w:r>
        <w:rPr>
          <w:rFonts w:ascii="Times New Roman"/>
          <w:color w:val="000000"/>
          <w:sz w:val="24"/>
        </w:rPr>
        <w:t>Performance</w:t>
      </w:r>
    </w:p>
    <w:p w:rsidR="00CC3E7C" w:rsidRDefault="00000000">
      <w:pPr>
        <w:keepNext/>
        <w:keepLines/>
        <w:numPr>
          <w:ilvl w:val="7"/>
          <w:numId w:val="1"/>
        </w:numPr>
        <w:spacing w:after="0"/>
      </w:pPr>
      <w:r>
        <w:rPr>
          <w:rFonts w:ascii="Times New Roman"/>
          <w:color w:val="000000"/>
          <w:sz w:val="24"/>
        </w:rPr>
        <w:t>Fit</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 firm that offers tailor-made suits to its customers is appealing to the _________ dimension of the customer utility function.</w:t>
      </w:r>
    </w:p>
    <w:p w:rsidR="00CC3E7C" w:rsidRDefault="00000000">
      <w:pPr>
        <w:keepNext/>
        <w:keepLines/>
        <w:numPr>
          <w:ilvl w:val="7"/>
          <w:numId w:val="1"/>
        </w:numPr>
        <w:spacing w:after="0"/>
      </w:pPr>
      <w:r>
        <w:rPr>
          <w:rFonts w:ascii="Times New Roman"/>
          <w:color w:val="000000"/>
          <w:sz w:val="24"/>
        </w:rPr>
        <w:t>timing</w:t>
      </w:r>
    </w:p>
    <w:p w:rsidR="00CC3E7C" w:rsidRDefault="00000000">
      <w:pPr>
        <w:keepNext/>
        <w:keepLines/>
        <w:numPr>
          <w:ilvl w:val="7"/>
          <w:numId w:val="1"/>
        </w:numPr>
        <w:spacing w:after="0"/>
      </w:pPr>
      <w:r>
        <w:rPr>
          <w:rFonts w:ascii="Times New Roman"/>
          <w:color w:val="000000"/>
          <w:sz w:val="24"/>
        </w:rPr>
        <w:t>location</w:t>
      </w:r>
    </w:p>
    <w:p w:rsidR="00CC3E7C" w:rsidRDefault="00000000">
      <w:pPr>
        <w:keepNext/>
        <w:keepLines/>
        <w:numPr>
          <w:ilvl w:val="7"/>
          <w:numId w:val="1"/>
        </w:numPr>
        <w:spacing w:after="0"/>
      </w:pPr>
      <w:r>
        <w:rPr>
          <w:rFonts w:ascii="Times New Roman"/>
          <w:color w:val="000000"/>
          <w:sz w:val="24"/>
        </w:rPr>
        <w:t>performance</w:t>
      </w:r>
    </w:p>
    <w:p w:rsidR="00CC3E7C" w:rsidRDefault="00000000">
      <w:pPr>
        <w:keepNext/>
        <w:keepLines/>
        <w:numPr>
          <w:ilvl w:val="7"/>
          <w:numId w:val="1"/>
        </w:numPr>
        <w:spacing w:after="0"/>
      </w:pPr>
      <w:r>
        <w:rPr>
          <w:rFonts w:ascii="Times New Roman"/>
          <w:color w:val="000000"/>
          <w:sz w:val="24"/>
        </w:rPr>
        <w:t>fit</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Jerry is very frugal and always purchases the least expensive items whenever he goes to the store. Which dimension of the customer utility function seems to be most important to Jerry?</w:t>
      </w:r>
    </w:p>
    <w:p w:rsidR="00CC3E7C" w:rsidRDefault="00000000">
      <w:pPr>
        <w:keepNext/>
        <w:keepLines/>
        <w:numPr>
          <w:ilvl w:val="7"/>
          <w:numId w:val="1"/>
        </w:numPr>
        <w:spacing w:after="0"/>
      </w:pPr>
      <w:r>
        <w:rPr>
          <w:rFonts w:ascii="Times New Roman"/>
          <w:color w:val="000000"/>
          <w:sz w:val="24"/>
        </w:rPr>
        <w:t>Performance</w:t>
      </w:r>
    </w:p>
    <w:p w:rsidR="00CC3E7C" w:rsidRDefault="00000000">
      <w:pPr>
        <w:keepNext/>
        <w:keepLines/>
        <w:numPr>
          <w:ilvl w:val="7"/>
          <w:numId w:val="1"/>
        </w:numPr>
        <w:spacing w:after="0"/>
      </w:pPr>
      <w:r>
        <w:rPr>
          <w:rFonts w:ascii="Times New Roman"/>
          <w:color w:val="000000"/>
          <w:sz w:val="24"/>
        </w:rPr>
        <w:t>Timing</w:t>
      </w:r>
    </w:p>
    <w:p w:rsidR="00CC3E7C" w:rsidRDefault="00000000">
      <w:pPr>
        <w:keepNext/>
        <w:keepLines/>
        <w:numPr>
          <w:ilvl w:val="7"/>
          <w:numId w:val="1"/>
        </w:numPr>
        <w:spacing w:after="0"/>
      </w:pPr>
      <w:r>
        <w:rPr>
          <w:rFonts w:ascii="Times New Roman"/>
          <w:color w:val="000000"/>
          <w:sz w:val="24"/>
        </w:rPr>
        <w:t>Price</w:t>
      </w:r>
    </w:p>
    <w:p w:rsidR="00CC3E7C" w:rsidRDefault="00000000">
      <w:pPr>
        <w:keepNext/>
        <w:keepLines/>
        <w:numPr>
          <w:ilvl w:val="7"/>
          <w:numId w:val="1"/>
        </w:numPr>
        <w:spacing w:after="0"/>
      </w:pPr>
      <w:r>
        <w:rPr>
          <w:rFonts w:ascii="Times New Roman"/>
          <w:color w:val="000000"/>
          <w:sz w:val="24"/>
        </w:rPr>
        <w:t>Location</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 pizza delivery service attempts to appeal to the_________component or subcomponent of the customer utility function.</w:t>
      </w:r>
    </w:p>
    <w:p w:rsidR="00CC3E7C" w:rsidRDefault="00000000">
      <w:pPr>
        <w:keepNext/>
        <w:keepLines/>
        <w:numPr>
          <w:ilvl w:val="7"/>
          <w:numId w:val="1"/>
        </w:numPr>
        <w:spacing w:after="0"/>
      </w:pPr>
      <w:r>
        <w:rPr>
          <w:rFonts w:ascii="Times New Roman"/>
          <w:color w:val="000000"/>
          <w:sz w:val="24"/>
        </w:rPr>
        <w:t>price</w:t>
      </w:r>
    </w:p>
    <w:p w:rsidR="00CC3E7C" w:rsidRDefault="00000000">
      <w:pPr>
        <w:keepNext/>
        <w:keepLines/>
        <w:numPr>
          <w:ilvl w:val="7"/>
          <w:numId w:val="1"/>
        </w:numPr>
        <w:spacing w:after="0"/>
      </w:pPr>
      <w:r>
        <w:rPr>
          <w:rFonts w:ascii="Times New Roman"/>
          <w:color w:val="000000"/>
          <w:sz w:val="24"/>
        </w:rPr>
        <w:t>timing</w:t>
      </w:r>
    </w:p>
    <w:p w:rsidR="00CC3E7C" w:rsidRDefault="00000000">
      <w:pPr>
        <w:keepNext/>
        <w:keepLines/>
        <w:numPr>
          <w:ilvl w:val="7"/>
          <w:numId w:val="1"/>
        </w:numPr>
        <w:spacing w:after="0"/>
      </w:pPr>
      <w:r>
        <w:rPr>
          <w:rFonts w:ascii="Times New Roman"/>
          <w:color w:val="000000"/>
          <w:sz w:val="24"/>
        </w:rPr>
        <w:t>location</w:t>
      </w:r>
    </w:p>
    <w:p w:rsidR="00CC3E7C" w:rsidRDefault="00000000">
      <w:pPr>
        <w:keepNext/>
        <w:keepLines/>
        <w:numPr>
          <w:ilvl w:val="7"/>
          <w:numId w:val="1"/>
        </w:numPr>
        <w:spacing w:after="0"/>
      </w:pPr>
      <w:r>
        <w:rPr>
          <w:rFonts w:ascii="Times New Roman"/>
          <w:color w:val="000000"/>
          <w:sz w:val="24"/>
        </w:rPr>
        <w:t>performance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Which of the following statements about a firm</w:t>
      </w:r>
      <w:r>
        <w:rPr>
          <w:rFonts w:ascii="Times New Roman"/>
          <w:color w:val="000000"/>
          <w:sz w:val="24"/>
        </w:rPr>
        <w:t>’</w:t>
      </w:r>
      <w:r>
        <w:rPr>
          <w:rFonts w:ascii="Times New Roman"/>
          <w:color w:val="000000"/>
          <w:sz w:val="24"/>
        </w:rPr>
        <w:t>s capabilities is FALSE?</w:t>
      </w:r>
    </w:p>
    <w:p w:rsidR="00CC3E7C" w:rsidRDefault="00000000">
      <w:pPr>
        <w:keepNext/>
        <w:keepLines/>
        <w:numPr>
          <w:ilvl w:val="7"/>
          <w:numId w:val="1"/>
        </w:numPr>
        <w:spacing w:after="0"/>
      </w:pPr>
      <w:r>
        <w:rPr>
          <w:rFonts w:ascii="Times New Roman"/>
          <w:color w:val="000000"/>
          <w:sz w:val="24"/>
        </w:rPr>
        <w:t>A firm has capabilities to do well on some dimensions of its customers</w:t>
      </w:r>
      <w:r>
        <w:rPr>
          <w:rFonts w:ascii="Times New Roman"/>
          <w:color w:val="000000"/>
          <w:sz w:val="24"/>
        </w:rPr>
        <w:t>’</w:t>
      </w:r>
      <w:r>
        <w:rPr>
          <w:rFonts w:ascii="Times New Roman"/>
          <w:color w:val="000000"/>
          <w:sz w:val="24"/>
        </w:rPr>
        <w:t xml:space="preserve"> utility function.</w:t>
      </w:r>
    </w:p>
    <w:p w:rsidR="00CC3E7C" w:rsidRDefault="00000000">
      <w:pPr>
        <w:keepNext/>
        <w:keepLines/>
        <w:numPr>
          <w:ilvl w:val="7"/>
          <w:numId w:val="1"/>
        </w:numPr>
        <w:spacing w:after="0"/>
      </w:pPr>
      <w:r>
        <w:rPr>
          <w:rFonts w:ascii="Times New Roman"/>
          <w:color w:val="000000"/>
          <w:sz w:val="24"/>
        </w:rPr>
        <w:t>A firm has capabilities to do well on all dimensions of its customers</w:t>
      </w:r>
      <w:r>
        <w:rPr>
          <w:rFonts w:ascii="Times New Roman"/>
          <w:color w:val="000000"/>
          <w:sz w:val="24"/>
        </w:rPr>
        <w:t>’</w:t>
      </w:r>
      <w:r>
        <w:rPr>
          <w:rFonts w:ascii="Times New Roman"/>
          <w:color w:val="000000"/>
          <w:sz w:val="24"/>
        </w:rPr>
        <w:t xml:space="preserve"> utility function.</w:t>
      </w:r>
    </w:p>
    <w:p w:rsidR="00CC3E7C" w:rsidRDefault="00000000">
      <w:pPr>
        <w:keepNext/>
        <w:keepLines/>
        <w:numPr>
          <w:ilvl w:val="7"/>
          <w:numId w:val="1"/>
        </w:numPr>
        <w:spacing w:after="0"/>
      </w:pPr>
      <w:r>
        <w:rPr>
          <w:rFonts w:ascii="Times New Roman"/>
          <w:color w:val="000000"/>
          <w:sz w:val="24"/>
        </w:rPr>
        <w:t>A firm</w:t>
      </w:r>
      <w:r>
        <w:rPr>
          <w:rFonts w:ascii="Times New Roman"/>
          <w:color w:val="000000"/>
          <w:sz w:val="24"/>
        </w:rPr>
        <w:t>’</w:t>
      </w:r>
      <w:r>
        <w:rPr>
          <w:rFonts w:ascii="Times New Roman"/>
          <w:color w:val="000000"/>
          <w:sz w:val="24"/>
        </w:rPr>
        <w:t>s capabilities can be defined as the dimensions of the customer</w:t>
      </w:r>
      <w:r>
        <w:rPr>
          <w:rFonts w:ascii="Times New Roman"/>
          <w:color w:val="000000"/>
          <w:sz w:val="24"/>
        </w:rPr>
        <w:t>’</w:t>
      </w:r>
      <w:r>
        <w:rPr>
          <w:rFonts w:ascii="Times New Roman"/>
          <w:color w:val="000000"/>
          <w:sz w:val="24"/>
        </w:rPr>
        <w:t>s utility function it is able to satisfy.</w:t>
      </w:r>
    </w:p>
    <w:p w:rsidR="00CC3E7C" w:rsidRDefault="00000000">
      <w:pPr>
        <w:keepNext/>
        <w:keepLines/>
        <w:numPr>
          <w:ilvl w:val="7"/>
          <w:numId w:val="1"/>
        </w:numPr>
        <w:spacing w:after="0"/>
      </w:pPr>
      <w:r>
        <w:rPr>
          <w:rFonts w:ascii="Times New Roman"/>
          <w:color w:val="000000"/>
          <w:sz w:val="24"/>
        </w:rPr>
        <w:t>How well a firm can satisfy its customers</w:t>
      </w:r>
      <w:r>
        <w:rPr>
          <w:rFonts w:ascii="Times New Roman"/>
          <w:color w:val="000000"/>
          <w:sz w:val="24"/>
        </w:rPr>
        <w:t>’</w:t>
      </w:r>
      <w:r>
        <w:rPr>
          <w:rFonts w:ascii="Times New Roman"/>
          <w:color w:val="000000"/>
          <w:sz w:val="24"/>
        </w:rPr>
        <w:t xml:space="preserve"> utility function is dependent on its capabilities.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 xml:space="preserve">You are considering four hotels that differ from each other with respect to their price and customer reviews: </w:t>
      </w:r>
    </w:p>
    <w:tbl>
      <w:tblPr>
        <w:tblW w:w="0" w:type="auto"/>
        <w:tblInd w:w="360" w:type="dxa"/>
        <w:tblLook w:val="04A0" w:firstRow="1" w:lastRow="0" w:firstColumn="1" w:lastColumn="0" w:noHBand="0" w:noVBand="1"/>
      </w:tblPr>
      <w:tblGrid>
        <w:gridCol w:w="1930"/>
        <w:gridCol w:w="1793"/>
        <w:gridCol w:w="5307"/>
      </w:tblGrid>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Hotel</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Price</w:t>
            </w:r>
          </w:p>
        </w:tc>
        <w:tc>
          <w:tcPr>
            <w:tcW w:w="794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Reviews (1 = worst . . . 5 = best)</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H1</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$ 100</w:t>
            </w:r>
          </w:p>
        </w:tc>
        <w:tc>
          <w:tcPr>
            <w:tcW w:w="794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3</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H2</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$ 250</w:t>
            </w:r>
          </w:p>
        </w:tc>
        <w:tc>
          <w:tcPr>
            <w:tcW w:w="794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5</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H3</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$ 200</w:t>
            </w:r>
          </w:p>
        </w:tc>
        <w:tc>
          <w:tcPr>
            <w:tcW w:w="794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4</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H4</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$ 150</w:t>
            </w:r>
          </w:p>
        </w:tc>
        <w:tc>
          <w:tcPr>
            <w:tcW w:w="794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w:t>
            </w:r>
          </w:p>
        </w:tc>
      </w:tr>
    </w:tbl>
    <w:p w:rsidR="00CC3E7C" w:rsidRDefault="00000000">
      <w:pPr>
        <w:keepNext/>
        <w:keepLines/>
        <w:spacing w:after="0"/>
        <w:ind w:left="360"/>
      </w:pPr>
      <w:r>
        <w:rPr>
          <w:rFonts w:ascii="Times New Roman"/>
          <w:color w:val="000000"/>
          <w:sz w:val="24"/>
        </w:rPr>
        <w:t>Which of the following is a valid conclusion?</w:t>
      </w:r>
    </w:p>
    <w:p w:rsidR="00CC3E7C" w:rsidRDefault="00000000">
      <w:pPr>
        <w:keepNext/>
        <w:keepLines/>
        <w:numPr>
          <w:ilvl w:val="7"/>
          <w:numId w:val="1"/>
        </w:numPr>
        <w:spacing w:after="0"/>
      </w:pPr>
      <w:r>
        <w:rPr>
          <w:rFonts w:ascii="Times New Roman"/>
          <w:color w:val="000000"/>
          <w:sz w:val="24"/>
        </w:rPr>
        <w:t>H3 is Pareto dominated by H2</w:t>
      </w:r>
    </w:p>
    <w:p w:rsidR="00CC3E7C" w:rsidRDefault="00000000">
      <w:pPr>
        <w:keepNext/>
        <w:keepLines/>
        <w:numPr>
          <w:ilvl w:val="7"/>
          <w:numId w:val="1"/>
        </w:numPr>
        <w:spacing w:after="0"/>
      </w:pPr>
      <w:r>
        <w:rPr>
          <w:rFonts w:ascii="Times New Roman"/>
          <w:color w:val="000000"/>
          <w:sz w:val="24"/>
        </w:rPr>
        <w:t>H2 is Pareto dominated by H3</w:t>
      </w:r>
    </w:p>
    <w:p w:rsidR="00CC3E7C" w:rsidRDefault="00000000">
      <w:pPr>
        <w:keepNext/>
        <w:keepLines/>
        <w:numPr>
          <w:ilvl w:val="7"/>
          <w:numId w:val="1"/>
        </w:numPr>
        <w:spacing w:after="0"/>
      </w:pPr>
      <w:r>
        <w:rPr>
          <w:rFonts w:ascii="Times New Roman"/>
          <w:color w:val="000000"/>
          <w:sz w:val="24"/>
        </w:rPr>
        <w:t>H1 is Pareto dominated by H4</w:t>
      </w:r>
    </w:p>
    <w:p w:rsidR="00CC3E7C" w:rsidRDefault="00000000">
      <w:pPr>
        <w:keepNext/>
        <w:keepLines/>
        <w:numPr>
          <w:ilvl w:val="7"/>
          <w:numId w:val="1"/>
        </w:numPr>
        <w:spacing w:after="0"/>
      </w:pPr>
      <w:r>
        <w:rPr>
          <w:rFonts w:ascii="Times New Roman"/>
          <w:color w:val="000000"/>
          <w:sz w:val="24"/>
        </w:rPr>
        <w:t>H4 is Pareto dominated by H1</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You are considering four hotels that differ from each other with respect to their price and customer reviews:</w:t>
      </w:r>
    </w:p>
    <w:tbl>
      <w:tblPr>
        <w:tblW w:w="0" w:type="auto"/>
        <w:tblInd w:w="360" w:type="dxa"/>
        <w:tblLook w:val="04A0" w:firstRow="1" w:lastRow="0" w:firstColumn="1" w:lastColumn="0" w:noHBand="0" w:noVBand="1"/>
      </w:tblPr>
      <w:tblGrid>
        <w:gridCol w:w="1937"/>
        <w:gridCol w:w="1799"/>
        <w:gridCol w:w="5294"/>
      </w:tblGrid>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Hotel</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Price</w:t>
            </w:r>
          </w:p>
        </w:tc>
        <w:tc>
          <w:tcPr>
            <w:tcW w:w="78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Reviews (1 = worst . . . 5 = best)</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H1</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$ 100</w:t>
            </w:r>
          </w:p>
        </w:tc>
        <w:tc>
          <w:tcPr>
            <w:tcW w:w="788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3</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H2</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$ 250</w:t>
            </w:r>
          </w:p>
        </w:tc>
        <w:tc>
          <w:tcPr>
            <w:tcW w:w="788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5</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H3</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$ 200</w:t>
            </w:r>
          </w:p>
        </w:tc>
        <w:tc>
          <w:tcPr>
            <w:tcW w:w="788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4</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H4</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$ 150</w:t>
            </w:r>
          </w:p>
        </w:tc>
        <w:tc>
          <w:tcPr>
            <w:tcW w:w="788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w:t>
            </w:r>
          </w:p>
        </w:tc>
      </w:tr>
    </w:tbl>
    <w:p w:rsidR="00CC3E7C" w:rsidRDefault="00000000">
      <w:pPr>
        <w:keepNext/>
        <w:keepLines/>
        <w:spacing w:after="0"/>
        <w:ind w:left="360"/>
      </w:pPr>
      <w:r>
        <w:rPr>
          <w:rFonts w:ascii="Times New Roman"/>
          <w:color w:val="000000"/>
          <w:sz w:val="24"/>
        </w:rPr>
        <w:t>Which of these hotels is NOT on the efficient frontier?</w:t>
      </w:r>
    </w:p>
    <w:p w:rsidR="00CC3E7C" w:rsidRDefault="00000000">
      <w:pPr>
        <w:keepNext/>
        <w:keepLines/>
        <w:numPr>
          <w:ilvl w:val="7"/>
          <w:numId w:val="1"/>
        </w:numPr>
        <w:spacing w:after="0"/>
      </w:pPr>
      <w:r>
        <w:rPr>
          <w:rFonts w:ascii="Times New Roman"/>
          <w:color w:val="000000"/>
          <w:sz w:val="24"/>
        </w:rPr>
        <w:t>H1</w:t>
      </w:r>
    </w:p>
    <w:p w:rsidR="00CC3E7C" w:rsidRDefault="00000000">
      <w:pPr>
        <w:keepNext/>
        <w:keepLines/>
        <w:numPr>
          <w:ilvl w:val="7"/>
          <w:numId w:val="1"/>
        </w:numPr>
        <w:spacing w:after="0"/>
      </w:pPr>
      <w:r>
        <w:rPr>
          <w:rFonts w:ascii="Times New Roman"/>
          <w:color w:val="000000"/>
          <w:sz w:val="24"/>
        </w:rPr>
        <w:t>H3</w:t>
      </w:r>
    </w:p>
    <w:p w:rsidR="00CC3E7C" w:rsidRDefault="00000000">
      <w:pPr>
        <w:keepNext/>
        <w:keepLines/>
        <w:numPr>
          <w:ilvl w:val="7"/>
          <w:numId w:val="1"/>
        </w:numPr>
        <w:spacing w:after="0"/>
      </w:pPr>
      <w:r>
        <w:rPr>
          <w:rFonts w:ascii="Times New Roman"/>
          <w:color w:val="000000"/>
          <w:sz w:val="24"/>
        </w:rPr>
        <w:t>H2</w:t>
      </w:r>
    </w:p>
    <w:p w:rsidR="00CC3E7C" w:rsidRDefault="00000000">
      <w:pPr>
        <w:keepNext/>
        <w:keepLines/>
        <w:numPr>
          <w:ilvl w:val="7"/>
          <w:numId w:val="1"/>
        </w:numPr>
        <w:spacing w:after="0"/>
      </w:pPr>
      <w:r>
        <w:rPr>
          <w:rFonts w:ascii="Times New Roman"/>
          <w:color w:val="000000"/>
          <w:sz w:val="24"/>
        </w:rPr>
        <w:t>H4</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You are considering four hotels that differ from each other with respect to their price and customer reviews:</w:t>
      </w:r>
    </w:p>
    <w:tbl>
      <w:tblPr>
        <w:tblW w:w="0" w:type="auto"/>
        <w:tblInd w:w="360" w:type="dxa"/>
        <w:tblLook w:val="04A0" w:firstRow="1" w:lastRow="0" w:firstColumn="1" w:lastColumn="0" w:noHBand="0" w:noVBand="1"/>
      </w:tblPr>
      <w:tblGrid>
        <w:gridCol w:w="1935"/>
        <w:gridCol w:w="1797"/>
        <w:gridCol w:w="5298"/>
      </w:tblGrid>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 xml:space="preserve">  Hotel</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 xml:space="preserve">  Price</w:t>
            </w:r>
          </w:p>
        </w:tc>
        <w:tc>
          <w:tcPr>
            <w:tcW w:w="790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 xml:space="preserve">  Reviews (1 = worst . . . 5 = best)</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H1</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$ 100</w:t>
            </w:r>
          </w:p>
        </w:tc>
        <w:tc>
          <w:tcPr>
            <w:tcW w:w="790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3</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H2</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$ 250</w:t>
            </w:r>
          </w:p>
        </w:tc>
        <w:tc>
          <w:tcPr>
            <w:tcW w:w="790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5</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H3</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$ 200</w:t>
            </w:r>
          </w:p>
        </w:tc>
        <w:tc>
          <w:tcPr>
            <w:tcW w:w="790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4</w:t>
            </w:r>
          </w:p>
        </w:tc>
      </w:tr>
      <w:tr w:rsidR="00CC3E7C">
        <w:trPr>
          <w:cantSplit/>
        </w:trPr>
        <w:tc>
          <w:tcPr>
            <w:tcW w:w="26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H4</w:t>
            </w:r>
          </w:p>
        </w:tc>
        <w:tc>
          <w:tcPr>
            <w:tcW w:w="24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$ 150</w:t>
            </w:r>
          </w:p>
        </w:tc>
        <w:tc>
          <w:tcPr>
            <w:tcW w:w="790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w:t>
            </w:r>
          </w:p>
        </w:tc>
      </w:tr>
    </w:tbl>
    <w:p w:rsidR="00CC3E7C" w:rsidRDefault="00000000">
      <w:pPr>
        <w:keepNext/>
        <w:keepLines/>
        <w:spacing w:after="0"/>
        <w:ind w:left="360"/>
      </w:pPr>
      <w:r>
        <w:rPr>
          <w:rFonts w:ascii="Times New Roman"/>
          <w:color w:val="000000"/>
          <w:sz w:val="24"/>
        </w:rPr>
        <w:t>Which of these hotels is inefficient?</w:t>
      </w:r>
    </w:p>
    <w:p w:rsidR="00CC3E7C" w:rsidRDefault="00000000">
      <w:pPr>
        <w:keepNext/>
        <w:keepLines/>
        <w:numPr>
          <w:ilvl w:val="7"/>
          <w:numId w:val="1"/>
        </w:numPr>
        <w:spacing w:after="0"/>
      </w:pPr>
      <w:r>
        <w:rPr>
          <w:rFonts w:ascii="Times New Roman"/>
          <w:color w:val="000000"/>
          <w:sz w:val="24"/>
        </w:rPr>
        <w:t>H1</w:t>
      </w:r>
    </w:p>
    <w:p w:rsidR="00CC3E7C" w:rsidRDefault="00000000">
      <w:pPr>
        <w:keepNext/>
        <w:keepLines/>
        <w:numPr>
          <w:ilvl w:val="7"/>
          <w:numId w:val="1"/>
        </w:numPr>
        <w:spacing w:after="0"/>
      </w:pPr>
      <w:r>
        <w:rPr>
          <w:rFonts w:ascii="Times New Roman"/>
          <w:color w:val="000000"/>
          <w:sz w:val="24"/>
        </w:rPr>
        <w:t>H2</w:t>
      </w:r>
    </w:p>
    <w:p w:rsidR="00CC3E7C" w:rsidRDefault="00000000">
      <w:pPr>
        <w:keepNext/>
        <w:keepLines/>
        <w:numPr>
          <w:ilvl w:val="7"/>
          <w:numId w:val="1"/>
        </w:numPr>
        <w:spacing w:after="0"/>
      </w:pPr>
      <w:r>
        <w:rPr>
          <w:rFonts w:ascii="Times New Roman"/>
          <w:color w:val="000000"/>
          <w:sz w:val="24"/>
        </w:rPr>
        <w:t>H3</w:t>
      </w:r>
    </w:p>
    <w:p w:rsidR="00CC3E7C" w:rsidRDefault="00000000">
      <w:pPr>
        <w:keepNext/>
        <w:keepLines/>
        <w:numPr>
          <w:ilvl w:val="7"/>
          <w:numId w:val="1"/>
        </w:numPr>
        <w:spacing w:after="0"/>
      </w:pPr>
      <w:r>
        <w:rPr>
          <w:rFonts w:ascii="Times New Roman"/>
          <w:color w:val="000000"/>
          <w:sz w:val="24"/>
        </w:rPr>
        <w:t>H4</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You are considering four new vehicles that differ from each other with respect to their price and fuel economy:</w:t>
      </w:r>
    </w:p>
    <w:tbl>
      <w:tblPr>
        <w:tblW w:w="0" w:type="auto"/>
        <w:tblInd w:w="360" w:type="dxa"/>
        <w:tblLook w:val="04A0" w:firstRow="1" w:lastRow="0" w:firstColumn="1" w:lastColumn="0" w:noHBand="0" w:noVBand="1"/>
      </w:tblPr>
      <w:tblGrid>
        <w:gridCol w:w="1605"/>
        <w:gridCol w:w="2017"/>
        <w:gridCol w:w="5408"/>
      </w:tblGrid>
      <w:tr w:rsidR="00CC3E7C">
        <w:trPr>
          <w:cantSplit/>
        </w:trPr>
        <w:tc>
          <w:tcPr>
            <w:tcW w:w="17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Vehicle</w:t>
            </w:r>
          </w:p>
        </w:tc>
        <w:tc>
          <w:tcPr>
            <w:tcW w:w="226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Price</w:t>
            </w:r>
          </w:p>
        </w:tc>
        <w:tc>
          <w:tcPr>
            <w:tcW w:w="660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Fuel Economy (miles per gallon)</w:t>
            </w:r>
          </w:p>
        </w:tc>
      </w:tr>
      <w:tr w:rsidR="00CC3E7C">
        <w:trPr>
          <w:cantSplit/>
        </w:trPr>
        <w:tc>
          <w:tcPr>
            <w:tcW w:w="17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V1</w:t>
            </w:r>
          </w:p>
        </w:tc>
        <w:tc>
          <w:tcPr>
            <w:tcW w:w="2260" w:type="dxa"/>
            <w:tcMar>
              <w:top w:w="15" w:type="dxa"/>
              <w:left w:w="15" w:type="dxa"/>
              <w:bottom w:w="15" w:type="dxa"/>
              <w:right w:w="300" w:type="dxa"/>
            </w:tcMar>
          </w:tcPr>
          <w:p w:rsidR="00CC3E7C" w:rsidRDefault="00000000">
            <w:pPr>
              <w:keepNext/>
              <w:keepLines/>
              <w:spacing w:after="0"/>
              <w:jc w:val="right"/>
            </w:pPr>
            <w:r>
              <w:rPr>
                <w:rFonts w:ascii="Courier New" w:hAnsi="Courier New"/>
                <w:color w:val="000000"/>
              </w:rPr>
              <w:t>$ 22,000</w:t>
            </w:r>
          </w:p>
        </w:tc>
        <w:tc>
          <w:tcPr>
            <w:tcW w:w="660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24</w:t>
            </w:r>
          </w:p>
        </w:tc>
      </w:tr>
      <w:tr w:rsidR="00CC3E7C">
        <w:trPr>
          <w:cantSplit/>
        </w:trPr>
        <w:tc>
          <w:tcPr>
            <w:tcW w:w="17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V2</w:t>
            </w:r>
          </w:p>
        </w:tc>
        <w:tc>
          <w:tcPr>
            <w:tcW w:w="2260" w:type="dxa"/>
            <w:tcMar>
              <w:top w:w="15" w:type="dxa"/>
              <w:left w:w="15" w:type="dxa"/>
              <w:bottom w:w="15" w:type="dxa"/>
              <w:right w:w="300" w:type="dxa"/>
            </w:tcMar>
          </w:tcPr>
          <w:p w:rsidR="00CC3E7C" w:rsidRDefault="00000000">
            <w:pPr>
              <w:keepNext/>
              <w:keepLines/>
              <w:spacing w:after="0"/>
              <w:jc w:val="right"/>
            </w:pPr>
            <w:r>
              <w:rPr>
                <w:rFonts w:ascii="Courier New" w:hAnsi="Courier New"/>
                <w:color w:val="000000"/>
              </w:rPr>
              <w:t>$ 27,000</w:t>
            </w:r>
          </w:p>
        </w:tc>
        <w:tc>
          <w:tcPr>
            <w:tcW w:w="660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26</w:t>
            </w:r>
          </w:p>
        </w:tc>
      </w:tr>
      <w:tr w:rsidR="00CC3E7C">
        <w:trPr>
          <w:cantSplit/>
        </w:trPr>
        <w:tc>
          <w:tcPr>
            <w:tcW w:w="17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V3</w:t>
            </w:r>
          </w:p>
        </w:tc>
        <w:tc>
          <w:tcPr>
            <w:tcW w:w="2260" w:type="dxa"/>
            <w:tcMar>
              <w:top w:w="15" w:type="dxa"/>
              <w:left w:w="15" w:type="dxa"/>
              <w:bottom w:w="15" w:type="dxa"/>
              <w:right w:w="300" w:type="dxa"/>
            </w:tcMar>
          </w:tcPr>
          <w:p w:rsidR="00CC3E7C" w:rsidRDefault="00000000">
            <w:pPr>
              <w:keepNext/>
              <w:keepLines/>
              <w:spacing w:after="0"/>
              <w:jc w:val="right"/>
            </w:pPr>
            <w:r>
              <w:rPr>
                <w:rFonts w:ascii="Courier New" w:hAnsi="Courier New"/>
                <w:color w:val="000000"/>
              </w:rPr>
              <w:t>$ 29,000</w:t>
            </w:r>
          </w:p>
        </w:tc>
        <w:tc>
          <w:tcPr>
            <w:tcW w:w="660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30</w:t>
            </w:r>
          </w:p>
        </w:tc>
      </w:tr>
      <w:tr w:rsidR="00CC3E7C">
        <w:trPr>
          <w:cantSplit/>
        </w:trPr>
        <w:tc>
          <w:tcPr>
            <w:tcW w:w="178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V4</w:t>
            </w:r>
          </w:p>
        </w:tc>
        <w:tc>
          <w:tcPr>
            <w:tcW w:w="2260" w:type="dxa"/>
            <w:tcMar>
              <w:top w:w="15" w:type="dxa"/>
              <w:left w:w="15" w:type="dxa"/>
              <w:bottom w:w="15" w:type="dxa"/>
              <w:right w:w="300" w:type="dxa"/>
            </w:tcMar>
          </w:tcPr>
          <w:p w:rsidR="00CC3E7C" w:rsidRDefault="00000000">
            <w:pPr>
              <w:keepNext/>
              <w:keepLines/>
              <w:spacing w:after="0"/>
              <w:jc w:val="right"/>
            </w:pPr>
            <w:r>
              <w:rPr>
                <w:rFonts w:ascii="Courier New" w:hAnsi="Courier New"/>
                <w:color w:val="000000"/>
              </w:rPr>
              <w:t>$ 24,000</w:t>
            </w:r>
          </w:p>
        </w:tc>
        <w:tc>
          <w:tcPr>
            <w:tcW w:w="660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27</w:t>
            </w:r>
          </w:p>
        </w:tc>
      </w:tr>
    </w:tbl>
    <w:p w:rsidR="00CC3E7C" w:rsidRDefault="00000000">
      <w:pPr>
        <w:keepNext/>
        <w:keepLines/>
        <w:spacing w:after="0"/>
        <w:ind w:left="360"/>
      </w:pPr>
      <w:r>
        <w:rPr>
          <w:rFonts w:ascii="Times New Roman"/>
          <w:color w:val="000000"/>
          <w:sz w:val="24"/>
        </w:rPr>
        <w:t>Which of the following is a valid conclusion?</w:t>
      </w:r>
    </w:p>
    <w:p w:rsidR="00CC3E7C" w:rsidRDefault="00000000">
      <w:pPr>
        <w:keepNext/>
        <w:keepLines/>
        <w:numPr>
          <w:ilvl w:val="7"/>
          <w:numId w:val="1"/>
        </w:numPr>
        <w:spacing w:after="0"/>
      </w:pPr>
      <w:r>
        <w:rPr>
          <w:rFonts w:ascii="Times New Roman"/>
          <w:color w:val="000000"/>
          <w:sz w:val="24"/>
        </w:rPr>
        <w:t>V2 is Pareto dominated by V1</w:t>
      </w:r>
    </w:p>
    <w:p w:rsidR="00CC3E7C" w:rsidRDefault="00000000">
      <w:pPr>
        <w:keepNext/>
        <w:keepLines/>
        <w:numPr>
          <w:ilvl w:val="7"/>
          <w:numId w:val="1"/>
        </w:numPr>
        <w:spacing w:after="0"/>
      </w:pPr>
      <w:r>
        <w:rPr>
          <w:rFonts w:ascii="Times New Roman"/>
          <w:color w:val="000000"/>
          <w:sz w:val="24"/>
        </w:rPr>
        <w:t>V4 is Pareto dominated by V2</w:t>
      </w:r>
    </w:p>
    <w:p w:rsidR="00CC3E7C" w:rsidRDefault="00000000">
      <w:pPr>
        <w:keepNext/>
        <w:keepLines/>
        <w:numPr>
          <w:ilvl w:val="7"/>
          <w:numId w:val="1"/>
        </w:numPr>
        <w:spacing w:after="0"/>
      </w:pPr>
      <w:r>
        <w:rPr>
          <w:rFonts w:ascii="Times New Roman"/>
          <w:color w:val="000000"/>
          <w:sz w:val="24"/>
        </w:rPr>
        <w:t>V2 is Pareto dominated by V4</w:t>
      </w:r>
    </w:p>
    <w:p w:rsidR="00CC3E7C" w:rsidRDefault="00000000">
      <w:pPr>
        <w:keepNext/>
        <w:keepLines/>
        <w:numPr>
          <w:ilvl w:val="7"/>
          <w:numId w:val="1"/>
        </w:numPr>
        <w:spacing w:after="0"/>
      </w:pPr>
      <w:r>
        <w:rPr>
          <w:rFonts w:ascii="Times New Roman"/>
          <w:color w:val="000000"/>
          <w:sz w:val="24"/>
        </w:rPr>
        <w:t>V3 is Pareto dominated by V1</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You are considering four new vehicles that differ from each other with respect to their price and fuel economy:</w:t>
      </w:r>
    </w:p>
    <w:tbl>
      <w:tblPr>
        <w:tblW w:w="0" w:type="auto"/>
        <w:tblInd w:w="360" w:type="dxa"/>
        <w:tblLook w:val="04A0" w:firstRow="1" w:lastRow="0" w:firstColumn="1" w:lastColumn="0" w:noHBand="0" w:noVBand="1"/>
      </w:tblPr>
      <w:tblGrid>
        <w:gridCol w:w="1766"/>
        <w:gridCol w:w="1956"/>
        <w:gridCol w:w="5518"/>
      </w:tblGrid>
      <w:tr w:rsidR="00CC3E7C">
        <w:trPr>
          <w:cantSplit/>
        </w:trPr>
        <w:tc>
          <w:tcPr>
            <w:tcW w:w="1956" w:type="dxa"/>
            <w:tcMar>
              <w:top w:w="15" w:type="dxa"/>
              <w:left w:w="225" w:type="dxa"/>
              <w:bottom w:w="15" w:type="dxa"/>
              <w:right w:w="15" w:type="dxa"/>
            </w:tcMar>
          </w:tcPr>
          <w:p w:rsidR="00CC3E7C" w:rsidRDefault="00000000">
            <w:pPr>
              <w:keepNext/>
              <w:keepLines/>
              <w:spacing w:after="0"/>
            </w:pPr>
            <w:r>
              <w:rPr>
                <w:rFonts w:ascii="Courier New" w:hAnsi="Courier New"/>
                <w:b/>
                <w:color w:val="000000"/>
              </w:rPr>
              <w:t>Vehicle</w:t>
            </w:r>
          </w:p>
        </w:tc>
        <w:tc>
          <w:tcPr>
            <w:tcW w:w="2224"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Price</w:t>
            </w:r>
          </w:p>
        </w:tc>
        <w:tc>
          <w:tcPr>
            <w:tcW w:w="6960"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Fuel Economy (miles per gallon)</w:t>
            </w:r>
          </w:p>
        </w:tc>
      </w:tr>
      <w:tr w:rsidR="00CC3E7C">
        <w:trPr>
          <w:cantSplit/>
        </w:trPr>
        <w:tc>
          <w:tcPr>
            <w:tcW w:w="1956"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V1</w:t>
            </w:r>
          </w:p>
        </w:tc>
        <w:tc>
          <w:tcPr>
            <w:tcW w:w="2224" w:type="dxa"/>
            <w:tcMar>
              <w:top w:w="15" w:type="dxa"/>
              <w:left w:w="15" w:type="dxa"/>
              <w:bottom w:w="15" w:type="dxa"/>
              <w:right w:w="300" w:type="dxa"/>
            </w:tcMar>
          </w:tcPr>
          <w:p w:rsidR="00CC3E7C" w:rsidRDefault="00000000">
            <w:pPr>
              <w:keepNext/>
              <w:keepLines/>
              <w:spacing w:after="0"/>
              <w:jc w:val="right"/>
            </w:pPr>
            <w:r>
              <w:rPr>
                <w:rFonts w:ascii="Courier New" w:hAnsi="Courier New"/>
                <w:color w:val="000000"/>
              </w:rPr>
              <w:t>$ 22,000</w:t>
            </w:r>
          </w:p>
        </w:tc>
        <w:tc>
          <w:tcPr>
            <w:tcW w:w="69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24</w:t>
            </w:r>
          </w:p>
        </w:tc>
      </w:tr>
      <w:tr w:rsidR="00CC3E7C">
        <w:trPr>
          <w:cantSplit/>
        </w:trPr>
        <w:tc>
          <w:tcPr>
            <w:tcW w:w="1956"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V2</w:t>
            </w:r>
          </w:p>
        </w:tc>
        <w:tc>
          <w:tcPr>
            <w:tcW w:w="2224" w:type="dxa"/>
            <w:tcMar>
              <w:top w:w="15" w:type="dxa"/>
              <w:left w:w="15" w:type="dxa"/>
              <w:bottom w:w="15" w:type="dxa"/>
              <w:right w:w="300" w:type="dxa"/>
            </w:tcMar>
          </w:tcPr>
          <w:p w:rsidR="00CC3E7C" w:rsidRDefault="00000000">
            <w:pPr>
              <w:keepNext/>
              <w:keepLines/>
              <w:spacing w:after="0"/>
              <w:jc w:val="right"/>
            </w:pPr>
            <w:r>
              <w:rPr>
                <w:rFonts w:ascii="Courier New" w:hAnsi="Courier New"/>
                <w:color w:val="000000"/>
              </w:rPr>
              <w:t>$ 27,000</w:t>
            </w:r>
          </w:p>
        </w:tc>
        <w:tc>
          <w:tcPr>
            <w:tcW w:w="69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26</w:t>
            </w:r>
          </w:p>
        </w:tc>
      </w:tr>
      <w:tr w:rsidR="00CC3E7C">
        <w:trPr>
          <w:cantSplit/>
        </w:trPr>
        <w:tc>
          <w:tcPr>
            <w:tcW w:w="1956"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V3</w:t>
            </w:r>
          </w:p>
        </w:tc>
        <w:tc>
          <w:tcPr>
            <w:tcW w:w="2224" w:type="dxa"/>
            <w:tcMar>
              <w:top w:w="15" w:type="dxa"/>
              <w:left w:w="15" w:type="dxa"/>
              <w:bottom w:w="15" w:type="dxa"/>
              <w:right w:w="300" w:type="dxa"/>
            </w:tcMar>
          </w:tcPr>
          <w:p w:rsidR="00CC3E7C" w:rsidRDefault="00000000">
            <w:pPr>
              <w:keepNext/>
              <w:keepLines/>
              <w:spacing w:after="0"/>
              <w:jc w:val="right"/>
            </w:pPr>
            <w:r>
              <w:rPr>
                <w:rFonts w:ascii="Courier New" w:hAnsi="Courier New"/>
                <w:color w:val="000000"/>
              </w:rPr>
              <w:t>$ 29,000</w:t>
            </w:r>
          </w:p>
        </w:tc>
        <w:tc>
          <w:tcPr>
            <w:tcW w:w="69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30</w:t>
            </w:r>
          </w:p>
        </w:tc>
      </w:tr>
      <w:tr w:rsidR="00CC3E7C">
        <w:trPr>
          <w:cantSplit/>
        </w:trPr>
        <w:tc>
          <w:tcPr>
            <w:tcW w:w="1956"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V4</w:t>
            </w:r>
          </w:p>
        </w:tc>
        <w:tc>
          <w:tcPr>
            <w:tcW w:w="2224" w:type="dxa"/>
            <w:tcMar>
              <w:top w:w="15" w:type="dxa"/>
              <w:left w:w="15" w:type="dxa"/>
              <w:bottom w:w="15" w:type="dxa"/>
              <w:right w:w="300" w:type="dxa"/>
            </w:tcMar>
          </w:tcPr>
          <w:p w:rsidR="00CC3E7C" w:rsidRDefault="00000000">
            <w:pPr>
              <w:keepNext/>
              <w:keepLines/>
              <w:spacing w:after="0"/>
              <w:jc w:val="right"/>
            </w:pPr>
            <w:r>
              <w:rPr>
                <w:rFonts w:ascii="Courier New" w:hAnsi="Courier New"/>
                <w:color w:val="000000"/>
              </w:rPr>
              <w:t>$ 24,000</w:t>
            </w:r>
          </w:p>
        </w:tc>
        <w:tc>
          <w:tcPr>
            <w:tcW w:w="6960"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27</w:t>
            </w:r>
          </w:p>
        </w:tc>
      </w:tr>
    </w:tbl>
    <w:p w:rsidR="00CC3E7C" w:rsidRDefault="00000000">
      <w:pPr>
        <w:keepNext/>
        <w:keepLines/>
        <w:spacing w:after="0"/>
        <w:ind w:left="360"/>
      </w:pPr>
      <w:r>
        <w:rPr>
          <w:rFonts w:ascii="Times New Roman"/>
          <w:color w:val="000000"/>
          <w:sz w:val="24"/>
        </w:rPr>
        <w:t>Which of these vehicles is NOT on the efficient frontier?</w:t>
      </w:r>
    </w:p>
    <w:p w:rsidR="00CC3E7C" w:rsidRDefault="00000000">
      <w:pPr>
        <w:keepNext/>
        <w:keepLines/>
        <w:numPr>
          <w:ilvl w:val="7"/>
          <w:numId w:val="1"/>
        </w:numPr>
        <w:spacing w:after="0"/>
      </w:pPr>
      <w:r>
        <w:rPr>
          <w:rFonts w:ascii="Times New Roman"/>
          <w:color w:val="000000"/>
          <w:sz w:val="24"/>
        </w:rPr>
        <w:t>V1</w:t>
      </w:r>
    </w:p>
    <w:p w:rsidR="00CC3E7C" w:rsidRDefault="00000000">
      <w:pPr>
        <w:keepNext/>
        <w:keepLines/>
        <w:numPr>
          <w:ilvl w:val="7"/>
          <w:numId w:val="1"/>
        </w:numPr>
        <w:spacing w:after="0"/>
      </w:pPr>
      <w:r>
        <w:rPr>
          <w:rFonts w:ascii="Times New Roman"/>
          <w:color w:val="000000"/>
          <w:sz w:val="24"/>
        </w:rPr>
        <w:t>V2</w:t>
      </w:r>
    </w:p>
    <w:p w:rsidR="00CC3E7C" w:rsidRDefault="00000000">
      <w:pPr>
        <w:keepNext/>
        <w:keepLines/>
        <w:numPr>
          <w:ilvl w:val="7"/>
          <w:numId w:val="1"/>
        </w:numPr>
        <w:spacing w:after="0"/>
      </w:pPr>
      <w:r>
        <w:rPr>
          <w:rFonts w:ascii="Times New Roman"/>
          <w:color w:val="000000"/>
          <w:sz w:val="24"/>
        </w:rPr>
        <w:t>V3</w:t>
      </w:r>
    </w:p>
    <w:p w:rsidR="00CC3E7C" w:rsidRDefault="00000000">
      <w:pPr>
        <w:keepNext/>
        <w:keepLines/>
        <w:numPr>
          <w:ilvl w:val="7"/>
          <w:numId w:val="1"/>
        </w:numPr>
        <w:spacing w:after="0"/>
      </w:pPr>
      <w:r>
        <w:rPr>
          <w:rFonts w:ascii="Times New Roman"/>
          <w:color w:val="000000"/>
          <w:sz w:val="24"/>
        </w:rPr>
        <w:t>V4</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You are considering four new vehicles that differ from each other with respect to their price and fuel economy:</w:t>
      </w:r>
    </w:p>
    <w:tbl>
      <w:tblPr>
        <w:tblW w:w="0" w:type="auto"/>
        <w:tblInd w:w="360" w:type="dxa"/>
        <w:tblLook w:val="04A0" w:firstRow="1" w:lastRow="0" w:firstColumn="1" w:lastColumn="0" w:noHBand="0" w:noVBand="1"/>
      </w:tblPr>
      <w:tblGrid>
        <w:gridCol w:w="1756"/>
        <w:gridCol w:w="1921"/>
        <w:gridCol w:w="5563"/>
      </w:tblGrid>
      <w:tr w:rsidR="00CC3E7C">
        <w:trPr>
          <w:cantSplit/>
        </w:trPr>
        <w:tc>
          <w:tcPr>
            <w:tcW w:w="1957" w:type="dxa"/>
            <w:tcMar>
              <w:top w:w="15" w:type="dxa"/>
              <w:left w:w="225" w:type="dxa"/>
              <w:bottom w:w="15" w:type="dxa"/>
              <w:right w:w="15" w:type="dxa"/>
            </w:tcMar>
          </w:tcPr>
          <w:p w:rsidR="00CC3E7C" w:rsidRDefault="00000000">
            <w:pPr>
              <w:keepNext/>
              <w:keepLines/>
              <w:spacing w:after="0"/>
            </w:pPr>
            <w:r>
              <w:rPr>
                <w:rFonts w:ascii="Courier New" w:hAnsi="Courier New"/>
                <w:b/>
                <w:color w:val="000000"/>
              </w:rPr>
              <w:t>Vehicle</w:t>
            </w:r>
          </w:p>
        </w:tc>
        <w:tc>
          <w:tcPr>
            <w:tcW w:w="2221"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Price</w:t>
            </w:r>
          </w:p>
        </w:tc>
        <w:tc>
          <w:tcPr>
            <w:tcW w:w="7122"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Fuel Economy (miles per gallon)</w:t>
            </w:r>
          </w:p>
        </w:tc>
      </w:tr>
      <w:tr w:rsidR="00CC3E7C">
        <w:trPr>
          <w:cantSplit/>
        </w:trPr>
        <w:tc>
          <w:tcPr>
            <w:tcW w:w="1957"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V1</w:t>
            </w:r>
          </w:p>
        </w:tc>
        <w:tc>
          <w:tcPr>
            <w:tcW w:w="2221" w:type="dxa"/>
            <w:tcMar>
              <w:top w:w="15" w:type="dxa"/>
              <w:left w:w="15" w:type="dxa"/>
              <w:bottom w:w="15" w:type="dxa"/>
              <w:right w:w="225" w:type="dxa"/>
            </w:tcMar>
          </w:tcPr>
          <w:p w:rsidR="00CC3E7C" w:rsidRDefault="00000000">
            <w:pPr>
              <w:keepNext/>
              <w:keepLines/>
              <w:spacing w:after="0"/>
              <w:jc w:val="right"/>
            </w:pPr>
            <w:r>
              <w:rPr>
                <w:rFonts w:ascii="Courier New" w:hAnsi="Courier New"/>
                <w:color w:val="000000"/>
              </w:rPr>
              <w:t>$ 22,000</w:t>
            </w:r>
          </w:p>
        </w:tc>
        <w:tc>
          <w:tcPr>
            <w:tcW w:w="7122"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24</w:t>
            </w:r>
          </w:p>
        </w:tc>
      </w:tr>
      <w:tr w:rsidR="00CC3E7C">
        <w:trPr>
          <w:cantSplit/>
        </w:trPr>
        <w:tc>
          <w:tcPr>
            <w:tcW w:w="1957"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V2</w:t>
            </w:r>
          </w:p>
        </w:tc>
        <w:tc>
          <w:tcPr>
            <w:tcW w:w="2221" w:type="dxa"/>
            <w:tcMar>
              <w:top w:w="15" w:type="dxa"/>
              <w:left w:w="15" w:type="dxa"/>
              <w:bottom w:w="15" w:type="dxa"/>
              <w:right w:w="225" w:type="dxa"/>
            </w:tcMar>
          </w:tcPr>
          <w:p w:rsidR="00CC3E7C" w:rsidRDefault="00000000">
            <w:pPr>
              <w:keepNext/>
              <w:keepLines/>
              <w:spacing w:after="0"/>
              <w:jc w:val="right"/>
            </w:pPr>
            <w:r>
              <w:rPr>
                <w:rFonts w:ascii="Courier New" w:hAnsi="Courier New"/>
                <w:color w:val="000000"/>
              </w:rPr>
              <w:t>$ 27,000</w:t>
            </w:r>
          </w:p>
        </w:tc>
        <w:tc>
          <w:tcPr>
            <w:tcW w:w="7122"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26</w:t>
            </w:r>
          </w:p>
        </w:tc>
      </w:tr>
      <w:tr w:rsidR="00CC3E7C">
        <w:trPr>
          <w:cantSplit/>
        </w:trPr>
        <w:tc>
          <w:tcPr>
            <w:tcW w:w="1957"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V3</w:t>
            </w:r>
          </w:p>
        </w:tc>
        <w:tc>
          <w:tcPr>
            <w:tcW w:w="2221" w:type="dxa"/>
            <w:tcMar>
              <w:top w:w="15" w:type="dxa"/>
              <w:left w:w="15" w:type="dxa"/>
              <w:bottom w:w="15" w:type="dxa"/>
              <w:right w:w="225" w:type="dxa"/>
            </w:tcMar>
          </w:tcPr>
          <w:p w:rsidR="00CC3E7C" w:rsidRDefault="00000000">
            <w:pPr>
              <w:keepNext/>
              <w:keepLines/>
              <w:spacing w:after="0"/>
              <w:jc w:val="right"/>
            </w:pPr>
            <w:r>
              <w:rPr>
                <w:rFonts w:ascii="Courier New" w:hAnsi="Courier New"/>
                <w:color w:val="000000"/>
              </w:rPr>
              <w:t>$ 29,000</w:t>
            </w:r>
          </w:p>
        </w:tc>
        <w:tc>
          <w:tcPr>
            <w:tcW w:w="7122"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30</w:t>
            </w:r>
          </w:p>
        </w:tc>
      </w:tr>
      <w:tr w:rsidR="00CC3E7C">
        <w:trPr>
          <w:cantSplit/>
        </w:trPr>
        <w:tc>
          <w:tcPr>
            <w:tcW w:w="1957" w:type="dxa"/>
            <w:tcMar>
              <w:top w:w="15" w:type="dxa"/>
              <w:left w:w="15" w:type="dxa"/>
              <w:bottom w:w="15" w:type="dxa"/>
              <w:right w:w="15" w:type="dxa"/>
            </w:tcMar>
          </w:tcPr>
          <w:p w:rsidR="00CC3E7C" w:rsidRDefault="00000000">
            <w:pPr>
              <w:keepNext/>
              <w:keepLines/>
              <w:spacing w:after="0"/>
              <w:jc w:val="center"/>
            </w:pPr>
            <w:r>
              <w:rPr>
                <w:rFonts w:ascii="Courier New" w:hAnsi="Courier New"/>
                <w:b/>
                <w:color w:val="000000"/>
              </w:rPr>
              <w:t>V4</w:t>
            </w:r>
          </w:p>
        </w:tc>
        <w:tc>
          <w:tcPr>
            <w:tcW w:w="2221" w:type="dxa"/>
            <w:tcMar>
              <w:top w:w="15" w:type="dxa"/>
              <w:left w:w="15" w:type="dxa"/>
              <w:bottom w:w="15" w:type="dxa"/>
              <w:right w:w="225" w:type="dxa"/>
            </w:tcMar>
          </w:tcPr>
          <w:p w:rsidR="00CC3E7C" w:rsidRDefault="00000000">
            <w:pPr>
              <w:keepNext/>
              <w:keepLines/>
              <w:spacing w:after="0"/>
              <w:jc w:val="right"/>
            </w:pPr>
            <w:r>
              <w:rPr>
                <w:rFonts w:ascii="Courier New" w:hAnsi="Courier New"/>
                <w:color w:val="000000"/>
              </w:rPr>
              <w:t>$ 24,000</w:t>
            </w:r>
          </w:p>
        </w:tc>
        <w:tc>
          <w:tcPr>
            <w:tcW w:w="7122" w:type="dxa"/>
            <w:tcMar>
              <w:top w:w="15" w:type="dxa"/>
              <w:left w:w="15" w:type="dxa"/>
              <w:bottom w:w="15" w:type="dxa"/>
              <w:right w:w="15" w:type="dxa"/>
            </w:tcMar>
          </w:tcPr>
          <w:p w:rsidR="00CC3E7C" w:rsidRDefault="00000000">
            <w:pPr>
              <w:keepNext/>
              <w:keepLines/>
              <w:spacing w:after="0"/>
              <w:jc w:val="center"/>
            </w:pPr>
            <w:r>
              <w:rPr>
                <w:rFonts w:ascii="Courier New" w:hAnsi="Courier New"/>
                <w:color w:val="000000"/>
              </w:rPr>
              <w:t>27</w:t>
            </w:r>
          </w:p>
        </w:tc>
      </w:tr>
    </w:tbl>
    <w:p w:rsidR="00CC3E7C" w:rsidRDefault="00000000">
      <w:pPr>
        <w:keepNext/>
        <w:keepLines/>
        <w:spacing w:after="0"/>
        <w:ind w:left="360"/>
      </w:pPr>
      <w:r>
        <w:rPr>
          <w:rFonts w:ascii="Times New Roman"/>
          <w:color w:val="000000"/>
          <w:sz w:val="24"/>
        </w:rPr>
        <w:t>Which of these vehicles is inefficient?</w:t>
      </w:r>
    </w:p>
    <w:p w:rsidR="00CC3E7C" w:rsidRDefault="00000000">
      <w:pPr>
        <w:keepNext/>
        <w:keepLines/>
        <w:numPr>
          <w:ilvl w:val="7"/>
          <w:numId w:val="1"/>
        </w:numPr>
        <w:spacing w:after="0"/>
      </w:pPr>
      <w:r>
        <w:rPr>
          <w:rFonts w:ascii="Times New Roman"/>
          <w:color w:val="000000"/>
          <w:sz w:val="24"/>
        </w:rPr>
        <w:t>V1</w:t>
      </w:r>
    </w:p>
    <w:p w:rsidR="00CC3E7C" w:rsidRDefault="00000000">
      <w:pPr>
        <w:keepNext/>
        <w:keepLines/>
        <w:numPr>
          <w:ilvl w:val="7"/>
          <w:numId w:val="1"/>
        </w:numPr>
        <w:spacing w:after="0"/>
      </w:pPr>
      <w:r>
        <w:rPr>
          <w:rFonts w:ascii="Times New Roman"/>
          <w:color w:val="000000"/>
          <w:sz w:val="24"/>
        </w:rPr>
        <w:t>V2</w:t>
      </w:r>
    </w:p>
    <w:p w:rsidR="00CC3E7C" w:rsidRDefault="00000000">
      <w:pPr>
        <w:keepNext/>
        <w:keepLines/>
        <w:numPr>
          <w:ilvl w:val="7"/>
          <w:numId w:val="1"/>
        </w:numPr>
        <w:spacing w:after="0"/>
      </w:pPr>
      <w:r>
        <w:rPr>
          <w:rFonts w:ascii="Times New Roman"/>
          <w:color w:val="000000"/>
          <w:sz w:val="24"/>
        </w:rPr>
        <w:t>V3</w:t>
      </w:r>
    </w:p>
    <w:p w:rsidR="00CC3E7C" w:rsidRDefault="00000000">
      <w:pPr>
        <w:keepNext/>
        <w:keepLines/>
        <w:numPr>
          <w:ilvl w:val="7"/>
          <w:numId w:val="1"/>
        </w:numPr>
        <w:spacing w:after="0"/>
      </w:pPr>
      <w:r>
        <w:rPr>
          <w:rFonts w:ascii="Times New Roman"/>
          <w:color w:val="000000"/>
          <w:sz w:val="24"/>
        </w:rPr>
        <w:t>V4</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Beyond just executing the current way of doing things, operations management is about _________.</w:t>
      </w:r>
    </w:p>
    <w:p w:rsidR="00CC3E7C" w:rsidRDefault="00000000">
      <w:pPr>
        <w:keepNext/>
        <w:keepLines/>
        <w:numPr>
          <w:ilvl w:val="7"/>
          <w:numId w:val="1"/>
        </w:numPr>
        <w:spacing w:after="0"/>
      </w:pPr>
      <w:r>
        <w:rPr>
          <w:rFonts w:ascii="Times New Roman"/>
          <w:color w:val="000000"/>
          <w:sz w:val="24"/>
        </w:rPr>
        <w:t>eliminating inefficiencies to move the firm below the efficient frontier</w:t>
      </w:r>
    </w:p>
    <w:p w:rsidR="00CC3E7C" w:rsidRDefault="00000000">
      <w:pPr>
        <w:keepNext/>
        <w:keepLines/>
        <w:numPr>
          <w:ilvl w:val="7"/>
          <w:numId w:val="1"/>
        </w:numPr>
        <w:spacing w:after="0"/>
      </w:pPr>
      <w:r>
        <w:rPr>
          <w:rFonts w:ascii="Times New Roman"/>
          <w:color w:val="000000"/>
          <w:sz w:val="24"/>
        </w:rPr>
        <w:t>making strategic trade-offs to do well on all dimensions of the customers</w:t>
      </w:r>
      <w:r>
        <w:rPr>
          <w:rFonts w:ascii="Times New Roman"/>
          <w:color w:val="000000"/>
          <w:sz w:val="24"/>
        </w:rPr>
        <w:t>’</w:t>
      </w:r>
      <w:r>
        <w:rPr>
          <w:rFonts w:ascii="Times New Roman"/>
          <w:color w:val="000000"/>
          <w:sz w:val="24"/>
        </w:rPr>
        <w:t xml:space="preserve"> utility function</w:t>
      </w:r>
    </w:p>
    <w:p w:rsidR="00CC3E7C" w:rsidRDefault="00000000">
      <w:pPr>
        <w:keepNext/>
        <w:keepLines/>
        <w:numPr>
          <w:ilvl w:val="7"/>
          <w:numId w:val="1"/>
        </w:numPr>
        <w:spacing w:after="0"/>
      </w:pPr>
      <w:r>
        <w:rPr>
          <w:rFonts w:ascii="Times New Roman"/>
          <w:color w:val="000000"/>
          <w:sz w:val="24"/>
        </w:rPr>
        <w:t>managing inputs and resources to move the firm below the efficient frontier</w:t>
      </w:r>
    </w:p>
    <w:p w:rsidR="00CC3E7C" w:rsidRDefault="00000000">
      <w:pPr>
        <w:keepNext/>
        <w:keepLines/>
        <w:numPr>
          <w:ilvl w:val="7"/>
          <w:numId w:val="1"/>
        </w:numPr>
        <w:spacing w:after="0"/>
      </w:pPr>
      <w:r>
        <w:rPr>
          <w:rFonts w:ascii="Times New Roman"/>
          <w:color w:val="000000"/>
          <w:sz w:val="24"/>
        </w:rPr>
        <w:t>innovating its operations to shift the efficient frontier in a positive direction</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By cooking and dressing burgers before customers order them, a fast-food restaurant is sacrificing the dimension of _________ and improving the dimension of _________in the customers</w:t>
      </w:r>
      <w:r>
        <w:rPr>
          <w:rFonts w:ascii="Times New Roman"/>
          <w:color w:val="000000"/>
          <w:sz w:val="24"/>
        </w:rPr>
        <w:t>’</w:t>
      </w:r>
      <w:r>
        <w:rPr>
          <w:rFonts w:ascii="Times New Roman"/>
          <w:color w:val="000000"/>
          <w:sz w:val="24"/>
        </w:rPr>
        <w:t xml:space="preserve"> utility function.</w:t>
      </w:r>
    </w:p>
    <w:p w:rsidR="00CC3E7C" w:rsidRDefault="00000000">
      <w:pPr>
        <w:keepNext/>
        <w:keepLines/>
        <w:numPr>
          <w:ilvl w:val="7"/>
          <w:numId w:val="1"/>
        </w:numPr>
        <w:spacing w:after="0"/>
      </w:pPr>
      <w:r>
        <w:rPr>
          <w:rFonts w:ascii="Times New Roman"/>
          <w:color w:val="000000"/>
          <w:sz w:val="24"/>
        </w:rPr>
        <w:t>timing, fit</w:t>
      </w:r>
    </w:p>
    <w:p w:rsidR="00CC3E7C" w:rsidRDefault="00000000">
      <w:pPr>
        <w:keepNext/>
        <w:keepLines/>
        <w:numPr>
          <w:ilvl w:val="7"/>
          <w:numId w:val="1"/>
        </w:numPr>
        <w:spacing w:after="0"/>
      </w:pPr>
      <w:r>
        <w:rPr>
          <w:rFonts w:ascii="Times New Roman"/>
          <w:color w:val="000000"/>
          <w:sz w:val="24"/>
        </w:rPr>
        <w:t>fit, timing</w:t>
      </w:r>
    </w:p>
    <w:p w:rsidR="00CC3E7C" w:rsidRDefault="00000000">
      <w:pPr>
        <w:keepNext/>
        <w:keepLines/>
        <w:numPr>
          <w:ilvl w:val="7"/>
          <w:numId w:val="1"/>
        </w:numPr>
        <w:spacing w:after="0"/>
      </w:pPr>
      <w:r>
        <w:rPr>
          <w:rFonts w:ascii="Times New Roman"/>
          <w:color w:val="000000"/>
          <w:sz w:val="24"/>
        </w:rPr>
        <w:t>timing, price</w:t>
      </w:r>
    </w:p>
    <w:p w:rsidR="00CC3E7C" w:rsidRDefault="00000000">
      <w:pPr>
        <w:keepNext/>
        <w:keepLines/>
        <w:numPr>
          <w:ilvl w:val="7"/>
          <w:numId w:val="1"/>
        </w:numPr>
        <w:spacing w:after="0"/>
      </w:pPr>
      <w:r>
        <w:rPr>
          <w:rFonts w:ascii="Times New Roman"/>
          <w:color w:val="000000"/>
          <w:sz w:val="24"/>
        </w:rPr>
        <w:t>price, timing</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 firm that targets a market segment of budget-conscious customers is likely to sacrifice some _________ to get a better _________.</w:t>
      </w:r>
    </w:p>
    <w:p w:rsidR="00CC3E7C" w:rsidRDefault="00000000">
      <w:pPr>
        <w:keepNext/>
        <w:keepLines/>
        <w:numPr>
          <w:ilvl w:val="7"/>
          <w:numId w:val="1"/>
        </w:numPr>
        <w:spacing w:after="0"/>
      </w:pPr>
      <w:r>
        <w:rPr>
          <w:rFonts w:ascii="Times New Roman"/>
          <w:color w:val="000000"/>
          <w:sz w:val="24"/>
        </w:rPr>
        <w:t>consumption utility, price</w:t>
      </w:r>
    </w:p>
    <w:p w:rsidR="00CC3E7C" w:rsidRDefault="00000000">
      <w:pPr>
        <w:keepNext/>
        <w:keepLines/>
        <w:numPr>
          <w:ilvl w:val="7"/>
          <w:numId w:val="1"/>
        </w:numPr>
        <w:spacing w:after="0"/>
      </w:pPr>
      <w:r>
        <w:rPr>
          <w:rFonts w:ascii="Times New Roman"/>
          <w:color w:val="000000"/>
          <w:sz w:val="24"/>
        </w:rPr>
        <w:t>performance, fit</w:t>
      </w:r>
    </w:p>
    <w:p w:rsidR="00CC3E7C" w:rsidRDefault="00000000">
      <w:pPr>
        <w:keepNext/>
        <w:keepLines/>
        <w:numPr>
          <w:ilvl w:val="7"/>
          <w:numId w:val="1"/>
        </w:numPr>
        <w:spacing w:after="0"/>
      </w:pPr>
      <w:r>
        <w:rPr>
          <w:rFonts w:ascii="Times New Roman"/>
          <w:color w:val="000000"/>
          <w:sz w:val="24"/>
        </w:rPr>
        <w:t>timing, location</w:t>
      </w:r>
    </w:p>
    <w:p w:rsidR="00CC3E7C" w:rsidRDefault="00000000">
      <w:pPr>
        <w:keepNext/>
        <w:keepLines/>
        <w:numPr>
          <w:ilvl w:val="7"/>
          <w:numId w:val="1"/>
        </w:numPr>
        <w:spacing w:after="0"/>
      </w:pPr>
      <w:r>
        <w:rPr>
          <w:rFonts w:ascii="Times New Roman"/>
          <w:color w:val="000000"/>
          <w:sz w:val="24"/>
        </w:rPr>
        <w:t>location, utility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Three restaurants are compared along the dimensions of responsiveness and cost performance, as shown below:</w:t>
      </w:r>
      <w:r>
        <w:rPr>
          <w:rFonts w:ascii="Times New Roman"/>
          <w:sz w:val="24"/>
        </w:rPr>
        <w:br/>
      </w:r>
      <w:r>
        <w:rPr>
          <w:rFonts w:ascii="Times New Roman"/>
          <w:noProof/>
          <w:sz w:val="24"/>
        </w:rPr>
        <w:drawing>
          <wp:inline distT="0" distB="0" distL="0" distR="0">
            <wp:extent cx="5229225" cy="2533650"/>
            <wp:effectExtent l="0" t="0" r="0" b="0"/>
            <wp:docPr id="1" name="ct1e_tb_ch01x_2_jpg.ext" descr="ct1e_tb_ch01x_2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1e_tb_ch01x_2_jpg.ext"/>
                    <pic:cNvPicPr/>
                  </pic:nvPicPr>
                  <pic:blipFill>
                    <a:blip r:embed="rId7"/>
                    <a:stretch>
                      <a:fillRect/>
                    </a:stretch>
                  </pic:blipFill>
                  <pic:spPr>
                    <a:xfrm>
                      <a:off x="0" y="0"/>
                      <a:ext cx="5229225" cy="2533650"/>
                    </a:xfrm>
                    <a:prstGeom prst="rect">
                      <a:avLst/>
                    </a:prstGeom>
                  </pic:spPr>
                </pic:pic>
              </a:graphicData>
            </a:graphic>
          </wp:inline>
        </w:drawing>
      </w:r>
      <w:r>
        <w:rPr>
          <w:rFonts w:ascii="Times New Roman"/>
          <w:sz w:val="24"/>
        </w:rPr>
        <w:br/>
      </w:r>
      <w:r>
        <w:rPr>
          <w:rFonts w:ascii="Times New Roman"/>
          <w:color w:val="000000"/>
          <w:sz w:val="24"/>
        </w:rPr>
        <w:t>Which of the following conclusions can be drawn about Restaurant C?</w:t>
      </w:r>
    </w:p>
    <w:p w:rsidR="00CC3E7C" w:rsidRDefault="00000000">
      <w:pPr>
        <w:keepNext/>
        <w:keepLines/>
        <w:numPr>
          <w:ilvl w:val="7"/>
          <w:numId w:val="1"/>
        </w:numPr>
        <w:spacing w:after="0"/>
      </w:pPr>
      <w:r>
        <w:rPr>
          <w:rFonts w:ascii="Times New Roman"/>
          <w:color w:val="000000"/>
          <w:sz w:val="24"/>
        </w:rPr>
        <w:t>It is on the efficient frontier.</w:t>
      </w:r>
    </w:p>
    <w:p w:rsidR="00CC3E7C" w:rsidRDefault="00000000">
      <w:pPr>
        <w:keepNext/>
        <w:keepLines/>
        <w:numPr>
          <w:ilvl w:val="7"/>
          <w:numId w:val="1"/>
        </w:numPr>
        <w:spacing w:after="0"/>
      </w:pPr>
      <w:r>
        <w:rPr>
          <w:rFonts w:ascii="Times New Roman"/>
          <w:color w:val="000000"/>
          <w:sz w:val="24"/>
        </w:rPr>
        <w:t>It Pareto dominates A.</w:t>
      </w:r>
    </w:p>
    <w:p w:rsidR="00CC3E7C" w:rsidRDefault="00000000">
      <w:pPr>
        <w:keepNext/>
        <w:keepLines/>
        <w:numPr>
          <w:ilvl w:val="7"/>
          <w:numId w:val="1"/>
        </w:numPr>
        <w:spacing w:after="0"/>
      </w:pPr>
      <w:r>
        <w:rPr>
          <w:rFonts w:ascii="Times New Roman"/>
          <w:color w:val="000000"/>
          <w:sz w:val="24"/>
        </w:rPr>
        <w:t>It is inefficient.</w:t>
      </w:r>
    </w:p>
    <w:p w:rsidR="00CC3E7C" w:rsidRDefault="00000000">
      <w:pPr>
        <w:keepNext/>
        <w:keepLines/>
        <w:numPr>
          <w:ilvl w:val="7"/>
          <w:numId w:val="1"/>
        </w:numPr>
        <w:spacing w:after="0"/>
      </w:pPr>
      <w:r>
        <w:rPr>
          <w:rFonts w:ascii="Times New Roman"/>
          <w:color w:val="000000"/>
          <w:sz w:val="24"/>
        </w:rPr>
        <w:t>It is efficient.</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Three restaurants are compared along the dimensions of responsiveness and cost performance, as shown below:</w:t>
      </w:r>
      <w:r>
        <w:rPr>
          <w:rFonts w:ascii="Times New Roman"/>
          <w:sz w:val="24"/>
        </w:rPr>
        <w:br/>
      </w:r>
      <w:r>
        <w:rPr>
          <w:rFonts w:ascii="Times New Roman"/>
          <w:noProof/>
          <w:sz w:val="24"/>
        </w:rPr>
        <w:drawing>
          <wp:inline distT="0" distB="0" distL="0" distR="0">
            <wp:extent cx="5229225" cy="2533650"/>
            <wp:effectExtent l="0" t="0" r="0" b="0"/>
            <wp:docPr id="2" name="ct1e_tb_ch01x_2_jpg.ext" descr="ct1e_tb_ch01x_2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1e_tb_ch01x_2_jpg.ext"/>
                    <pic:cNvPicPr/>
                  </pic:nvPicPr>
                  <pic:blipFill>
                    <a:blip r:embed="rId7"/>
                    <a:stretch>
                      <a:fillRect/>
                    </a:stretch>
                  </pic:blipFill>
                  <pic:spPr>
                    <a:xfrm>
                      <a:off x="0" y="0"/>
                      <a:ext cx="5229225" cy="2533650"/>
                    </a:xfrm>
                    <a:prstGeom prst="rect">
                      <a:avLst/>
                    </a:prstGeom>
                  </pic:spPr>
                </pic:pic>
              </a:graphicData>
            </a:graphic>
          </wp:inline>
        </w:drawing>
      </w:r>
      <w:r>
        <w:rPr>
          <w:rFonts w:ascii="Times New Roman"/>
          <w:sz w:val="24"/>
        </w:rPr>
        <w:br/>
      </w:r>
      <w:r>
        <w:rPr>
          <w:rFonts w:ascii="Times New Roman"/>
          <w:color w:val="000000"/>
          <w:sz w:val="24"/>
        </w:rPr>
        <w:t>Which of the following conclusions can be drawn?</w:t>
      </w:r>
    </w:p>
    <w:p w:rsidR="00CC3E7C" w:rsidRDefault="00000000">
      <w:pPr>
        <w:keepNext/>
        <w:keepLines/>
        <w:numPr>
          <w:ilvl w:val="7"/>
          <w:numId w:val="1"/>
        </w:numPr>
        <w:spacing w:after="0"/>
      </w:pPr>
      <w:r>
        <w:rPr>
          <w:rFonts w:ascii="Times New Roman"/>
          <w:color w:val="000000"/>
          <w:sz w:val="24"/>
        </w:rPr>
        <w:t>A is Pareto dominated by B.</w:t>
      </w:r>
    </w:p>
    <w:p w:rsidR="00CC3E7C" w:rsidRDefault="00000000">
      <w:pPr>
        <w:keepNext/>
        <w:keepLines/>
        <w:numPr>
          <w:ilvl w:val="7"/>
          <w:numId w:val="1"/>
        </w:numPr>
        <w:spacing w:after="0"/>
      </w:pPr>
      <w:r>
        <w:rPr>
          <w:rFonts w:ascii="Times New Roman"/>
          <w:color w:val="000000"/>
          <w:sz w:val="24"/>
        </w:rPr>
        <w:t>A is on the efficient frontier.</w:t>
      </w:r>
    </w:p>
    <w:p w:rsidR="00CC3E7C" w:rsidRDefault="00000000">
      <w:pPr>
        <w:keepNext/>
        <w:keepLines/>
        <w:numPr>
          <w:ilvl w:val="7"/>
          <w:numId w:val="1"/>
        </w:numPr>
        <w:spacing w:after="0"/>
      </w:pPr>
      <w:r>
        <w:rPr>
          <w:rFonts w:ascii="Times New Roman"/>
          <w:color w:val="000000"/>
          <w:sz w:val="24"/>
        </w:rPr>
        <w:t>C Pareto dominates A and B.</w:t>
      </w:r>
    </w:p>
    <w:p w:rsidR="00CC3E7C" w:rsidRDefault="00000000">
      <w:pPr>
        <w:keepNext/>
        <w:keepLines/>
        <w:numPr>
          <w:ilvl w:val="7"/>
          <w:numId w:val="1"/>
        </w:numPr>
        <w:spacing w:after="0"/>
      </w:pPr>
      <w:r>
        <w:rPr>
          <w:rFonts w:ascii="Times New Roman"/>
          <w:color w:val="000000"/>
          <w:sz w:val="24"/>
        </w:rPr>
        <w:t>C is on the efficient frontier.</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 firm invents an app that allows customers to make purchases with their smartphone. The firm hopes its new mobile payment app will _________ the efficient frontier through _________.</w:t>
      </w:r>
    </w:p>
    <w:p w:rsidR="00CC3E7C" w:rsidRDefault="00000000">
      <w:pPr>
        <w:keepNext/>
        <w:keepLines/>
        <w:numPr>
          <w:ilvl w:val="7"/>
          <w:numId w:val="1"/>
        </w:numPr>
        <w:spacing w:after="0"/>
      </w:pPr>
      <w:r>
        <w:rPr>
          <w:rFonts w:ascii="Times New Roman"/>
          <w:color w:val="000000"/>
          <w:sz w:val="24"/>
        </w:rPr>
        <w:t>shift, innovation</w:t>
      </w:r>
    </w:p>
    <w:p w:rsidR="00CC3E7C" w:rsidRDefault="00000000">
      <w:pPr>
        <w:keepNext/>
        <w:keepLines/>
        <w:numPr>
          <w:ilvl w:val="7"/>
          <w:numId w:val="1"/>
        </w:numPr>
        <w:spacing w:after="0"/>
      </w:pPr>
      <w:r>
        <w:rPr>
          <w:rFonts w:ascii="Times New Roman"/>
          <w:color w:val="000000"/>
          <w:sz w:val="24"/>
        </w:rPr>
        <w:t>stay on, innovation</w:t>
      </w:r>
    </w:p>
    <w:p w:rsidR="00CC3E7C" w:rsidRDefault="00000000">
      <w:pPr>
        <w:keepNext/>
        <w:keepLines/>
        <w:numPr>
          <w:ilvl w:val="7"/>
          <w:numId w:val="1"/>
        </w:numPr>
        <w:spacing w:after="0"/>
      </w:pPr>
      <w:r>
        <w:rPr>
          <w:rFonts w:ascii="Times New Roman"/>
          <w:color w:val="000000"/>
          <w:sz w:val="24"/>
        </w:rPr>
        <w:t>stay on, imitation</w:t>
      </w:r>
    </w:p>
    <w:p w:rsidR="00CC3E7C" w:rsidRDefault="00000000">
      <w:pPr>
        <w:keepNext/>
        <w:keepLines/>
        <w:numPr>
          <w:ilvl w:val="7"/>
          <w:numId w:val="1"/>
        </w:numPr>
        <w:spacing w:after="0"/>
      </w:pPr>
      <w:r>
        <w:rPr>
          <w:rFonts w:ascii="Times New Roman"/>
          <w:color w:val="000000"/>
          <w:sz w:val="24"/>
        </w:rPr>
        <w:t>shift, imitation</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The difference between revenue and costs is called _________.</w:t>
      </w:r>
    </w:p>
    <w:p w:rsidR="00CC3E7C" w:rsidRDefault="00000000">
      <w:pPr>
        <w:keepNext/>
        <w:keepLines/>
        <w:numPr>
          <w:ilvl w:val="7"/>
          <w:numId w:val="1"/>
        </w:numPr>
        <w:spacing w:after="0"/>
      </w:pPr>
      <w:r>
        <w:rPr>
          <w:rFonts w:ascii="Times New Roman"/>
          <w:color w:val="000000"/>
          <w:sz w:val="24"/>
        </w:rPr>
        <w:t>profit</w:t>
      </w:r>
    </w:p>
    <w:p w:rsidR="00CC3E7C" w:rsidRDefault="00000000">
      <w:pPr>
        <w:keepNext/>
        <w:keepLines/>
        <w:numPr>
          <w:ilvl w:val="7"/>
          <w:numId w:val="1"/>
        </w:numPr>
        <w:spacing w:after="0"/>
      </w:pPr>
      <w:r>
        <w:rPr>
          <w:rFonts w:ascii="Times New Roman"/>
          <w:color w:val="000000"/>
          <w:sz w:val="24"/>
        </w:rPr>
        <w:t>input</w:t>
      </w:r>
    </w:p>
    <w:p w:rsidR="00CC3E7C" w:rsidRDefault="00000000">
      <w:pPr>
        <w:keepNext/>
        <w:keepLines/>
        <w:numPr>
          <w:ilvl w:val="7"/>
          <w:numId w:val="1"/>
        </w:numPr>
        <w:spacing w:after="0"/>
      </w:pPr>
      <w:r>
        <w:rPr>
          <w:rFonts w:ascii="Times New Roman"/>
          <w:color w:val="000000"/>
          <w:sz w:val="24"/>
        </w:rPr>
        <w:t>supply</w:t>
      </w:r>
    </w:p>
    <w:p w:rsidR="00CC3E7C" w:rsidRDefault="00000000">
      <w:pPr>
        <w:keepNext/>
        <w:keepLines/>
        <w:numPr>
          <w:ilvl w:val="7"/>
          <w:numId w:val="1"/>
        </w:numPr>
        <w:spacing w:after="0"/>
      </w:pPr>
      <w:r>
        <w:rPr>
          <w:rFonts w:ascii="Times New Roman"/>
          <w:color w:val="000000"/>
          <w:sz w:val="24"/>
        </w:rPr>
        <w:t>demand</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A firm invests in building a manufacturing plant. This investment is an example of _________.</w:t>
      </w:r>
    </w:p>
    <w:p w:rsidR="00CC3E7C" w:rsidRDefault="00000000">
      <w:pPr>
        <w:keepNext/>
        <w:keepLines/>
        <w:numPr>
          <w:ilvl w:val="7"/>
          <w:numId w:val="1"/>
        </w:numPr>
        <w:spacing w:after="0"/>
      </w:pPr>
      <w:r>
        <w:rPr>
          <w:rFonts w:ascii="Times New Roman"/>
          <w:color w:val="000000"/>
          <w:sz w:val="24"/>
        </w:rPr>
        <w:t>costs for outputs</w:t>
      </w:r>
    </w:p>
    <w:p w:rsidR="00CC3E7C" w:rsidRDefault="00000000">
      <w:pPr>
        <w:keepNext/>
        <w:keepLines/>
        <w:numPr>
          <w:ilvl w:val="7"/>
          <w:numId w:val="1"/>
        </w:numPr>
        <w:spacing w:after="0"/>
      </w:pPr>
      <w:r>
        <w:rPr>
          <w:rFonts w:ascii="Times New Roman"/>
          <w:color w:val="000000"/>
          <w:sz w:val="24"/>
        </w:rPr>
        <w:t>variable costs</w:t>
      </w:r>
    </w:p>
    <w:p w:rsidR="00CC3E7C" w:rsidRDefault="00000000">
      <w:pPr>
        <w:keepNext/>
        <w:keepLines/>
        <w:numPr>
          <w:ilvl w:val="7"/>
          <w:numId w:val="1"/>
        </w:numPr>
        <w:spacing w:after="0"/>
      </w:pPr>
      <w:r>
        <w:rPr>
          <w:rFonts w:ascii="Times New Roman"/>
          <w:color w:val="000000"/>
          <w:sz w:val="24"/>
        </w:rPr>
        <w:t>costs for resources</w:t>
      </w:r>
    </w:p>
    <w:p w:rsidR="00CC3E7C" w:rsidRDefault="00000000">
      <w:pPr>
        <w:keepNext/>
        <w:keepLines/>
        <w:numPr>
          <w:ilvl w:val="7"/>
          <w:numId w:val="1"/>
        </w:numPr>
        <w:spacing w:after="0"/>
      </w:pPr>
      <w:r>
        <w:rPr>
          <w:rFonts w:ascii="Times New Roman"/>
          <w:color w:val="000000"/>
          <w:sz w:val="24"/>
        </w:rPr>
        <w:t>marketing costs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 firm can increase its profitability by _________.</w:t>
      </w:r>
    </w:p>
    <w:p w:rsidR="00CC3E7C" w:rsidRDefault="00000000">
      <w:pPr>
        <w:keepNext/>
        <w:keepLines/>
        <w:numPr>
          <w:ilvl w:val="7"/>
          <w:numId w:val="1"/>
        </w:numPr>
        <w:spacing w:after="0"/>
      </w:pPr>
      <w:r>
        <w:rPr>
          <w:rFonts w:ascii="Times New Roman"/>
          <w:color w:val="000000"/>
          <w:sz w:val="24"/>
        </w:rPr>
        <w:t>increasing costs and reducing price</w:t>
      </w:r>
    </w:p>
    <w:p w:rsidR="00CC3E7C" w:rsidRDefault="00000000">
      <w:pPr>
        <w:keepNext/>
        <w:keepLines/>
        <w:numPr>
          <w:ilvl w:val="7"/>
          <w:numId w:val="1"/>
        </w:numPr>
        <w:spacing w:after="0"/>
      </w:pPr>
      <w:r>
        <w:rPr>
          <w:rFonts w:ascii="Times New Roman"/>
          <w:color w:val="000000"/>
          <w:sz w:val="24"/>
        </w:rPr>
        <w:t>moving below the efficient frontier</w:t>
      </w:r>
    </w:p>
    <w:p w:rsidR="00CC3E7C" w:rsidRDefault="00000000">
      <w:pPr>
        <w:keepNext/>
        <w:keepLines/>
        <w:numPr>
          <w:ilvl w:val="7"/>
          <w:numId w:val="1"/>
        </w:numPr>
        <w:spacing w:after="0"/>
      </w:pPr>
      <w:r>
        <w:rPr>
          <w:rFonts w:ascii="Times New Roman"/>
          <w:color w:val="000000"/>
          <w:sz w:val="24"/>
        </w:rPr>
        <w:t>reducing efficiencies</w:t>
      </w:r>
    </w:p>
    <w:p w:rsidR="00CC3E7C" w:rsidRDefault="00000000">
      <w:pPr>
        <w:keepNext/>
        <w:keepLines/>
        <w:numPr>
          <w:ilvl w:val="7"/>
          <w:numId w:val="1"/>
        </w:numPr>
        <w:spacing w:after="0"/>
      </w:pPr>
      <w:r>
        <w:rPr>
          <w:rFonts w:ascii="Times New Roman"/>
          <w:color w:val="000000"/>
          <w:sz w:val="24"/>
        </w:rPr>
        <w:t>reducing inefficiencies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Which of the following is NOT a system inhibitor?</w:t>
      </w:r>
    </w:p>
    <w:p w:rsidR="00CC3E7C" w:rsidRDefault="00000000">
      <w:pPr>
        <w:keepNext/>
        <w:keepLines/>
        <w:numPr>
          <w:ilvl w:val="7"/>
          <w:numId w:val="1"/>
        </w:numPr>
        <w:spacing w:after="0"/>
      </w:pPr>
      <w:r>
        <w:rPr>
          <w:rFonts w:ascii="Times New Roman"/>
          <w:color w:val="000000"/>
          <w:sz w:val="24"/>
        </w:rPr>
        <w:t>Inflexibility</w:t>
      </w:r>
    </w:p>
    <w:p w:rsidR="00CC3E7C" w:rsidRDefault="00000000">
      <w:pPr>
        <w:keepNext/>
        <w:keepLines/>
        <w:numPr>
          <w:ilvl w:val="7"/>
          <w:numId w:val="1"/>
        </w:numPr>
        <w:spacing w:after="0"/>
      </w:pPr>
      <w:r>
        <w:rPr>
          <w:rFonts w:ascii="Times New Roman"/>
          <w:color w:val="000000"/>
          <w:sz w:val="24"/>
        </w:rPr>
        <w:t>Poor brand recognition</w:t>
      </w:r>
    </w:p>
    <w:p w:rsidR="00CC3E7C" w:rsidRDefault="00000000">
      <w:pPr>
        <w:keepNext/>
        <w:keepLines/>
        <w:numPr>
          <w:ilvl w:val="7"/>
          <w:numId w:val="1"/>
        </w:numPr>
        <w:spacing w:after="0"/>
      </w:pPr>
      <w:r>
        <w:rPr>
          <w:rFonts w:ascii="Times New Roman"/>
          <w:color w:val="000000"/>
          <w:sz w:val="24"/>
        </w:rPr>
        <w:t>Variability</w:t>
      </w:r>
    </w:p>
    <w:p w:rsidR="00CC3E7C" w:rsidRDefault="00000000">
      <w:pPr>
        <w:keepNext/>
        <w:keepLines/>
        <w:numPr>
          <w:ilvl w:val="7"/>
          <w:numId w:val="1"/>
        </w:numPr>
        <w:spacing w:after="0"/>
      </w:pPr>
      <w:r>
        <w:rPr>
          <w:rFonts w:ascii="Times New Roman"/>
          <w:color w:val="000000"/>
          <w:sz w:val="24"/>
        </w:rPr>
        <w:t>Waste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Leftover bread that is not sold at a bakery is an example of _________.</w:t>
      </w:r>
    </w:p>
    <w:p w:rsidR="00CC3E7C" w:rsidRDefault="00000000">
      <w:pPr>
        <w:keepNext/>
        <w:keepLines/>
        <w:numPr>
          <w:ilvl w:val="7"/>
          <w:numId w:val="1"/>
        </w:numPr>
        <w:spacing w:after="0"/>
      </w:pPr>
      <w:r>
        <w:rPr>
          <w:rFonts w:ascii="Times New Roman"/>
          <w:color w:val="000000"/>
          <w:sz w:val="24"/>
        </w:rPr>
        <w:t>defect</w:t>
      </w:r>
    </w:p>
    <w:p w:rsidR="00CC3E7C" w:rsidRDefault="00000000">
      <w:pPr>
        <w:keepNext/>
        <w:keepLines/>
        <w:numPr>
          <w:ilvl w:val="7"/>
          <w:numId w:val="1"/>
        </w:numPr>
        <w:spacing w:after="0"/>
      </w:pPr>
      <w:r>
        <w:rPr>
          <w:rFonts w:ascii="Times New Roman"/>
          <w:color w:val="000000"/>
          <w:sz w:val="24"/>
        </w:rPr>
        <w:t>flexibility</w:t>
      </w:r>
    </w:p>
    <w:p w:rsidR="00CC3E7C" w:rsidRDefault="00000000">
      <w:pPr>
        <w:keepNext/>
        <w:keepLines/>
        <w:numPr>
          <w:ilvl w:val="7"/>
          <w:numId w:val="1"/>
        </w:numPr>
        <w:spacing w:after="0"/>
      </w:pPr>
      <w:r>
        <w:rPr>
          <w:rFonts w:ascii="Times New Roman"/>
          <w:color w:val="000000"/>
          <w:sz w:val="24"/>
        </w:rPr>
        <w:t>variability</w:t>
      </w:r>
    </w:p>
    <w:p w:rsidR="00CC3E7C" w:rsidRDefault="00000000">
      <w:pPr>
        <w:keepNext/>
        <w:keepLines/>
        <w:numPr>
          <w:ilvl w:val="7"/>
          <w:numId w:val="1"/>
        </w:numPr>
        <w:spacing w:after="0"/>
      </w:pPr>
      <w:r>
        <w:rPr>
          <w:rFonts w:ascii="Times New Roman"/>
          <w:color w:val="000000"/>
          <w:sz w:val="24"/>
        </w:rPr>
        <w:t>waste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 long waiting line at the teller station in a bank at various times during the day is an example of _________ and a symptom of _________.</w:t>
      </w:r>
    </w:p>
    <w:p w:rsidR="00CC3E7C" w:rsidRDefault="00000000">
      <w:pPr>
        <w:keepNext/>
        <w:keepLines/>
        <w:numPr>
          <w:ilvl w:val="7"/>
          <w:numId w:val="1"/>
        </w:numPr>
        <w:spacing w:after="0"/>
      </w:pPr>
      <w:r>
        <w:rPr>
          <w:rFonts w:ascii="Times New Roman"/>
          <w:color w:val="000000"/>
          <w:sz w:val="24"/>
        </w:rPr>
        <w:t>defect, waste</w:t>
      </w:r>
    </w:p>
    <w:p w:rsidR="00CC3E7C" w:rsidRDefault="00000000">
      <w:pPr>
        <w:keepNext/>
        <w:keepLines/>
        <w:numPr>
          <w:ilvl w:val="7"/>
          <w:numId w:val="1"/>
        </w:numPr>
        <w:spacing w:after="0"/>
      </w:pPr>
      <w:r>
        <w:rPr>
          <w:rFonts w:ascii="Times New Roman"/>
          <w:color w:val="000000"/>
          <w:sz w:val="24"/>
        </w:rPr>
        <w:t>inflexibility, profit</w:t>
      </w:r>
    </w:p>
    <w:p w:rsidR="00CC3E7C" w:rsidRDefault="00000000">
      <w:pPr>
        <w:keepNext/>
        <w:keepLines/>
        <w:numPr>
          <w:ilvl w:val="7"/>
          <w:numId w:val="1"/>
        </w:numPr>
        <w:spacing w:after="0"/>
      </w:pPr>
      <w:r>
        <w:rPr>
          <w:rFonts w:ascii="Times New Roman"/>
          <w:color w:val="000000"/>
          <w:sz w:val="24"/>
        </w:rPr>
        <w:t>variability, inflexibility</w:t>
      </w:r>
    </w:p>
    <w:p w:rsidR="00CC3E7C" w:rsidRDefault="00000000">
      <w:pPr>
        <w:keepNext/>
        <w:keepLines/>
        <w:numPr>
          <w:ilvl w:val="7"/>
          <w:numId w:val="1"/>
        </w:numPr>
        <w:spacing w:after="0"/>
      </w:pPr>
      <w:r>
        <w:rPr>
          <w:rFonts w:ascii="Times New Roman"/>
          <w:color w:val="000000"/>
          <w:sz w:val="24"/>
        </w:rPr>
        <w:t>waste, variability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 sold-out concert that turns away music fans because it is unable to increase the number of seats is an example of _________.</w:t>
      </w:r>
    </w:p>
    <w:p w:rsidR="00CC3E7C" w:rsidRDefault="00000000">
      <w:pPr>
        <w:keepNext/>
        <w:keepLines/>
        <w:numPr>
          <w:ilvl w:val="7"/>
          <w:numId w:val="1"/>
        </w:numPr>
        <w:spacing w:after="0"/>
      </w:pPr>
      <w:r>
        <w:rPr>
          <w:rFonts w:ascii="Times New Roman"/>
          <w:color w:val="000000"/>
          <w:sz w:val="24"/>
        </w:rPr>
        <w:t>defect</w:t>
      </w:r>
    </w:p>
    <w:p w:rsidR="00CC3E7C" w:rsidRDefault="00000000">
      <w:pPr>
        <w:keepNext/>
        <w:keepLines/>
        <w:numPr>
          <w:ilvl w:val="7"/>
          <w:numId w:val="1"/>
        </w:numPr>
        <w:spacing w:after="0"/>
      </w:pPr>
      <w:r>
        <w:rPr>
          <w:rFonts w:ascii="Times New Roman"/>
          <w:color w:val="000000"/>
          <w:sz w:val="24"/>
        </w:rPr>
        <w:t>inflexibility</w:t>
      </w:r>
    </w:p>
    <w:p w:rsidR="00CC3E7C" w:rsidRDefault="00000000">
      <w:pPr>
        <w:keepNext/>
        <w:keepLines/>
        <w:numPr>
          <w:ilvl w:val="7"/>
          <w:numId w:val="1"/>
        </w:numPr>
        <w:spacing w:after="0"/>
      </w:pPr>
      <w:r>
        <w:rPr>
          <w:rFonts w:ascii="Times New Roman"/>
          <w:color w:val="000000"/>
          <w:sz w:val="24"/>
        </w:rPr>
        <w:t>variability</w:t>
      </w:r>
    </w:p>
    <w:p w:rsidR="00CC3E7C" w:rsidRDefault="00000000">
      <w:pPr>
        <w:keepNext/>
        <w:keepLines/>
        <w:numPr>
          <w:ilvl w:val="7"/>
          <w:numId w:val="1"/>
        </w:numPr>
        <w:spacing w:after="0"/>
      </w:pPr>
      <w:r>
        <w:rPr>
          <w:rFonts w:ascii="Times New Roman"/>
          <w:color w:val="000000"/>
          <w:sz w:val="24"/>
        </w:rPr>
        <w:t>waste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Which of the following is NOT a source of supply variability?</w:t>
      </w:r>
    </w:p>
    <w:p w:rsidR="00CC3E7C" w:rsidRDefault="00000000">
      <w:pPr>
        <w:keepNext/>
        <w:keepLines/>
        <w:numPr>
          <w:ilvl w:val="7"/>
          <w:numId w:val="1"/>
        </w:numPr>
        <w:spacing w:after="0"/>
      </w:pPr>
      <w:r>
        <w:rPr>
          <w:rFonts w:ascii="Times New Roman"/>
          <w:color w:val="000000"/>
          <w:sz w:val="24"/>
        </w:rPr>
        <w:t>Customers with different requests</w:t>
      </w:r>
    </w:p>
    <w:p w:rsidR="00CC3E7C" w:rsidRDefault="00000000">
      <w:pPr>
        <w:keepNext/>
        <w:keepLines/>
        <w:numPr>
          <w:ilvl w:val="7"/>
          <w:numId w:val="1"/>
        </w:numPr>
        <w:spacing w:after="0"/>
      </w:pPr>
      <w:r>
        <w:rPr>
          <w:rFonts w:ascii="Times New Roman"/>
          <w:color w:val="000000"/>
          <w:sz w:val="24"/>
        </w:rPr>
        <w:t>Power outage</w:t>
      </w:r>
    </w:p>
    <w:p w:rsidR="00CC3E7C" w:rsidRDefault="00000000">
      <w:pPr>
        <w:keepNext/>
        <w:keepLines/>
        <w:numPr>
          <w:ilvl w:val="7"/>
          <w:numId w:val="1"/>
        </w:numPr>
        <w:spacing w:after="0"/>
      </w:pPr>
      <w:r>
        <w:rPr>
          <w:rFonts w:ascii="Times New Roman"/>
          <w:color w:val="000000"/>
          <w:sz w:val="24"/>
        </w:rPr>
        <w:t>Time to serve a customer</w:t>
      </w:r>
    </w:p>
    <w:p w:rsidR="00CC3E7C" w:rsidRDefault="00000000">
      <w:pPr>
        <w:keepNext/>
        <w:keepLines/>
        <w:numPr>
          <w:ilvl w:val="7"/>
          <w:numId w:val="1"/>
        </w:numPr>
        <w:spacing w:after="0"/>
      </w:pPr>
      <w:r>
        <w:rPr>
          <w:rFonts w:ascii="Times New Roman"/>
          <w:color w:val="000000"/>
          <w:sz w:val="24"/>
        </w:rPr>
        <w:t>Wrong order entered</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To which system inhibitor does the following customer complaint relate: "I wish they could add more cashiers in the busy hours"?</w:t>
      </w:r>
    </w:p>
    <w:p w:rsidR="00CC3E7C" w:rsidRDefault="00000000">
      <w:pPr>
        <w:keepNext/>
        <w:keepLines/>
        <w:numPr>
          <w:ilvl w:val="7"/>
          <w:numId w:val="1"/>
        </w:numPr>
        <w:spacing w:after="0"/>
      </w:pPr>
      <w:r>
        <w:rPr>
          <w:rFonts w:ascii="Times New Roman"/>
          <w:color w:val="000000"/>
          <w:sz w:val="24"/>
        </w:rPr>
        <w:t>Defect</w:t>
      </w:r>
    </w:p>
    <w:p w:rsidR="00CC3E7C" w:rsidRDefault="00000000">
      <w:pPr>
        <w:keepNext/>
        <w:keepLines/>
        <w:numPr>
          <w:ilvl w:val="7"/>
          <w:numId w:val="1"/>
        </w:numPr>
        <w:spacing w:after="0"/>
      </w:pPr>
      <w:r>
        <w:rPr>
          <w:rFonts w:ascii="Times New Roman"/>
          <w:color w:val="000000"/>
          <w:sz w:val="24"/>
        </w:rPr>
        <w:t>Inflexibility</w:t>
      </w:r>
    </w:p>
    <w:p w:rsidR="00CC3E7C" w:rsidRDefault="00000000">
      <w:pPr>
        <w:keepNext/>
        <w:keepLines/>
        <w:numPr>
          <w:ilvl w:val="7"/>
          <w:numId w:val="1"/>
        </w:numPr>
        <w:spacing w:after="0"/>
      </w:pPr>
      <w:r>
        <w:rPr>
          <w:rFonts w:ascii="Times New Roman"/>
          <w:color w:val="000000"/>
          <w:sz w:val="24"/>
        </w:rPr>
        <w:t>Variability</w:t>
      </w:r>
    </w:p>
    <w:p w:rsidR="00CC3E7C" w:rsidRDefault="00000000">
      <w:pPr>
        <w:keepNext/>
        <w:keepLines/>
        <w:numPr>
          <w:ilvl w:val="7"/>
          <w:numId w:val="1"/>
        </w:numPr>
        <w:spacing w:after="0"/>
      </w:pPr>
      <w:r>
        <w:rPr>
          <w:rFonts w:ascii="Times New Roman"/>
          <w:color w:val="000000"/>
          <w:sz w:val="24"/>
        </w:rPr>
        <w:t>Waste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More guests showing up than expected at a party is an example of _________.</w:t>
      </w:r>
    </w:p>
    <w:p w:rsidR="00CC3E7C" w:rsidRDefault="00000000">
      <w:pPr>
        <w:keepNext/>
        <w:keepLines/>
        <w:numPr>
          <w:ilvl w:val="7"/>
          <w:numId w:val="1"/>
        </w:numPr>
        <w:spacing w:after="0"/>
      </w:pPr>
      <w:r>
        <w:rPr>
          <w:rFonts w:ascii="Times New Roman"/>
          <w:color w:val="000000"/>
          <w:sz w:val="24"/>
        </w:rPr>
        <w:t>demand variability</w:t>
      </w:r>
    </w:p>
    <w:p w:rsidR="00CC3E7C" w:rsidRDefault="00000000">
      <w:pPr>
        <w:keepNext/>
        <w:keepLines/>
        <w:numPr>
          <w:ilvl w:val="7"/>
          <w:numId w:val="1"/>
        </w:numPr>
        <w:spacing w:after="0"/>
      </w:pPr>
      <w:r>
        <w:rPr>
          <w:rFonts w:ascii="Times New Roman"/>
          <w:color w:val="000000"/>
          <w:sz w:val="24"/>
        </w:rPr>
        <w:t>supply variability</w:t>
      </w:r>
    </w:p>
    <w:p w:rsidR="00CC3E7C" w:rsidRDefault="00000000">
      <w:pPr>
        <w:keepNext/>
        <w:keepLines/>
        <w:numPr>
          <w:ilvl w:val="7"/>
          <w:numId w:val="1"/>
        </w:numPr>
        <w:spacing w:after="0"/>
      </w:pPr>
      <w:r>
        <w:rPr>
          <w:rFonts w:ascii="Times New Roman"/>
          <w:color w:val="000000"/>
          <w:sz w:val="24"/>
        </w:rPr>
        <w:t>demand inflexibility</w:t>
      </w:r>
    </w:p>
    <w:p w:rsidR="00CC3E7C" w:rsidRDefault="00000000">
      <w:pPr>
        <w:keepNext/>
        <w:keepLines/>
        <w:numPr>
          <w:ilvl w:val="7"/>
          <w:numId w:val="1"/>
        </w:numPr>
        <w:spacing w:after="0"/>
      </w:pPr>
      <w:r>
        <w:rPr>
          <w:rFonts w:ascii="Times New Roman"/>
          <w:color w:val="000000"/>
          <w:sz w:val="24"/>
        </w:rPr>
        <w:t>supply inflexibility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 waitress who does not show up for work today will result in _________.</w:t>
      </w:r>
    </w:p>
    <w:p w:rsidR="00CC3E7C" w:rsidRDefault="00000000">
      <w:pPr>
        <w:keepNext/>
        <w:keepLines/>
        <w:numPr>
          <w:ilvl w:val="7"/>
          <w:numId w:val="1"/>
        </w:numPr>
        <w:spacing w:after="0"/>
      </w:pPr>
      <w:r>
        <w:rPr>
          <w:rFonts w:ascii="Times New Roman"/>
          <w:color w:val="000000"/>
          <w:sz w:val="24"/>
        </w:rPr>
        <w:t>demand variability</w:t>
      </w:r>
    </w:p>
    <w:p w:rsidR="00CC3E7C" w:rsidRDefault="00000000">
      <w:pPr>
        <w:keepNext/>
        <w:keepLines/>
        <w:numPr>
          <w:ilvl w:val="7"/>
          <w:numId w:val="1"/>
        </w:numPr>
        <w:spacing w:after="0"/>
      </w:pPr>
      <w:r>
        <w:rPr>
          <w:rFonts w:ascii="Times New Roman"/>
          <w:color w:val="000000"/>
          <w:sz w:val="24"/>
        </w:rPr>
        <w:t>supply variability</w:t>
      </w:r>
    </w:p>
    <w:p w:rsidR="00CC3E7C" w:rsidRDefault="00000000">
      <w:pPr>
        <w:keepNext/>
        <w:keepLines/>
        <w:numPr>
          <w:ilvl w:val="7"/>
          <w:numId w:val="1"/>
        </w:numPr>
        <w:spacing w:after="0"/>
      </w:pPr>
      <w:r>
        <w:rPr>
          <w:rFonts w:ascii="Times New Roman"/>
          <w:color w:val="000000"/>
          <w:sz w:val="24"/>
        </w:rPr>
        <w:t>demand inflexibility</w:t>
      </w:r>
    </w:p>
    <w:p w:rsidR="00CC3E7C" w:rsidRDefault="00000000">
      <w:pPr>
        <w:keepNext/>
        <w:keepLines/>
        <w:numPr>
          <w:ilvl w:val="7"/>
          <w:numId w:val="1"/>
        </w:numPr>
        <w:spacing w:after="0"/>
      </w:pPr>
      <w:r>
        <w:rPr>
          <w:rFonts w:ascii="Times New Roman"/>
          <w:color w:val="000000"/>
          <w:sz w:val="24"/>
        </w:rPr>
        <w:t>supply inflexibility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Which of the following statements about system inhibitors is TRUE?</w:t>
      </w:r>
    </w:p>
    <w:p w:rsidR="00CC3E7C" w:rsidRDefault="00000000">
      <w:pPr>
        <w:keepNext/>
        <w:keepLines/>
        <w:numPr>
          <w:ilvl w:val="7"/>
          <w:numId w:val="1"/>
        </w:numPr>
        <w:spacing w:after="0"/>
      </w:pPr>
      <w:r>
        <w:rPr>
          <w:rFonts w:ascii="Times New Roman"/>
          <w:color w:val="000000"/>
          <w:sz w:val="24"/>
        </w:rPr>
        <w:t>Reducing waste will to eliminate system inhibitors.</w:t>
      </w:r>
    </w:p>
    <w:p w:rsidR="00CC3E7C" w:rsidRDefault="00000000">
      <w:pPr>
        <w:keepNext/>
        <w:keepLines/>
        <w:numPr>
          <w:ilvl w:val="7"/>
          <w:numId w:val="1"/>
        </w:numPr>
        <w:spacing w:after="0"/>
      </w:pPr>
      <w:r>
        <w:rPr>
          <w:rFonts w:ascii="Times New Roman"/>
          <w:color w:val="000000"/>
          <w:sz w:val="24"/>
        </w:rPr>
        <w:t>Increasing profit will overcome system inhibitors.</w:t>
      </w:r>
    </w:p>
    <w:p w:rsidR="00CC3E7C" w:rsidRDefault="00000000">
      <w:pPr>
        <w:keepNext/>
        <w:keepLines/>
        <w:numPr>
          <w:ilvl w:val="7"/>
          <w:numId w:val="1"/>
        </w:numPr>
        <w:spacing w:after="0"/>
      </w:pPr>
      <w:r>
        <w:rPr>
          <w:rFonts w:ascii="Times New Roman"/>
          <w:color w:val="000000"/>
          <w:sz w:val="24"/>
        </w:rPr>
        <w:t>Eliminating system inhibitors is a one-time activity.</w:t>
      </w:r>
    </w:p>
    <w:p w:rsidR="00CC3E7C" w:rsidRDefault="00000000">
      <w:pPr>
        <w:keepNext/>
        <w:keepLines/>
        <w:numPr>
          <w:ilvl w:val="7"/>
          <w:numId w:val="1"/>
        </w:numPr>
        <w:spacing w:after="0"/>
      </w:pPr>
      <w:r>
        <w:rPr>
          <w:rFonts w:ascii="Times New Roman"/>
          <w:color w:val="000000"/>
          <w:sz w:val="24"/>
        </w:rPr>
        <w:t>System inhibitors result in inefficiencies.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Sustainability relates to the _________.</w:t>
      </w:r>
    </w:p>
    <w:p w:rsidR="00CC3E7C" w:rsidRDefault="00000000">
      <w:pPr>
        <w:keepNext/>
        <w:keepLines/>
        <w:numPr>
          <w:ilvl w:val="7"/>
          <w:numId w:val="1"/>
        </w:numPr>
        <w:spacing w:after="0"/>
      </w:pPr>
      <w:r>
        <w:rPr>
          <w:rFonts w:ascii="Times New Roman"/>
          <w:color w:val="000000"/>
          <w:sz w:val="24"/>
        </w:rPr>
        <w:t>environmental impact of a company</w:t>
      </w:r>
      <w:r>
        <w:rPr>
          <w:rFonts w:ascii="Times New Roman"/>
          <w:color w:val="000000"/>
          <w:sz w:val="24"/>
        </w:rPr>
        <w:t>’</w:t>
      </w:r>
      <w:r>
        <w:rPr>
          <w:rFonts w:ascii="Times New Roman"/>
          <w:color w:val="000000"/>
          <w:sz w:val="24"/>
        </w:rPr>
        <w:t>s operations</w:t>
      </w:r>
    </w:p>
    <w:p w:rsidR="00CC3E7C" w:rsidRDefault="00000000">
      <w:pPr>
        <w:keepNext/>
        <w:keepLines/>
        <w:numPr>
          <w:ilvl w:val="7"/>
          <w:numId w:val="1"/>
        </w:numPr>
        <w:spacing w:after="0"/>
      </w:pPr>
      <w:r>
        <w:rPr>
          <w:rFonts w:ascii="Times New Roman"/>
          <w:color w:val="000000"/>
          <w:sz w:val="24"/>
        </w:rPr>
        <w:t>labor practices used by a company</w:t>
      </w:r>
    </w:p>
    <w:p w:rsidR="00CC3E7C" w:rsidRDefault="00000000">
      <w:pPr>
        <w:keepNext/>
        <w:keepLines/>
        <w:numPr>
          <w:ilvl w:val="7"/>
          <w:numId w:val="1"/>
        </w:numPr>
        <w:spacing w:after="0"/>
      </w:pPr>
      <w:r>
        <w:rPr>
          <w:rFonts w:ascii="Times New Roman"/>
          <w:color w:val="000000"/>
          <w:sz w:val="24"/>
        </w:rPr>
        <w:t>ability of a company to stay in business</w:t>
      </w:r>
    </w:p>
    <w:p w:rsidR="00CC3E7C" w:rsidRDefault="00000000">
      <w:pPr>
        <w:keepNext/>
        <w:keepLines/>
        <w:numPr>
          <w:ilvl w:val="7"/>
          <w:numId w:val="1"/>
        </w:numPr>
        <w:spacing w:after="0"/>
      </w:pPr>
      <w:r>
        <w:rPr>
          <w:rFonts w:ascii="Times New Roman"/>
          <w:color w:val="000000"/>
          <w:sz w:val="24"/>
        </w:rPr>
        <w:t>ability of a company to remain competitive</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What is the goal of sustainable operations?</w:t>
      </w:r>
    </w:p>
    <w:p w:rsidR="00CC3E7C" w:rsidRDefault="00000000">
      <w:pPr>
        <w:keepNext/>
        <w:keepLines/>
        <w:numPr>
          <w:ilvl w:val="7"/>
          <w:numId w:val="1"/>
        </w:numPr>
        <w:spacing w:after="0"/>
      </w:pPr>
      <w:r>
        <w:rPr>
          <w:rFonts w:ascii="Times New Roman"/>
          <w:color w:val="000000"/>
          <w:sz w:val="24"/>
        </w:rPr>
        <w:t>to remain competitive</w:t>
      </w:r>
    </w:p>
    <w:p w:rsidR="00CC3E7C" w:rsidRDefault="00000000">
      <w:pPr>
        <w:keepNext/>
        <w:keepLines/>
        <w:numPr>
          <w:ilvl w:val="7"/>
          <w:numId w:val="1"/>
        </w:numPr>
        <w:spacing w:after="0"/>
      </w:pPr>
      <w:r>
        <w:rPr>
          <w:rFonts w:ascii="Times New Roman"/>
          <w:color w:val="000000"/>
          <w:sz w:val="24"/>
        </w:rPr>
        <w:t>to stay in business</w:t>
      </w:r>
    </w:p>
    <w:p w:rsidR="00CC3E7C" w:rsidRDefault="00000000">
      <w:pPr>
        <w:keepNext/>
        <w:keepLines/>
        <w:numPr>
          <w:ilvl w:val="7"/>
          <w:numId w:val="1"/>
        </w:numPr>
        <w:spacing w:after="0"/>
      </w:pPr>
      <w:r>
        <w:rPr>
          <w:rFonts w:ascii="Times New Roman"/>
          <w:color w:val="000000"/>
          <w:sz w:val="24"/>
        </w:rPr>
        <w:t>to avoid engaging into questionable labor practices</w:t>
      </w:r>
    </w:p>
    <w:p w:rsidR="00CC3E7C" w:rsidRDefault="00000000">
      <w:pPr>
        <w:keepNext/>
        <w:keepLines/>
        <w:numPr>
          <w:ilvl w:val="7"/>
          <w:numId w:val="1"/>
        </w:numPr>
        <w:spacing w:after="0"/>
      </w:pPr>
      <w:r>
        <w:rPr>
          <w:rFonts w:ascii="Times New Roman"/>
          <w:color w:val="000000"/>
          <w:sz w:val="24"/>
        </w:rPr>
        <w:t>to maintain an ecological balance by not depleting finite natural resources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Engaging in questionable labor practices such as using child labor or illegal labor is an example of a (an) _________ issue.</w:t>
      </w:r>
    </w:p>
    <w:p w:rsidR="00CC3E7C" w:rsidRDefault="00000000">
      <w:pPr>
        <w:keepNext/>
        <w:keepLines/>
        <w:numPr>
          <w:ilvl w:val="7"/>
          <w:numId w:val="1"/>
        </w:numPr>
        <w:spacing w:after="0"/>
      </w:pPr>
      <w:r>
        <w:rPr>
          <w:rFonts w:ascii="Times New Roman"/>
          <w:color w:val="000000"/>
          <w:sz w:val="24"/>
        </w:rPr>
        <w:t>strategic</w:t>
      </w:r>
    </w:p>
    <w:p w:rsidR="00CC3E7C" w:rsidRDefault="00000000">
      <w:pPr>
        <w:keepNext/>
        <w:keepLines/>
        <w:numPr>
          <w:ilvl w:val="7"/>
          <w:numId w:val="1"/>
        </w:numPr>
        <w:spacing w:after="0"/>
      </w:pPr>
      <w:r>
        <w:rPr>
          <w:rFonts w:ascii="Times New Roman"/>
          <w:color w:val="000000"/>
          <w:sz w:val="24"/>
        </w:rPr>
        <w:t>environmental</w:t>
      </w:r>
    </w:p>
    <w:p w:rsidR="00CC3E7C" w:rsidRDefault="00000000">
      <w:pPr>
        <w:keepNext/>
        <w:keepLines/>
        <w:numPr>
          <w:ilvl w:val="7"/>
          <w:numId w:val="1"/>
        </w:numPr>
        <w:spacing w:after="0"/>
      </w:pPr>
      <w:r>
        <w:rPr>
          <w:rFonts w:ascii="Times New Roman"/>
          <w:color w:val="000000"/>
          <w:sz w:val="24"/>
        </w:rPr>
        <w:t>ethical</w:t>
      </w:r>
    </w:p>
    <w:p w:rsidR="00CC3E7C" w:rsidRDefault="00000000">
      <w:pPr>
        <w:keepNext/>
        <w:keepLines/>
        <w:numPr>
          <w:ilvl w:val="7"/>
          <w:numId w:val="1"/>
        </w:numPr>
        <w:spacing w:after="0"/>
      </w:pPr>
      <w:r>
        <w:rPr>
          <w:rFonts w:ascii="Times New Roman"/>
          <w:color w:val="000000"/>
          <w:sz w:val="24"/>
        </w:rPr>
        <w:t>trade-off</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Operations management is about _________.</w:t>
      </w:r>
    </w:p>
    <w:p w:rsidR="00CC3E7C" w:rsidRDefault="00000000">
      <w:pPr>
        <w:keepNext/>
        <w:keepLines/>
        <w:numPr>
          <w:ilvl w:val="7"/>
          <w:numId w:val="1"/>
        </w:numPr>
        <w:spacing w:after="0"/>
      </w:pPr>
      <w:r>
        <w:rPr>
          <w:rFonts w:ascii="Times New Roman"/>
          <w:color w:val="000000"/>
          <w:sz w:val="24"/>
        </w:rPr>
        <w:t>working harder</w:t>
      </w:r>
    </w:p>
    <w:p w:rsidR="00CC3E7C" w:rsidRDefault="00000000">
      <w:pPr>
        <w:keepNext/>
        <w:keepLines/>
        <w:numPr>
          <w:ilvl w:val="7"/>
          <w:numId w:val="1"/>
        </w:numPr>
        <w:spacing w:after="0"/>
      </w:pPr>
      <w:r>
        <w:rPr>
          <w:rFonts w:ascii="Times New Roman"/>
          <w:color w:val="000000"/>
          <w:sz w:val="24"/>
        </w:rPr>
        <w:t>avoiding work</w:t>
      </w:r>
    </w:p>
    <w:p w:rsidR="00CC3E7C" w:rsidRDefault="00000000">
      <w:pPr>
        <w:keepNext/>
        <w:keepLines/>
        <w:numPr>
          <w:ilvl w:val="7"/>
          <w:numId w:val="1"/>
        </w:numPr>
        <w:spacing w:after="0"/>
      </w:pPr>
      <w:r>
        <w:rPr>
          <w:rFonts w:ascii="Times New Roman"/>
          <w:color w:val="000000"/>
          <w:sz w:val="24"/>
        </w:rPr>
        <w:t>improving work</w:t>
      </w:r>
    </w:p>
    <w:p w:rsidR="00CC3E7C" w:rsidRDefault="00000000">
      <w:pPr>
        <w:keepNext/>
        <w:keepLines/>
        <w:numPr>
          <w:ilvl w:val="7"/>
          <w:numId w:val="1"/>
        </w:numPr>
        <w:spacing w:after="0"/>
      </w:pPr>
      <w:r>
        <w:rPr>
          <w:rFonts w:ascii="Times New Roman"/>
          <w:color w:val="000000"/>
          <w:sz w:val="24"/>
        </w:rPr>
        <w:t>dealing with customer feedback</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Which of the following statements about operations management is TRUE?</w:t>
      </w:r>
    </w:p>
    <w:p w:rsidR="00CC3E7C" w:rsidRDefault="00000000">
      <w:pPr>
        <w:keepNext/>
        <w:keepLines/>
        <w:numPr>
          <w:ilvl w:val="7"/>
          <w:numId w:val="1"/>
        </w:numPr>
        <w:spacing w:after="0"/>
      </w:pPr>
      <w:r>
        <w:rPr>
          <w:rFonts w:ascii="Times New Roman"/>
          <w:color w:val="000000"/>
          <w:sz w:val="24"/>
        </w:rPr>
        <w:t>All work requires operations.</w:t>
      </w:r>
    </w:p>
    <w:p w:rsidR="00CC3E7C" w:rsidRDefault="00000000">
      <w:pPr>
        <w:keepNext/>
        <w:keepLines/>
        <w:numPr>
          <w:ilvl w:val="7"/>
          <w:numId w:val="1"/>
        </w:numPr>
        <w:spacing w:after="0"/>
      </w:pPr>
      <w:r>
        <w:rPr>
          <w:rFonts w:ascii="Times New Roman"/>
          <w:color w:val="000000"/>
          <w:sz w:val="24"/>
        </w:rPr>
        <w:t>Operations is only about manufacturing plants.</w:t>
      </w:r>
    </w:p>
    <w:p w:rsidR="00CC3E7C" w:rsidRDefault="00000000">
      <w:pPr>
        <w:keepNext/>
        <w:keepLines/>
        <w:numPr>
          <w:ilvl w:val="7"/>
          <w:numId w:val="1"/>
        </w:numPr>
        <w:spacing w:after="0"/>
      </w:pPr>
      <w:r>
        <w:rPr>
          <w:rFonts w:ascii="Times New Roman"/>
          <w:color w:val="000000"/>
          <w:sz w:val="24"/>
        </w:rPr>
        <w:t>Operations management is in every job description.</w:t>
      </w:r>
    </w:p>
    <w:p w:rsidR="00CC3E7C" w:rsidRDefault="00000000">
      <w:pPr>
        <w:keepNext/>
        <w:keepLines/>
        <w:numPr>
          <w:ilvl w:val="7"/>
          <w:numId w:val="1"/>
        </w:numPr>
        <w:spacing w:after="0"/>
      </w:pPr>
      <w:r>
        <w:rPr>
          <w:rFonts w:ascii="Times New Roman"/>
          <w:color w:val="000000"/>
          <w:sz w:val="24"/>
        </w:rPr>
        <w:t>Operations management is not relevant for lawyers.</w:t>
      </w:r>
    </w:p>
    <w:p w:rsidR="00CC3E7C" w:rsidRDefault="00CC3E7C">
      <w:pPr>
        <w:keepLines/>
        <w:spacing w:after="0"/>
      </w:pPr>
    </w:p>
    <w:p w:rsidR="00CC3E7C" w:rsidRDefault="00000000">
      <w:pPr>
        <w:keepNext/>
        <w:keepLines/>
        <w:numPr>
          <w:ilvl w:val="0"/>
          <w:numId w:val="1"/>
        </w:numPr>
        <w:spacing w:after="0"/>
      </w:pPr>
      <w:r>
        <w:rPr>
          <w:rFonts w:ascii="Times New Roman"/>
          <w:i/>
          <w:color w:val="000000"/>
          <w:sz w:val="24"/>
        </w:rPr>
        <w:t>Operations</w:t>
      </w:r>
      <w:r>
        <w:rPr>
          <w:rFonts w:ascii="Times New Roman"/>
          <w:color w:val="000000"/>
          <w:sz w:val="24"/>
        </w:rPr>
        <w:t xml:space="preserve"> comes from the Latin word "opus," which means _________.</w:t>
      </w:r>
    </w:p>
    <w:p w:rsidR="00CC3E7C" w:rsidRDefault="00000000">
      <w:pPr>
        <w:keepNext/>
        <w:keepLines/>
        <w:numPr>
          <w:ilvl w:val="7"/>
          <w:numId w:val="1"/>
        </w:numPr>
        <w:spacing w:after="0"/>
      </w:pPr>
      <w:r>
        <w:rPr>
          <w:rFonts w:ascii="Times New Roman"/>
          <w:color w:val="000000"/>
          <w:sz w:val="24"/>
        </w:rPr>
        <w:t>continuous change</w:t>
      </w:r>
    </w:p>
    <w:p w:rsidR="00CC3E7C" w:rsidRDefault="00000000">
      <w:pPr>
        <w:keepNext/>
        <w:keepLines/>
        <w:numPr>
          <w:ilvl w:val="7"/>
          <w:numId w:val="1"/>
        </w:numPr>
        <w:spacing w:after="0"/>
      </w:pPr>
      <w:r>
        <w:rPr>
          <w:rFonts w:ascii="Times New Roman"/>
          <w:color w:val="000000"/>
          <w:sz w:val="24"/>
        </w:rPr>
        <w:t>helping people</w:t>
      </w:r>
    </w:p>
    <w:p w:rsidR="00CC3E7C" w:rsidRDefault="00000000">
      <w:pPr>
        <w:keepNext/>
        <w:keepLines/>
        <w:numPr>
          <w:ilvl w:val="7"/>
          <w:numId w:val="1"/>
        </w:numPr>
        <w:spacing w:after="0"/>
      </w:pPr>
      <w:r>
        <w:rPr>
          <w:rFonts w:ascii="Times New Roman"/>
          <w:color w:val="000000"/>
          <w:sz w:val="24"/>
        </w:rPr>
        <w:t>improvement</w:t>
      </w:r>
    </w:p>
    <w:p w:rsidR="00CC3E7C" w:rsidRDefault="00000000">
      <w:pPr>
        <w:keepNext/>
        <w:keepLines/>
        <w:numPr>
          <w:ilvl w:val="7"/>
          <w:numId w:val="1"/>
        </w:numPr>
        <w:spacing w:after="0"/>
      </w:pPr>
      <w:r>
        <w:rPr>
          <w:rFonts w:ascii="Times New Roman"/>
          <w:color w:val="000000"/>
          <w:sz w:val="24"/>
        </w:rPr>
        <w:t>work</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Operations management improves the way work is done by all of the following means EXCEPT _________.</w:t>
      </w:r>
    </w:p>
    <w:p w:rsidR="00CC3E7C" w:rsidRDefault="00000000">
      <w:pPr>
        <w:keepNext/>
        <w:keepLines/>
        <w:numPr>
          <w:ilvl w:val="7"/>
          <w:numId w:val="1"/>
        </w:numPr>
        <w:spacing w:after="0"/>
      </w:pPr>
      <w:r>
        <w:rPr>
          <w:rFonts w:ascii="Times New Roman"/>
          <w:color w:val="000000"/>
          <w:sz w:val="24"/>
        </w:rPr>
        <w:t>overcoming efficiencies</w:t>
      </w:r>
    </w:p>
    <w:p w:rsidR="00CC3E7C" w:rsidRDefault="00000000">
      <w:pPr>
        <w:keepNext/>
        <w:keepLines/>
        <w:numPr>
          <w:ilvl w:val="7"/>
          <w:numId w:val="1"/>
        </w:numPr>
        <w:spacing w:after="0"/>
      </w:pPr>
      <w:r>
        <w:rPr>
          <w:rFonts w:ascii="Times New Roman"/>
          <w:color w:val="000000"/>
          <w:sz w:val="24"/>
        </w:rPr>
        <w:t>eliminating waste</w:t>
      </w:r>
    </w:p>
    <w:p w:rsidR="00CC3E7C" w:rsidRDefault="00000000">
      <w:pPr>
        <w:keepNext/>
        <w:keepLines/>
        <w:numPr>
          <w:ilvl w:val="7"/>
          <w:numId w:val="1"/>
        </w:numPr>
        <w:spacing w:after="0"/>
      </w:pPr>
      <w:r>
        <w:rPr>
          <w:rFonts w:ascii="Times New Roman"/>
          <w:color w:val="000000"/>
          <w:sz w:val="24"/>
        </w:rPr>
        <w:t>decreasing variability</w:t>
      </w:r>
    </w:p>
    <w:p w:rsidR="00CC3E7C" w:rsidRDefault="00000000">
      <w:pPr>
        <w:keepNext/>
        <w:keepLines/>
        <w:numPr>
          <w:ilvl w:val="7"/>
          <w:numId w:val="1"/>
        </w:numPr>
        <w:spacing w:after="0"/>
      </w:pPr>
      <w:r>
        <w:rPr>
          <w:rFonts w:ascii="Times New Roman"/>
          <w:color w:val="000000"/>
          <w:sz w:val="24"/>
        </w:rPr>
        <w:t>increasing flexibility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A doctor can apply operations management tools to _________.</w:t>
      </w:r>
    </w:p>
    <w:p w:rsidR="00CC3E7C" w:rsidRDefault="00000000">
      <w:pPr>
        <w:keepNext/>
        <w:keepLines/>
        <w:numPr>
          <w:ilvl w:val="7"/>
          <w:numId w:val="1"/>
        </w:numPr>
        <w:spacing w:after="0"/>
      </w:pPr>
      <w:r>
        <w:rPr>
          <w:rFonts w:ascii="Times New Roman"/>
          <w:color w:val="000000"/>
          <w:sz w:val="24"/>
        </w:rPr>
        <w:t>find a cure for cancer</w:t>
      </w:r>
    </w:p>
    <w:p w:rsidR="00CC3E7C" w:rsidRDefault="00000000">
      <w:pPr>
        <w:keepNext/>
        <w:keepLines/>
        <w:numPr>
          <w:ilvl w:val="7"/>
          <w:numId w:val="1"/>
        </w:numPr>
        <w:spacing w:after="0"/>
      </w:pPr>
      <w:r>
        <w:rPr>
          <w:rFonts w:ascii="Times New Roman"/>
          <w:color w:val="000000"/>
          <w:sz w:val="24"/>
        </w:rPr>
        <w:t>discover a new drug</w:t>
      </w:r>
    </w:p>
    <w:p w:rsidR="00CC3E7C" w:rsidRDefault="00000000">
      <w:pPr>
        <w:keepNext/>
        <w:keepLines/>
        <w:numPr>
          <w:ilvl w:val="7"/>
          <w:numId w:val="1"/>
        </w:numPr>
        <w:spacing w:after="0"/>
      </w:pPr>
      <w:r>
        <w:rPr>
          <w:rFonts w:ascii="Times New Roman"/>
          <w:color w:val="000000"/>
          <w:sz w:val="24"/>
        </w:rPr>
        <w:t>improve his/her work tasks as a doctor</w:t>
      </w:r>
    </w:p>
    <w:p w:rsidR="00CC3E7C" w:rsidRDefault="00000000">
      <w:pPr>
        <w:keepNext/>
        <w:keepLines/>
        <w:numPr>
          <w:ilvl w:val="7"/>
          <w:numId w:val="1"/>
        </w:numPr>
        <w:spacing w:after="0"/>
      </w:pPr>
      <w:r>
        <w:rPr>
          <w:rFonts w:ascii="Times New Roman"/>
          <w:color w:val="000000"/>
          <w:sz w:val="24"/>
        </w:rPr>
        <w:t>improve his/her language skills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Which of the following is a job of an operations manager?</w:t>
      </w:r>
    </w:p>
    <w:p w:rsidR="00CC3E7C" w:rsidRDefault="00000000">
      <w:pPr>
        <w:keepNext/>
        <w:keepLines/>
        <w:numPr>
          <w:ilvl w:val="7"/>
          <w:numId w:val="1"/>
        </w:numPr>
        <w:spacing w:after="0"/>
      </w:pPr>
      <w:r>
        <w:rPr>
          <w:rFonts w:ascii="Times New Roman"/>
          <w:color w:val="000000"/>
          <w:sz w:val="24"/>
        </w:rPr>
        <w:t>Managing inventory levels</w:t>
      </w:r>
    </w:p>
    <w:p w:rsidR="00CC3E7C" w:rsidRDefault="00000000">
      <w:pPr>
        <w:keepNext/>
        <w:keepLines/>
        <w:numPr>
          <w:ilvl w:val="7"/>
          <w:numId w:val="1"/>
        </w:numPr>
        <w:spacing w:after="0"/>
      </w:pPr>
      <w:r>
        <w:rPr>
          <w:rFonts w:ascii="Times New Roman"/>
          <w:color w:val="000000"/>
          <w:sz w:val="24"/>
        </w:rPr>
        <w:t>Setting up an accounting system</w:t>
      </w:r>
    </w:p>
    <w:p w:rsidR="00CC3E7C" w:rsidRDefault="00000000">
      <w:pPr>
        <w:keepNext/>
        <w:keepLines/>
        <w:numPr>
          <w:ilvl w:val="7"/>
          <w:numId w:val="1"/>
        </w:numPr>
        <w:spacing w:after="0"/>
      </w:pPr>
      <w:r>
        <w:rPr>
          <w:rFonts w:ascii="Times New Roman"/>
          <w:color w:val="000000"/>
          <w:sz w:val="24"/>
        </w:rPr>
        <w:t>Filing lawsuits against competitors</w:t>
      </w:r>
    </w:p>
    <w:p w:rsidR="00CC3E7C" w:rsidRDefault="00000000">
      <w:pPr>
        <w:keepNext/>
        <w:keepLines/>
        <w:numPr>
          <w:ilvl w:val="7"/>
          <w:numId w:val="1"/>
        </w:numPr>
        <w:spacing w:after="0"/>
      </w:pPr>
      <w:r>
        <w:rPr>
          <w:rFonts w:ascii="Times New Roman"/>
          <w:color w:val="000000"/>
          <w:sz w:val="24"/>
        </w:rPr>
        <w:t>Developing a new company logo</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Which of the following is NOT a job of an operations manager?</w:t>
      </w:r>
    </w:p>
    <w:p w:rsidR="00CC3E7C" w:rsidRDefault="00000000">
      <w:pPr>
        <w:keepNext/>
        <w:keepLines/>
        <w:numPr>
          <w:ilvl w:val="7"/>
          <w:numId w:val="1"/>
        </w:numPr>
        <w:spacing w:after="0"/>
      </w:pPr>
      <w:r>
        <w:rPr>
          <w:rFonts w:ascii="Times New Roman"/>
          <w:color w:val="000000"/>
          <w:sz w:val="24"/>
        </w:rPr>
        <w:t>Acquiring inputs</w:t>
      </w:r>
    </w:p>
    <w:p w:rsidR="00CC3E7C" w:rsidRDefault="00000000">
      <w:pPr>
        <w:keepNext/>
        <w:keepLines/>
        <w:numPr>
          <w:ilvl w:val="7"/>
          <w:numId w:val="1"/>
        </w:numPr>
        <w:spacing w:after="0"/>
      </w:pPr>
      <w:r>
        <w:rPr>
          <w:rFonts w:ascii="Times New Roman"/>
          <w:color w:val="000000"/>
          <w:sz w:val="24"/>
        </w:rPr>
        <w:t>Managing resources</w:t>
      </w:r>
    </w:p>
    <w:p w:rsidR="00CC3E7C" w:rsidRDefault="00000000">
      <w:pPr>
        <w:keepNext/>
        <w:keepLines/>
        <w:numPr>
          <w:ilvl w:val="7"/>
          <w:numId w:val="1"/>
        </w:numPr>
        <w:spacing w:after="0"/>
      </w:pPr>
      <w:r>
        <w:rPr>
          <w:rFonts w:ascii="Times New Roman"/>
          <w:color w:val="000000"/>
          <w:sz w:val="24"/>
        </w:rPr>
        <w:t>Overcoming inefficiencies</w:t>
      </w:r>
    </w:p>
    <w:p w:rsidR="00CC3E7C" w:rsidRDefault="00000000">
      <w:pPr>
        <w:keepNext/>
        <w:keepLines/>
        <w:numPr>
          <w:ilvl w:val="7"/>
          <w:numId w:val="1"/>
        </w:numPr>
        <w:spacing w:after="0"/>
      </w:pPr>
      <w:r>
        <w:rPr>
          <w:rFonts w:ascii="Times New Roman"/>
          <w:color w:val="000000"/>
          <w:sz w:val="24"/>
        </w:rPr>
        <w:t>Developing a new company logo</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Which of the following is NOT a job of an operations manager?</w:t>
      </w:r>
    </w:p>
    <w:p w:rsidR="00CC3E7C" w:rsidRDefault="00000000">
      <w:pPr>
        <w:keepNext/>
        <w:keepLines/>
        <w:numPr>
          <w:ilvl w:val="7"/>
          <w:numId w:val="1"/>
        </w:numPr>
        <w:spacing w:after="0"/>
      </w:pPr>
      <w:r>
        <w:rPr>
          <w:rFonts w:ascii="Times New Roman"/>
          <w:color w:val="000000"/>
          <w:sz w:val="24"/>
        </w:rPr>
        <w:t>Acquiring inputs</w:t>
      </w:r>
    </w:p>
    <w:p w:rsidR="00CC3E7C" w:rsidRDefault="00000000">
      <w:pPr>
        <w:keepNext/>
        <w:keepLines/>
        <w:numPr>
          <w:ilvl w:val="7"/>
          <w:numId w:val="1"/>
        </w:numPr>
        <w:spacing w:after="0"/>
      </w:pPr>
      <w:r>
        <w:rPr>
          <w:rFonts w:ascii="Times New Roman"/>
          <w:color w:val="000000"/>
          <w:sz w:val="24"/>
        </w:rPr>
        <w:t>Managing resources</w:t>
      </w:r>
    </w:p>
    <w:p w:rsidR="00CC3E7C" w:rsidRDefault="00000000">
      <w:pPr>
        <w:keepNext/>
        <w:keepLines/>
        <w:numPr>
          <w:ilvl w:val="7"/>
          <w:numId w:val="1"/>
        </w:numPr>
        <w:spacing w:after="0"/>
      </w:pPr>
      <w:r>
        <w:rPr>
          <w:rFonts w:ascii="Times New Roman"/>
          <w:color w:val="000000"/>
          <w:sz w:val="24"/>
        </w:rPr>
        <w:t>Overcoming inefficiencies</w:t>
      </w:r>
    </w:p>
    <w:p w:rsidR="00CC3E7C" w:rsidRDefault="00000000">
      <w:pPr>
        <w:keepNext/>
        <w:keepLines/>
        <w:numPr>
          <w:ilvl w:val="7"/>
          <w:numId w:val="1"/>
        </w:numPr>
        <w:spacing w:after="0"/>
      </w:pPr>
      <w:r>
        <w:rPr>
          <w:rFonts w:ascii="Times New Roman"/>
          <w:color w:val="000000"/>
          <w:sz w:val="24"/>
        </w:rPr>
        <w:t>Filing lawsuits against competitors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As an operations manager, you improve work by doing all of the following EXCEPT _________.</w:t>
      </w:r>
    </w:p>
    <w:p w:rsidR="00CC3E7C" w:rsidRDefault="00000000">
      <w:pPr>
        <w:keepNext/>
        <w:keepLines/>
        <w:numPr>
          <w:ilvl w:val="7"/>
          <w:numId w:val="1"/>
        </w:numPr>
        <w:spacing w:after="0"/>
      </w:pPr>
      <w:r>
        <w:rPr>
          <w:rFonts w:ascii="Times New Roman"/>
          <w:color w:val="000000"/>
          <w:sz w:val="24"/>
        </w:rPr>
        <w:t>eliminating waste</w:t>
      </w:r>
    </w:p>
    <w:p w:rsidR="00CC3E7C" w:rsidRDefault="00000000">
      <w:pPr>
        <w:keepNext/>
        <w:keepLines/>
        <w:numPr>
          <w:ilvl w:val="7"/>
          <w:numId w:val="1"/>
        </w:numPr>
        <w:spacing w:after="0"/>
      </w:pPr>
      <w:r>
        <w:rPr>
          <w:rFonts w:ascii="Times New Roman"/>
          <w:color w:val="000000"/>
          <w:sz w:val="24"/>
        </w:rPr>
        <w:t>increasing flexibility</w:t>
      </w:r>
    </w:p>
    <w:p w:rsidR="00CC3E7C" w:rsidRDefault="00000000">
      <w:pPr>
        <w:keepNext/>
        <w:keepLines/>
        <w:numPr>
          <w:ilvl w:val="7"/>
          <w:numId w:val="1"/>
        </w:numPr>
        <w:spacing w:after="0"/>
      </w:pPr>
      <w:r>
        <w:rPr>
          <w:rFonts w:ascii="Times New Roman"/>
          <w:color w:val="000000"/>
          <w:sz w:val="24"/>
        </w:rPr>
        <w:t>doing the work of others</w:t>
      </w:r>
    </w:p>
    <w:p w:rsidR="00CC3E7C" w:rsidRDefault="00000000">
      <w:pPr>
        <w:keepNext/>
        <w:keepLines/>
        <w:numPr>
          <w:ilvl w:val="7"/>
          <w:numId w:val="1"/>
        </w:numPr>
        <w:spacing w:after="0"/>
      </w:pPr>
      <w:r>
        <w:rPr>
          <w:rFonts w:ascii="Times New Roman"/>
          <w:color w:val="000000"/>
          <w:sz w:val="24"/>
        </w:rPr>
        <w:t>reducing variability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As an operations manager, you improve work by doing all of the following EXCEPT _________.</w:t>
      </w:r>
    </w:p>
    <w:p w:rsidR="00CC3E7C" w:rsidRDefault="00000000">
      <w:pPr>
        <w:keepNext/>
        <w:keepLines/>
        <w:numPr>
          <w:ilvl w:val="7"/>
          <w:numId w:val="1"/>
        </w:numPr>
        <w:spacing w:after="0"/>
      </w:pPr>
      <w:r>
        <w:rPr>
          <w:rFonts w:ascii="Times New Roman"/>
          <w:color w:val="000000"/>
          <w:sz w:val="24"/>
        </w:rPr>
        <w:t>eliminating waste</w:t>
      </w:r>
    </w:p>
    <w:p w:rsidR="00CC3E7C" w:rsidRDefault="00000000">
      <w:pPr>
        <w:keepNext/>
        <w:keepLines/>
        <w:numPr>
          <w:ilvl w:val="7"/>
          <w:numId w:val="1"/>
        </w:numPr>
        <w:spacing w:after="0"/>
      </w:pPr>
      <w:r>
        <w:rPr>
          <w:rFonts w:ascii="Times New Roman"/>
          <w:color w:val="000000"/>
          <w:sz w:val="24"/>
        </w:rPr>
        <w:t>increasing flexibility</w:t>
      </w:r>
    </w:p>
    <w:p w:rsidR="00CC3E7C" w:rsidRDefault="00000000">
      <w:pPr>
        <w:keepNext/>
        <w:keepLines/>
        <w:numPr>
          <w:ilvl w:val="7"/>
          <w:numId w:val="1"/>
        </w:numPr>
        <w:spacing w:after="0"/>
      </w:pPr>
      <w:r>
        <w:rPr>
          <w:rFonts w:ascii="Times New Roman"/>
          <w:color w:val="000000"/>
          <w:sz w:val="24"/>
        </w:rPr>
        <w:t>reducing variability</w:t>
      </w:r>
    </w:p>
    <w:p w:rsidR="00CC3E7C" w:rsidRDefault="00000000">
      <w:pPr>
        <w:keepNext/>
        <w:keepLines/>
        <w:numPr>
          <w:ilvl w:val="7"/>
          <w:numId w:val="1"/>
        </w:numPr>
        <w:spacing w:after="0"/>
      </w:pPr>
      <w:r>
        <w:rPr>
          <w:rFonts w:ascii="Times New Roman"/>
          <w:color w:val="000000"/>
          <w:sz w:val="24"/>
        </w:rPr>
        <w:t>setting up a new accounting system</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A mismatch of supply and demand can be caused by all of the following EXCEPT _________.</w:t>
      </w:r>
    </w:p>
    <w:p w:rsidR="00CC3E7C" w:rsidRDefault="00000000">
      <w:pPr>
        <w:keepNext/>
        <w:keepLines/>
        <w:numPr>
          <w:ilvl w:val="7"/>
          <w:numId w:val="1"/>
        </w:numPr>
        <w:spacing w:after="0"/>
      </w:pPr>
      <w:r>
        <w:rPr>
          <w:rFonts w:ascii="Times New Roman"/>
          <w:color w:val="000000"/>
          <w:sz w:val="24"/>
        </w:rPr>
        <w:t>demand variability</w:t>
      </w:r>
    </w:p>
    <w:p w:rsidR="00CC3E7C" w:rsidRDefault="00000000">
      <w:pPr>
        <w:keepNext/>
        <w:keepLines/>
        <w:numPr>
          <w:ilvl w:val="7"/>
          <w:numId w:val="1"/>
        </w:numPr>
        <w:spacing w:after="0"/>
      </w:pPr>
      <w:r>
        <w:rPr>
          <w:rFonts w:ascii="Times New Roman"/>
          <w:color w:val="000000"/>
          <w:sz w:val="24"/>
        </w:rPr>
        <w:t>supply variability</w:t>
      </w:r>
    </w:p>
    <w:p w:rsidR="00CC3E7C" w:rsidRDefault="00000000">
      <w:pPr>
        <w:keepNext/>
        <w:keepLines/>
        <w:numPr>
          <w:ilvl w:val="7"/>
          <w:numId w:val="1"/>
        </w:numPr>
        <w:spacing w:after="0"/>
      </w:pPr>
      <w:r>
        <w:rPr>
          <w:rFonts w:ascii="Times New Roman"/>
          <w:color w:val="000000"/>
          <w:sz w:val="24"/>
        </w:rPr>
        <w:t>supply inflexibility</w:t>
      </w:r>
    </w:p>
    <w:p w:rsidR="00CC3E7C" w:rsidRDefault="00000000">
      <w:pPr>
        <w:keepNext/>
        <w:keepLines/>
        <w:numPr>
          <w:ilvl w:val="7"/>
          <w:numId w:val="1"/>
        </w:numPr>
        <w:spacing w:after="0"/>
      </w:pPr>
      <w:r>
        <w:rPr>
          <w:rFonts w:ascii="Times New Roman"/>
          <w:color w:val="000000"/>
          <w:sz w:val="24"/>
        </w:rPr>
        <w:t>demand inflexibility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Which of the following is NOT an operational problem that you will learn in this text?</w:t>
      </w:r>
    </w:p>
    <w:p w:rsidR="00CC3E7C" w:rsidRDefault="00000000">
      <w:pPr>
        <w:keepNext/>
        <w:keepLines/>
        <w:numPr>
          <w:ilvl w:val="7"/>
          <w:numId w:val="1"/>
        </w:numPr>
        <w:spacing w:after="0"/>
      </w:pPr>
      <w:r>
        <w:rPr>
          <w:rFonts w:ascii="Times New Roman"/>
          <w:color w:val="000000"/>
          <w:sz w:val="24"/>
        </w:rPr>
        <w:t>Process analysis</w:t>
      </w:r>
    </w:p>
    <w:p w:rsidR="00CC3E7C" w:rsidRDefault="00000000">
      <w:pPr>
        <w:keepNext/>
        <w:keepLines/>
        <w:numPr>
          <w:ilvl w:val="7"/>
          <w:numId w:val="1"/>
        </w:numPr>
        <w:spacing w:after="0"/>
      </w:pPr>
      <w:r>
        <w:rPr>
          <w:rFonts w:ascii="Times New Roman"/>
          <w:color w:val="000000"/>
          <w:sz w:val="24"/>
        </w:rPr>
        <w:t>Process improvement</w:t>
      </w:r>
    </w:p>
    <w:p w:rsidR="00CC3E7C" w:rsidRDefault="00000000">
      <w:pPr>
        <w:keepNext/>
        <w:keepLines/>
        <w:numPr>
          <w:ilvl w:val="7"/>
          <w:numId w:val="1"/>
        </w:numPr>
        <w:spacing w:after="0"/>
      </w:pPr>
      <w:r>
        <w:rPr>
          <w:rFonts w:ascii="Times New Roman"/>
          <w:color w:val="000000"/>
          <w:sz w:val="24"/>
        </w:rPr>
        <w:t>Process satisfaction</w:t>
      </w:r>
    </w:p>
    <w:p w:rsidR="00CC3E7C" w:rsidRDefault="00000000">
      <w:pPr>
        <w:keepNext/>
        <w:keepLines/>
        <w:numPr>
          <w:ilvl w:val="7"/>
          <w:numId w:val="1"/>
        </w:numPr>
        <w:spacing w:after="0"/>
      </w:pPr>
      <w:r>
        <w:rPr>
          <w:rFonts w:ascii="Times New Roman"/>
          <w:color w:val="000000"/>
          <w:sz w:val="24"/>
        </w:rPr>
        <w:t>Process quality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_________ addresses the question of how a firm should produce the products or services its customers want.</w:t>
      </w:r>
    </w:p>
    <w:p w:rsidR="00CC3E7C" w:rsidRDefault="00000000">
      <w:pPr>
        <w:keepNext/>
        <w:keepLines/>
        <w:numPr>
          <w:ilvl w:val="7"/>
          <w:numId w:val="1"/>
        </w:numPr>
        <w:spacing w:after="0"/>
      </w:pPr>
      <w:r>
        <w:rPr>
          <w:rFonts w:ascii="Times New Roman"/>
          <w:color w:val="000000"/>
          <w:sz w:val="24"/>
        </w:rPr>
        <w:t>Process analysis</w:t>
      </w:r>
    </w:p>
    <w:p w:rsidR="00CC3E7C" w:rsidRDefault="00000000">
      <w:pPr>
        <w:keepNext/>
        <w:keepLines/>
        <w:numPr>
          <w:ilvl w:val="7"/>
          <w:numId w:val="1"/>
        </w:numPr>
        <w:spacing w:after="0"/>
      </w:pPr>
      <w:r>
        <w:rPr>
          <w:rFonts w:ascii="Times New Roman"/>
          <w:color w:val="000000"/>
          <w:sz w:val="24"/>
        </w:rPr>
        <w:t>Product development</w:t>
      </w:r>
    </w:p>
    <w:p w:rsidR="00CC3E7C" w:rsidRDefault="00000000">
      <w:pPr>
        <w:keepNext/>
        <w:keepLines/>
        <w:numPr>
          <w:ilvl w:val="7"/>
          <w:numId w:val="1"/>
        </w:numPr>
        <w:spacing w:after="0"/>
      </w:pPr>
      <w:r>
        <w:rPr>
          <w:rFonts w:ascii="Times New Roman"/>
          <w:color w:val="000000"/>
          <w:sz w:val="24"/>
        </w:rPr>
        <w:t>Process satisfaction</w:t>
      </w:r>
    </w:p>
    <w:p w:rsidR="00CC3E7C" w:rsidRDefault="00000000">
      <w:pPr>
        <w:keepNext/>
        <w:keepLines/>
        <w:numPr>
          <w:ilvl w:val="7"/>
          <w:numId w:val="1"/>
        </w:numPr>
        <w:spacing w:after="0"/>
      </w:pPr>
      <w:r>
        <w:rPr>
          <w:rFonts w:ascii="Times New Roman"/>
          <w:color w:val="000000"/>
          <w:sz w:val="24"/>
        </w:rPr>
        <w:t>Process quality</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 xml:space="preserve"> _________ is(are) a response to the three system inhibitors and helps to answer the question of how a firm can improve the productivity of its processes.</w:t>
      </w:r>
    </w:p>
    <w:p w:rsidR="00CC3E7C" w:rsidRDefault="00000000">
      <w:pPr>
        <w:keepNext/>
        <w:keepLines/>
        <w:numPr>
          <w:ilvl w:val="7"/>
          <w:numId w:val="1"/>
        </w:numPr>
        <w:spacing w:after="0"/>
      </w:pPr>
      <w:r>
        <w:rPr>
          <w:rFonts w:ascii="Times New Roman"/>
          <w:color w:val="000000"/>
          <w:sz w:val="24"/>
        </w:rPr>
        <w:t>Demand anticipation</w:t>
      </w:r>
    </w:p>
    <w:p w:rsidR="00CC3E7C" w:rsidRDefault="00000000">
      <w:pPr>
        <w:keepNext/>
        <w:keepLines/>
        <w:numPr>
          <w:ilvl w:val="7"/>
          <w:numId w:val="1"/>
        </w:numPr>
        <w:spacing w:after="0"/>
      </w:pPr>
      <w:r>
        <w:rPr>
          <w:rFonts w:ascii="Times New Roman"/>
          <w:color w:val="000000"/>
          <w:sz w:val="24"/>
        </w:rPr>
        <w:t>Inventory management</w:t>
      </w:r>
    </w:p>
    <w:p w:rsidR="00CC3E7C" w:rsidRDefault="00000000">
      <w:pPr>
        <w:keepNext/>
        <w:keepLines/>
        <w:numPr>
          <w:ilvl w:val="7"/>
          <w:numId w:val="1"/>
        </w:numPr>
        <w:spacing w:after="0"/>
      </w:pPr>
      <w:r>
        <w:rPr>
          <w:rFonts w:ascii="Times New Roman"/>
          <w:color w:val="000000"/>
          <w:sz w:val="24"/>
        </w:rPr>
        <w:t>Process variability</w:t>
      </w:r>
    </w:p>
    <w:p w:rsidR="00CC3E7C" w:rsidRDefault="00000000">
      <w:pPr>
        <w:keepNext/>
        <w:keepLines/>
        <w:numPr>
          <w:ilvl w:val="7"/>
          <w:numId w:val="1"/>
        </w:numPr>
        <w:spacing w:after="0"/>
      </w:pPr>
      <w:r>
        <w:rPr>
          <w:rFonts w:ascii="Times New Roman"/>
          <w:color w:val="000000"/>
          <w:sz w:val="24"/>
        </w:rPr>
        <w:t>Lean operations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_________ helps a firm to answer the question of how much of a product should be made or how many customers should be served.</w:t>
      </w:r>
    </w:p>
    <w:p w:rsidR="00CC3E7C" w:rsidRDefault="00000000">
      <w:pPr>
        <w:keepNext/>
        <w:keepLines/>
        <w:numPr>
          <w:ilvl w:val="7"/>
          <w:numId w:val="1"/>
        </w:numPr>
        <w:spacing w:after="0"/>
      </w:pPr>
      <w:r>
        <w:rPr>
          <w:rFonts w:ascii="Times New Roman"/>
          <w:color w:val="000000"/>
          <w:sz w:val="24"/>
        </w:rPr>
        <w:t>Product development</w:t>
      </w:r>
    </w:p>
    <w:p w:rsidR="00CC3E7C" w:rsidRDefault="00000000">
      <w:pPr>
        <w:keepNext/>
        <w:keepLines/>
        <w:numPr>
          <w:ilvl w:val="7"/>
          <w:numId w:val="1"/>
        </w:numPr>
        <w:spacing w:after="0"/>
      </w:pPr>
      <w:r>
        <w:rPr>
          <w:rFonts w:ascii="Times New Roman"/>
          <w:color w:val="000000"/>
          <w:sz w:val="24"/>
        </w:rPr>
        <w:t>Inventory management</w:t>
      </w:r>
    </w:p>
    <w:p w:rsidR="00CC3E7C" w:rsidRDefault="00000000">
      <w:pPr>
        <w:keepNext/>
        <w:keepLines/>
        <w:numPr>
          <w:ilvl w:val="7"/>
          <w:numId w:val="1"/>
        </w:numPr>
        <w:spacing w:after="0"/>
      </w:pPr>
      <w:r>
        <w:rPr>
          <w:rFonts w:ascii="Times New Roman"/>
          <w:color w:val="000000"/>
          <w:sz w:val="24"/>
        </w:rPr>
        <w:t>Process variability</w:t>
      </w:r>
    </w:p>
    <w:p w:rsidR="00CC3E7C" w:rsidRDefault="00000000">
      <w:pPr>
        <w:keepNext/>
        <w:keepLines/>
        <w:numPr>
          <w:ilvl w:val="7"/>
          <w:numId w:val="1"/>
        </w:numPr>
        <w:spacing w:after="0"/>
      </w:pPr>
      <w:r>
        <w:rPr>
          <w:rFonts w:ascii="Times New Roman"/>
          <w:color w:val="000000"/>
          <w:sz w:val="24"/>
        </w:rPr>
        <w:t>Lean operations</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Which key operational question corresponds to the "inconvenience" component of the customer utility function?</w:t>
      </w:r>
    </w:p>
    <w:p w:rsidR="00CC3E7C" w:rsidRDefault="00000000">
      <w:pPr>
        <w:keepNext/>
        <w:keepLines/>
        <w:numPr>
          <w:ilvl w:val="7"/>
          <w:numId w:val="1"/>
        </w:numPr>
        <w:spacing w:after="0"/>
      </w:pPr>
      <w:r>
        <w:rPr>
          <w:rFonts w:ascii="Times New Roman"/>
          <w:color w:val="000000"/>
          <w:sz w:val="24"/>
        </w:rPr>
        <w:t>Who are the customers and what are their heterogeneous needs?</w:t>
      </w:r>
    </w:p>
    <w:p w:rsidR="00CC3E7C" w:rsidRDefault="00000000">
      <w:pPr>
        <w:keepNext/>
        <w:keepLines/>
        <w:numPr>
          <w:ilvl w:val="7"/>
          <w:numId w:val="1"/>
        </w:numPr>
        <w:spacing w:after="0"/>
      </w:pPr>
      <w:r>
        <w:rPr>
          <w:rFonts w:ascii="Times New Roman"/>
          <w:color w:val="000000"/>
          <w:sz w:val="24"/>
        </w:rPr>
        <w:t>How efficiently will products or services be delivered?</w:t>
      </w:r>
    </w:p>
    <w:p w:rsidR="00CC3E7C" w:rsidRDefault="00000000">
      <w:pPr>
        <w:keepNext/>
        <w:keepLines/>
        <w:numPr>
          <w:ilvl w:val="7"/>
          <w:numId w:val="1"/>
        </w:numPr>
        <w:spacing w:after="0"/>
      </w:pPr>
      <w:r>
        <w:rPr>
          <w:rFonts w:ascii="Times New Roman"/>
          <w:color w:val="000000"/>
          <w:sz w:val="24"/>
        </w:rPr>
        <w:t>What is the product or service to be delivered?</w:t>
      </w:r>
    </w:p>
    <w:p w:rsidR="00CC3E7C" w:rsidRDefault="00000000">
      <w:pPr>
        <w:keepNext/>
        <w:keepLines/>
        <w:numPr>
          <w:ilvl w:val="7"/>
          <w:numId w:val="1"/>
        </w:numPr>
        <w:spacing w:after="0"/>
      </w:pPr>
      <w:r>
        <w:rPr>
          <w:rFonts w:ascii="Times New Roman"/>
          <w:color w:val="000000"/>
          <w:sz w:val="24"/>
        </w:rPr>
        <w:t>Where will the demand be fulfilled?</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lastRenderedPageBreak/>
        <w:t xml:space="preserve">Which key operational question corresponds to the </w:t>
      </w:r>
      <w:r>
        <w:rPr>
          <w:rFonts w:ascii="Times New Roman"/>
          <w:color w:val="000000"/>
          <w:sz w:val="24"/>
        </w:rPr>
        <w:t>“</w:t>
      </w:r>
      <w:r>
        <w:rPr>
          <w:rFonts w:ascii="Times New Roman"/>
          <w:color w:val="000000"/>
          <w:sz w:val="24"/>
        </w:rPr>
        <w:t>performance</w:t>
      </w:r>
      <w:r>
        <w:rPr>
          <w:rFonts w:ascii="Times New Roman"/>
          <w:color w:val="000000"/>
          <w:sz w:val="24"/>
        </w:rPr>
        <w:t>”</w:t>
      </w:r>
      <w:r>
        <w:rPr>
          <w:rFonts w:ascii="Times New Roman"/>
          <w:color w:val="000000"/>
          <w:sz w:val="24"/>
        </w:rPr>
        <w:t xml:space="preserve"> subcomponent of consumption utility?</w:t>
      </w:r>
    </w:p>
    <w:p w:rsidR="00CC3E7C" w:rsidRDefault="00000000">
      <w:pPr>
        <w:keepNext/>
        <w:keepLines/>
        <w:numPr>
          <w:ilvl w:val="7"/>
          <w:numId w:val="1"/>
        </w:numPr>
        <w:spacing w:after="0"/>
      </w:pPr>
      <w:r>
        <w:rPr>
          <w:rFonts w:ascii="Times New Roman"/>
          <w:color w:val="000000"/>
          <w:sz w:val="24"/>
        </w:rPr>
        <w:t>Who are the customers and what are their heterogeneous needs?</w:t>
      </w:r>
    </w:p>
    <w:p w:rsidR="00CC3E7C" w:rsidRDefault="00000000">
      <w:pPr>
        <w:keepNext/>
        <w:keepLines/>
        <w:numPr>
          <w:ilvl w:val="7"/>
          <w:numId w:val="1"/>
        </w:numPr>
        <w:spacing w:after="0"/>
      </w:pPr>
      <w:r>
        <w:rPr>
          <w:rFonts w:ascii="Times New Roman"/>
          <w:color w:val="000000"/>
          <w:sz w:val="24"/>
        </w:rPr>
        <w:t>How much do we charge?</w:t>
      </w:r>
    </w:p>
    <w:p w:rsidR="00CC3E7C" w:rsidRDefault="00000000">
      <w:pPr>
        <w:keepNext/>
        <w:keepLines/>
        <w:numPr>
          <w:ilvl w:val="7"/>
          <w:numId w:val="1"/>
        </w:numPr>
        <w:spacing w:after="0"/>
      </w:pPr>
      <w:r>
        <w:rPr>
          <w:rFonts w:ascii="Times New Roman"/>
          <w:color w:val="000000"/>
          <w:sz w:val="24"/>
        </w:rPr>
        <w:t>What is the product or service to be delivered?</w:t>
      </w:r>
    </w:p>
    <w:p w:rsidR="00CC3E7C" w:rsidRDefault="00000000">
      <w:pPr>
        <w:keepNext/>
        <w:keepLines/>
        <w:numPr>
          <w:ilvl w:val="7"/>
          <w:numId w:val="1"/>
        </w:numPr>
        <w:spacing w:after="0"/>
      </w:pPr>
      <w:r>
        <w:rPr>
          <w:rFonts w:ascii="Times New Roman"/>
          <w:color w:val="000000"/>
          <w:sz w:val="24"/>
        </w:rPr>
        <w:t>Where will the demand be fulfilled?</w:t>
      </w:r>
    </w:p>
    <w:p w:rsidR="00CC3E7C" w:rsidRDefault="00CC3E7C">
      <w:pPr>
        <w:keepLines/>
        <w:spacing w:after="0"/>
      </w:pPr>
    </w:p>
    <w:p w:rsidR="00CC3E7C" w:rsidRDefault="00000000">
      <w:pPr>
        <w:keepNext/>
        <w:keepLines/>
        <w:numPr>
          <w:ilvl w:val="0"/>
          <w:numId w:val="1"/>
        </w:numPr>
        <w:spacing w:after="0"/>
      </w:pPr>
      <w:r>
        <w:rPr>
          <w:rFonts w:ascii="Times New Roman"/>
          <w:color w:val="000000"/>
          <w:sz w:val="24"/>
        </w:rPr>
        <w:t xml:space="preserve">Which key operational question corresponds to the </w:t>
      </w:r>
      <w:r>
        <w:rPr>
          <w:rFonts w:ascii="Times New Roman"/>
          <w:color w:val="000000"/>
          <w:sz w:val="24"/>
        </w:rPr>
        <w:t>“</w:t>
      </w:r>
      <w:r>
        <w:rPr>
          <w:rFonts w:ascii="Times New Roman"/>
          <w:color w:val="000000"/>
          <w:sz w:val="24"/>
        </w:rPr>
        <w:t>fit</w:t>
      </w:r>
      <w:r>
        <w:rPr>
          <w:rFonts w:ascii="Times New Roman"/>
          <w:color w:val="000000"/>
          <w:sz w:val="24"/>
        </w:rPr>
        <w:t>”</w:t>
      </w:r>
      <w:r>
        <w:rPr>
          <w:rFonts w:ascii="Times New Roman"/>
          <w:color w:val="000000"/>
          <w:sz w:val="24"/>
        </w:rPr>
        <w:t xml:space="preserve"> subcomponent of consumption utility?</w:t>
      </w:r>
    </w:p>
    <w:p w:rsidR="00CC3E7C" w:rsidRDefault="00000000">
      <w:pPr>
        <w:keepNext/>
        <w:keepLines/>
        <w:numPr>
          <w:ilvl w:val="7"/>
          <w:numId w:val="1"/>
        </w:numPr>
        <w:spacing w:after="0"/>
      </w:pPr>
      <w:r>
        <w:rPr>
          <w:rFonts w:ascii="Times New Roman"/>
          <w:color w:val="000000"/>
          <w:sz w:val="24"/>
        </w:rPr>
        <w:t>Who are the customers and what are their heterogeneous needs?</w:t>
      </w:r>
    </w:p>
    <w:p w:rsidR="00CC3E7C" w:rsidRDefault="00000000">
      <w:pPr>
        <w:keepNext/>
        <w:keepLines/>
        <w:numPr>
          <w:ilvl w:val="7"/>
          <w:numId w:val="1"/>
        </w:numPr>
        <w:spacing w:after="0"/>
      </w:pPr>
      <w:r>
        <w:rPr>
          <w:rFonts w:ascii="Times New Roman"/>
          <w:color w:val="000000"/>
          <w:sz w:val="24"/>
        </w:rPr>
        <w:t>How much do we charge?</w:t>
      </w:r>
    </w:p>
    <w:p w:rsidR="00CC3E7C" w:rsidRDefault="00000000">
      <w:pPr>
        <w:keepNext/>
        <w:keepLines/>
        <w:numPr>
          <w:ilvl w:val="7"/>
          <w:numId w:val="1"/>
        </w:numPr>
        <w:spacing w:after="0"/>
      </w:pPr>
      <w:r>
        <w:rPr>
          <w:rFonts w:ascii="Times New Roman"/>
          <w:color w:val="000000"/>
          <w:sz w:val="24"/>
        </w:rPr>
        <w:t>What is the product or service to be delivered?</w:t>
      </w:r>
    </w:p>
    <w:p w:rsidR="00CC3E7C" w:rsidRDefault="00000000">
      <w:pPr>
        <w:keepNext/>
        <w:keepLines/>
        <w:numPr>
          <w:ilvl w:val="7"/>
          <w:numId w:val="1"/>
        </w:numPr>
        <w:spacing w:after="0"/>
      </w:pPr>
      <w:r>
        <w:rPr>
          <w:rFonts w:ascii="Times New Roman"/>
          <w:color w:val="000000"/>
          <w:sz w:val="24"/>
        </w:rPr>
        <w:t>Where will the demand be fulfilled?</w:t>
      </w:r>
    </w:p>
    <w:p w:rsidR="00CC3E7C" w:rsidRDefault="00CC3E7C">
      <w:pPr>
        <w:keepLines/>
        <w:spacing w:after="0"/>
      </w:pPr>
    </w:p>
    <w:p w:rsidR="00CC3E7C"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rsidR="00CC3E7C" w:rsidRDefault="00000000">
      <w:pPr>
        <w:keepLines/>
        <w:numPr>
          <w:ilvl w:val="5"/>
          <w:numId w:val="3"/>
        </w:numPr>
        <w:spacing w:after="0"/>
      </w:pPr>
      <w:r>
        <w:rPr>
          <w:rFonts w:ascii="Times New Roman"/>
          <w:sz w:val="24"/>
        </w:rPr>
        <w:t>TRUE</w:t>
      </w:r>
    </w:p>
    <w:p w:rsidR="00CC3E7C" w:rsidRDefault="00000000">
      <w:pPr>
        <w:keepNext/>
        <w:keepLines/>
        <w:spacing w:after="0"/>
      </w:pPr>
      <w:r>
        <w:rPr>
          <w:rFonts w:ascii="Times New Roman"/>
          <w:color w:val="000000"/>
          <w:sz w:val="24"/>
        </w:rPr>
        <w:t>Supply is the set of products or services a business offers to its customers.</w:t>
      </w:r>
    </w:p>
    <w:p w:rsidR="00CC3E7C" w:rsidRDefault="00CC3E7C">
      <w:pPr>
        <w:keepLines/>
        <w:spacing w:after="0"/>
      </w:pPr>
    </w:p>
    <w:p w:rsidR="00CC3E7C" w:rsidRDefault="00000000">
      <w:pPr>
        <w:keepLines/>
        <w:numPr>
          <w:ilvl w:val="5"/>
          <w:numId w:val="3"/>
        </w:numPr>
        <w:spacing w:after="0"/>
      </w:pPr>
      <w:r>
        <w:rPr>
          <w:rFonts w:ascii="Times New Roman"/>
          <w:sz w:val="24"/>
        </w:rPr>
        <w:t>FALSE</w:t>
      </w:r>
    </w:p>
    <w:p w:rsidR="00CC3E7C" w:rsidRDefault="00000000">
      <w:pPr>
        <w:keepNext/>
        <w:keepLines/>
        <w:spacing w:after="0"/>
      </w:pPr>
      <w:r>
        <w:rPr>
          <w:rFonts w:ascii="Times New Roman"/>
          <w:color w:val="000000"/>
          <w:sz w:val="24"/>
        </w:rPr>
        <w:t xml:space="preserve">Consumption utility is composed of performance and fit. </w:t>
      </w:r>
    </w:p>
    <w:p w:rsidR="00CC3E7C" w:rsidRDefault="00CC3E7C">
      <w:pPr>
        <w:keepLines/>
        <w:spacing w:after="0"/>
      </w:pPr>
    </w:p>
    <w:p w:rsidR="00CC3E7C" w:rsidRDefault="00000000">
      <w:pPr>
        <w:keepLines/>
        <w:numPr>
          <w:ilvl w:val="5"/>
          <w:numId w:val="3"/>
        </w:numPr>
        <w:spacing w:after="0"/>
      </w:pPr>
      <w:r>
        <w:rPr>
          <w:rFonts w:ascii="Times New Roman"/>
          <w:sz w:val="24"/>
        </w:rPr>
        <w:t>FALSE</w:t>
      </w:r>
    </w:p>
    <w:p w:rsidR="00CC3E7C" w:rsidRDefault="00000000">
      <w:pPr>
        <w:keepNext/>
        <w:keepLines/>
        <w:spacing w:after="0"/>
      </w:pPr>
      <w:r>
        <w:rPr>
          <w:rFonts w:ascii="Times New Roman"/>
          <w:color w:val="000000"/>
          <w:sz w:val="24"/>
        </w:rPr>
        <w:t>"Firm A Pareto dominates firm B" means that firm A</w:t>
      </w:r>
      <w:r>
        <w:rPr>
          <w:rFonts w:ascii="Times New Roman"/>
          <w:color w:val="000000"/>
          <w:sz w:val="24"/>
        </w:rPr>
        <w:t>’</w:t>
      </w:r>
      <w:r>
        <w:rPr>
          <w:rFonts w:ascii="Times New Roman"/>
          <w:color w:val="000000"/>
          <w:sz w:val="24"/>
        </w:rPr>
        <w:t>s product or service is superior to that of firm B on all dimensions of the customer utility function.</w:t>
      </w:r>
    </w:p>
    <w:p w:rsidR="00CC3E7C" w:rsidRDefault="00CC3E7C">
      <w:pPr>
        <w:keepLines/>
        <w:spacing w:after="0"/>
      </w:pPr>
    </w:p>
    <w:p w:rsidR="00CC3E7C" w:rsidRDefault="00000000">
      <w:pPr>
        <w:keepLines/>
        <w:numPr>
          <w:ilvl w:val="5"/>
          <w:numId w:val="3"/>
        </w:numPr>
        <w:spacing w:after="0"/>
      </w:pPr>
      <w:r>
        <w:rPr>
          <w:rFonts w:ascii="Times New Roman"/>
          <w:sz w:val="24"/>
        </w:rPr>
        <w:t>TRUE</w:t>
      </w:r>
    </w:p>
    <w:p w:rsidR="00CC3E7C" w:rsidRDefault="00000000">
      <w:pPr>
        <w:keepNext/>
        <w:keepLines/>
        <w:spacing w:after="0"/>
      </w:pPr>
      <w:r>
        <w:rPr>
          <w:rFonts w:ascii="Times New Roman"/>
          <w:color w:val="000000"/>
          <w:sz w:val="24"/>
        </w:rPr>
        <w:t>A firm must make trade-offs because no single company can excel at everything.</w:t>
      </w:r>
    </w:p>
    <w:p w:rsidR="00CC3E7C" w:rsidRDefault="00CC3E7C">
      <w:pPr>
        <w:keepLines/>
        <w:spacing w:after="0"/>
      </w:pPr>
    </w:p>
    <w:p w:rsidR="00CC3E7C" w:rsidRDefault="00000000">
      <w:pPr>
        <w:keepLines/>
        <w:numPr>
          <w:ilvl w:val="5"/>
          <w:numId w:val="3"/>
        </w:numPr>
        <w:spacing w:after="0"/>
      </w:pPr>
      <w:r>
        <w:rPr>
          <w:rFonts w:ascii="Times New Roman"/>
          <w:sz w:val="24"/>
        </w:rPr>
        <w:t>TRUE</w:t>
      </w:r>
    </w:p>
    <w:p w:rsidR="00CC3E7C" w:rsidRDefault="00000000">
      <w:pPr>
        <w:keepNext/>
        <w:keepLines/>
        <w:spacing w:after="0"/>
      </w:pPr>
      <w:r>
        <w:rPr>
          <w:rFonts w:ascii="Times New Roman"/>
          <w:color w:val="000000"/>
          <w:sz w:val="24"/>
        </w:rPr>
        <w:t>Reducing inefficiencies by increasing what the customer is willing to pay and/or by decreasing costs will increase a firm</w:t>
      </w:r>
      <w:r>
        <w:rPr>
          <w:rFonts w:ascii="Times New Roman"/>
          <w:color w:val="000000"/>
          <w:sz w:val="24"/>
        </w:rPr>
        <w:t>’</w:t>
      </w:r>
      <w:r>
        <w:rPr>
          <w:rFonts w:ascii="Times New Roman"/>
          <w:color w:val="000000"/>
          <w:sz w:val="24"/>
        </w:rPr>
        <w:t>s profitability.</w:t>
      </w:r>
    </w:p>
    <w:p w:rsidR="00CC3E7C" w:rsidRDefault="00CC3E7C">
      <w:pPr>
        <w:keepLines/>
        <w:spacing w:after="0"/>
      </w:pPr>
    </w:p>
    <w:p w:rsidR="00CC3E7C" w:rsidRDefault="00000000">
      <w:pPr>
        <w:keepLines/>
        <w:numPr>
          <w:ilvl w:val="5"/>
          <w:numId w:val="3"/>
        </w:numPr>
        <w:spacing w:after="0"/>
      </w:pPr>
      <w:r>
        <w:rPr>
          <w:rFonts w:ascii="Times New Roman"/>
          <w:sz w:val="24"/>
        </w:rPr>
        <w:t>TRUE</w:t>
      </w:r>
    </w:p>
    <w:p w:rsidR="00CC3E7C" w:rsidRDefault="00000000">
      <w:pPr>
        <w:keepNext/>
        <w:keepLines/>
        <w:spacing w:after="0"/>
      </w:pPr>
      <w:r>
        <w:rPr>
          <w:rFonts w:ascii="Times New Roman"/>
          <w:color w:val="000000"/>
          <w:sz w:val="24"/>
        </w:rPr>
        <w:t>All work requires operations to do the work and/or to improve the work.</w:t>
      </w:r>
    </w:p>
    <w:p w:rsidR="00CC3E7C" w:rsidRDefault="00CC3E7C">
      <w:pPr>
        <w:keepLines/>
        <w:spacing w:after="0"/>
      </w:pPr>
    </w:p>
    <w:p w:rsidR="00CC3E7C" w:rsidRDefault="00000000">
      <w:pPr>
        <w:keepLines/>
        <w:numPr>
          <w:ilvl w:val="5"/>
          <w:numId w:val="3"/>
        </w:numPr>
        <w:spacing w:after="0"/>
      </w:pPr>
      <w:r>
        <w:rPr>
          <w:rFonts w:ascii="Times New Roman"/>
          <w:sz w:val="24"/>
        </w:rPr>
        <w:t>TRUE</w:t>
      </w:r>
    </w:p>
    <w:p w:rsidR="00CC3E7C" w:rsidRDefault="00000000">
      <w:pPr>
        <w:keepNext/>
        <w:keepLines/>
        <w:spacing w:after="0"/>
      </w:pPr>
      <w:r>
        <w:rPr>
          <w:rFonts w:ascii="Times New Roman"/>
          <w:color w:val="000000"/>
          <w:sz w:val="24"/>
        </w:rPr>
        <w:t>"Who are the customers and what are their heterogeneous needs?" is a key operations management question, corresponding to the consumption utility component of the consumer utility function.</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 xml:space="preserve">Supply is the set of products or services offered by a business to its customers. </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 xml:space="preserve">Demand is the set of products or services customers want. </w:t>
      </w:r>
    </w:p>
    <w:p w:rsidR="00CC3E7C" w:rsidRDefault="00CC3E7C">
      <w:pPr>
        <w:keepLines/>
        <w:spacing w:after="0"/>
      </w:pPr>
    </w:p>
    <w:p w:rsidR="00CC3E7C" w:rsidRDefault="00000000">
      <w:pPr>
        <w:keepLines/>
        <w:numPr>
          <w:ilvl w:val="5"/>
          <w:numId w:val="3"/>
        </w:numPr>
        <w:spacing w:after="0"/>
      </w:pPr>
      <w:r>
        <w:rPr>
          <w:rFonts w:ascii="Times New Roman"/>
          <w:sz w:val="24"/>
        </w:rPr>
        <w:t>B</w:t>
      </w:r>
    </w:p>
    <w:p w:rsidR="00CC3E7C" w:rsidRDefault="00000000">
      <w:pPr>
        <w:keepNext/>
        <w:keepLines/>
        <w:spacing w:after="0"/>
      </w:pPr>
      <w:r>
        <w:rPr>
          <w:rFonts w:ascii="Times New Roman"/>
          <w:color w:val="000000"/>
          <w:sz w:val="24"/>
        </w:rPr>
        <w:t xml:space="preserve">"Offer customers what they want" is another way of saying "match supply with demand." </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Understanding the drivers of customer utility is a goal of marketing, not operations management.</w:t>
      </w:r>
    </w:p>
    <w:p w:rsidR="00CC3E7C" w:rsidRDefault="00CC3E7C">
      <w:pPr>
        <w:keepLines/>
        <w:spacing w:after="0"/>
      </w:pPr>
    </w:p>
    <w:p w:rsidR="00CC3E7C" w:rsidRDefault="00000000">
      <w:pPr>
        <w:keepLines/>
        <w:numPr>
          <w:ilvl w:val="5"/>
          <w:numId w:val="3"/>
        </w:numPr>
        <w:spacing w:after="0"/>
      </w:pPr>
      <w:r>
        <w:rPr>
          <w:rFonts w:ascii="Times New Roman"/>
          <w:sz w:val="24"/>
        </w:rPr>
        <w:lastRenderedPageBreak/>
        <w:t>D</w:t>
      </w:r>
    </w:p>
    <w:p w:rsidR="00CC3E7C" w:rsidRDefault="00000000">
      <w:pPr>
        <w:keepNext/>
        <w:keepLines/>
        <w:spacing w:after="0"/>
      </w:pPr>
      <w:r>
        <w:rPr>
          <w:rFonts w:ascii="Times New Roman"/>
          <w:color w:val="000000"/>
          <w:sz w:val="24"/>
        </w:rPr>
        <w:t>The challenge of matching supply with demand is to understand and satisfy demand, not to reduce demand.</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According to economic theory, utility measures one</w:t>
      </w:r>
      <w:r>
        <w:rPr>
          <w:rFonts w:ascii="Times New Roman"/>
          <w:color w:val="000000"/>
          <w:sz w:val="24"/>
        </w:rPr>
        <w:t>’</w:t>
      </w:r>
      <w:r>
        <w:rPr>
          <w:rFonts w:ascii="Times New Roman"/>
          <w:color w:val="000000"/>
          <w:sz w:val="24"/>
        </w:rPr>
        <w:t xml:space="preserve">s desire for a product or service. </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 xml:space="preserve">A customer chooses a product or service that gives him/her the highest utility. </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Utility is composed of consumption utility, price, and inconvenience.</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 xml:space="preserve">Performance attributes are features of a product or service that most, if not all, customers prefer. </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The differences in customer preferences for the taste, color, or size of a product or services are called heterogeneous preferences.</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Economists refer to the inconvenience of obtaining a product or receiving a service as transaction costs.</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Promising customers quick delivery is designed to appeal to the timing dimension of customer utility.</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 xml:space="preserve">Price utility includes the total cost of owning the product or receiving the service. Transaction costs refer to the inconvenience of obtaining the product or receiving the service. </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 xml:space="preserve">Marketing is the study of how customers derive utility from products or services. </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"Eat Fresh" is a performance attribute of Subway</w:t>
      </w:r>
      <w:r>
        <w:rPr>
          <w:rFonts w:ascii="Times New Roman"/>
          <w:color w:val="000000"/>
          <w:sz w:val="24"/>
        </w:rPr>
        <w:t>’</w:t>
      </w:r>
      <w:r>
        <w:rPr>
          <w:rFonts w:ascii="Times New Roman"/>
          <w:color w:val="000000"/>
          <w:sz w:val="24"/>
        </w:rPr>
        <w:t>s sandwiches indicating that most, if not all, customers prefer fresh over processed ingredients in their food.</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lastRenderedPageBreak/>
        <w:t xml:space="preserve">Fit captures how well the product or service matches the unique characteristics of a given customer. </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The price component of the customer utility function appears to be most important to Jerry.</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A pizza delivery service appeals to the location subcomponent of inconvenience since it eliminates the need to travel to get the pizza. It does not appealing to the timing subcomponent since it may actually take longer to receive the pizza by delivery than by picking it up directly.</w:t>
      </w:r>
    </w:p>
    <w:p w:rsidR="00CC3E7C" w:rsidRDefault="00CC3E7C">
      <w:pPr>
        <w:keepLines/>
        <w:spacing w:after="0"/>
      </w:pPr>
    </w:p>
    <w:p w:rsidR="00CC3E7C" w:rsidRDefault="00000000">
      <w:pPr>
        <w:keepLines/>
        <w:numPr>
          <w:ilvl w:val="5"/>
          <w:numId w:val="3"/>
        </w:numPr>
        <w:spacing w:after="0"/>
      </w:pPr>
      <w:r>
        <w:rPr>
          <w:rFonts w:ascii="Times New Roman"/>
          <w:sz w:val="24"/>
        </w:rPr>
        <w:t>B</w:t>
      </w:r>
    </w:p>
    <w:p w:rsidR="00CC3E7C" w:rsidRDefault="00000000">
      <w:pPr>
        <w:keepNext/>
        <w:keepLines/>
        <w:spacing w:after="0"/>
      </w:pPr>
      <w:r>
        <w:rPr>
          <w:rFonts w:ascii="Times New Roman"/>
          <w:color w:val="000000"/>
          <w:sz w:val="24"/>
        </w:rPr>
        <w:t>A firm has capabilities to do well on some but not all dimensions of its customers</w:t>
      </w:r>
      <w:r>
        <w:rPr>
          <w:rFonts w:ascii="Times New Roman"/>
          <w:color w:val="000000"/>
          <w:sz w:val="24"/>
        </w:rPr>
        <w:t>’</w:t>
      </w:r>
      <w:r>
        <w:rPr>
          <w:rFonts w:ascii="Times New Roman"/>
          <w:color w:val="000000"/>
          <w:sz w:val="24"/>
        </w:rPr>
        <w:t xml:space="preserve"> utility function. </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Pareto dominated means that a firm</w:t>
      </w:r>
      <w:r>
        <w:rPr>
          <w:rFonts w:ascii="Times New Roman"/>
          <w:color w:val="000000"/>
          <w:sz w:val="24"/>
        </w:rPr>
        <w:t>’</w:t>
      </w:r>
      <w:r>
        <w:rPr>
          <w:rFonts w:ascii="Times New Roman"/>
          <w:color w:val="000000"/>
          <w:sz w:val="24"/>
        </w:rPr>
        <w:t>s product or service is inferior to one or multiple competitors on all dimensions of the customer utility function.</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 xml:space="preserve">At least one competitor is better on both factors than H4. H4 is Pareto dominated and cannot be on the efficient frontier. </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 xml:space="preserve">A firm that is not on the efficient frontier is inefficient. </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Pareto dominated means that a firm</w:t>
      </w:r>
      <w:r>
        <w:rPr>
          <w:rFonts w:ascii="Times New Roman"/>
          <w:color w:val="000000"/>
          <w:sz w:val="24"/>
        </w:rPr>
        <w:t>’</w:t>
      </w:r>
      <w:r>
        <w:rPr>
          <w:rFonts w:ascii="Times New Roman"/>
          <w:color w:val="000000"/>
          <w:sz w:val="24"/>
        </w:rPr>
        <w:t>s product or service is inferior to one or multiple competitors on all dimensions of the customer utility function.</w:t>
      </w:r>
    </w:p>
    <w:p w:rsidR="00CC3E7C" w:rsidRDefault="00CC3E7C">
      <w:pPr>
        <w:keepLines/>
        <w:spacing w:after="0"/>
      </w:pPr>
    </w:p>
    <w:p w:rsidR="00CC3E7C" w:rsidRDefault="00000000">
      <w:pPr>
        <w:keepLines/>
        <w:numPr>
          <w:ilvl w:val="5"/>
          <w:numId w:val="3"/>
        </w:numPr>
        <w:spacing w:after="0"/>
      </w:pPr>
      <w:r>
        <w:rPr>
          <w:rFonts w:ascii="Times New Roman"/>
          <w:sz w:val="24"/>
        </w:rPr>
        <w:t>B</w:t>
      </w:r>
    </w:p>
    <w:p w:rsidR="00CC3E7C" w:rsidRDefault="00000000">
      <w:pPr>
        <w:keepNext/>
        <w:keepLines/>
        <w:spacing w:after="0"/>
      </w:pPr>
      <w:r>
        <w:rPr>
          <w:rFonts w:ascii="Times New Roman"/>
          <w:color w:val="000000"/>
          <w:sz w:val="24"/>
        </w:rPr>
        <w:t xml:space="preserve">One vehicle is better on both factors than V2. V2 is Pareto dominated and cannot be on the efficient frontier. </w:t>
      </w:r>
    </w:p>
    <w:p w:rsidR="00CC3E7C" w:rsidRDefault="00CC3E7C">
      <w:pPr>
        <w:keepLines/>
        <w:spacing w:after="0"/>
      </w:pPr>
    </w:p>
    <w:p w:rsidR="00CC3E7C" w:rsidRDefault="00000000">
      <w:pPr>
        <w:keepLines/>
        <w:numPr>
          <w:ilvl w:val="5"/>
          <w:numId w:val="3"/>
        </w:numPr>
        <w:spacing w:after="0"/>
      </w:pPr>
      <w:r>
        <w:rPr>
          <w:rFonts w:ascii="Times New Roman"/>
          <w:sz w:val="24"/>
        </w:rPr>
        <w:t>B</w:t>
      </w:r>
    </w:p>
    <w:p w:rsidR="00CC3E7C" w:rsidRDefault="00000000">
      <w:pPr>
        <w:keepNext/>
        <w:keepLines/>
        <w:spacing w:after="0"/>
      </w:pPr>
      <w:r>
        <w:rPr>
          <w:rFonts w:ascii="Times New Roman"/>
          <w:color w:val="000000"/>
          <w:sz w:val="24"/>
        </w:rPr>
        <w:t xml:space="preserve">A vehicle that is not on the efficient frontier is inefficient. </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 xml:space="preserve">There are three ways in which operations management can match supply with demand: make trade-offs, reduce inefficiencies, and innovate. </w:t>
      </w:r>
    </w:p>
    <w:p w:rsidR="00CC3E7C" w:rsidRDefault="00CC3E7C">
      <w:pPr>
        <w:keepLines/>
        <w:spacing w:after="0"/>
      </w:pPr>
    </w:p>
    <w:p w:rsidR="00CC3E7C" w:rsidRDefault="00000000">
      <w:pPr>
        <w:keepLines/>
        <w:numPr>
          <w:ilvl w:val="5"/>
          <w:numId w:val="3"/>
        </w:numPr>
        <w:spacing w:after="0"/>
      </w:pPr>
      <w:r>
        <w:rPr>
          <w:rFonts w:ascii="Times New Roman"/>
          <w:sz w:val="24"/>
        </w:rPr>
        <w:lastRenderedPageBreak/>
        <w:t>B</w:t>
      </w:r>
    </w:p>
    <w:p w:rsidR="00CC3E7C" w:rsidRDefault="00000000">
      <w:pPr>
        <w:keepNext/>
        <w:keepLines/>
        <w:spacing w:after="0"/>
      </w:pPr>
      <w:r>
        <w:rPr>
          <w:rFonts w:ascii="Times New Roman"/>
          <w:color w:val="000000"/>
          <w:sz w:val="24"/>
        </w:rPr>
        <w:t>Trade-offs among the dimensions of the customer</w:t>
      </w:r>
      <w:r>
        <w:rPr>
          <w:rFonts w:ascii="Times New Roman"/>
          <w:color w:val="000000"/>
          <w:sz w:val="24"/>
        </w:rPr>
        <w:t>’</w:t>
      </w:r>
      <w:r>
        <w:rPr>
          <w:rFonts w:ascii="Times New Roman"/>
          <w:color w:val="000000"/>
          <w:sz w:val="24"/>
        </w:rPr>
        <w:t>s utility function allow a firm to sacrifice on one dimension, such as fit, while excelling on another, such as time.</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Budget-conscious customers are price sensitive and will be less willing to pay (price utility) for a perfectly fitted or optimally performed (consumption utility) product/service.</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 xml:space="preserve">Restaurant C is not on the efficient frontier, suggesting that it is inefficient. </w:t>
      </w:r>
    </w:p>
    <w:p w:rsidR="00CC3E7C" w:rsidRDefault="00CC3E7C">
      <w:pPr>
        <w:keepLines/>
        <w:spacing w:after="0"/>
      </w:pPr>
    </w:p>
    <w:p w:rsidR="00CC3E7C" w:rsidRDefault="00000000">
      <w:pPr>
        <w:keepLines/>
        <w:numPr>
          <w:ilvl w:val="5"/>
          <w:numId w:val="3"/>
        </w:numPr>
        <w:spacing w:after="0"/>
      </w:pPr>
      <w:r>
        <w:rPr>
          <w:rFonts w:ascii="Times New Roman"/>
          <w:sz w:val="24"/>
        </w:rPr>
        <w:t>B</w:t>
      </w:r>
    </w:p>
    <w:p w:rsidR="00CC3E7C" w:rsidRDefault="00000000">
      <w:pPr>
        <w:keepNext/>
        <w:keepLines/>
        <w:spacing w:after="0"/>
      </w:pPr>
      <w:r>
        <w:rPr>
          <w:rFonts w:ascii="Times New Roman"/>
          <w:color w:val="000000"/>
          <w:sz w:val="24"/>
        </w:rPr>
        <w:t>Both A and B are on the efficient frontier and Pareto dominate C.</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 xml:space="preserve">Innovating is a way of shifting the efficient frontier. </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 xml:space="preserve">Profit is the difference between revenue and costs. </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Resources such as production facilities are things that a business uses to transform inputs into outputs.</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Reducing inefficiencies will increase a firm</w:t>
      </w:r>
      <w:r>
        <w:rPr>
          <w:rFonts w:ascii="Times New Roman"/>
          <w:color w:val="000000"/>
          <w:sz w:val="24"/>
        </w:rPr>
        <w:t>’</w:t>
      </w:r>
      <w:r>
        <w:rPr>
          <w:rFonts w:ascii="Times New Roman"/>
          <w:color w:val="000000"/>
          <w:sz w:val="24"/>
        </w:rPr>
        <w:t xml:space="preserve">s profitability. </w:t>
      </w:r>
    </w:p>
    <w:p w:rsidR="00CC3E7C" w:rsidRDefault="00CC3E7C">
      <w:pPr>
        <w:keepLines/>
        <w:spacing w:after="0"/>
      </w:pPr>
    </w:p>
    <w:p w:rsidR="00CC3E7C" w:rsidRDefault="00000000">
      <w:pPr>
        <w:keepLines/>
        <w:numPr>
          <w:ilvl w:val="5"/>
          <w:numId w:val="3"/>
        </w:numPr>
        <w:spacing w:after="0"/>
      </w:pPr>
      <w:r>
        <w:rPr>
          <w:rFonts w:ascii="Times New Roman"/>
          <w:sz w:val="24"/>
        </w:rPr>
        <w:t>B</w:t>
      </w:r>
    </w:p>
    <w:p w:rsidR="00CC3E7C" w:rsidRDefault="00000000">
      <w:pPr>
        <w:keepNext/>
        <w:keepLines/>
        <w:spacing w:after="0"/>
      </w:pPr>
      <w:r>
        <w:rPr>
          <w:rFonts w:ascii="Times New Roman"/>
          <w:color w:val="000000"/>
          <w:sz w:val="24"/>
        </w:rPr>
        <w:t>The three system inhibitors are waste, variability, and inflexibility. Brand recognition is the concern of marketing.</w:t>
      </w:r>
      <w:r>
        <w:rPr>
          <w:rFonts w:ascii="Times New Roman"/>
          <w:sz w:val="24"/>
        </w:rPr>
        <w:br/>
      </w:r>
      <w:r>
        <w:rPr>
          <w:rFonts w:ascii="Times New Roman"/>
          <w:color w:val="000000"/>
          <w:sz w:val="24"/>
        </w:rPr>
        <w:t xml:space="preserve"> </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Leftover bread consumes inputs and resources but adds no value to customers if it is not sold.</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Customers arriving at different times of the day result in demand variability and indicate inflexibility in staffing.</w:t>
      </w:r>
    </w:p>
    <w:p w:rsidR="00CC3E7C" w:rsidRDefault="00CC3E7C">
      <w:pPr>
        <w:keepLines/>
        <w:spacing w:after="0"/>
      </w:pPr>
    </w:p>
    <w:p w:rsidR="00CC3E7C" w:rsidRDefault="00000000">
      <w:pPr>
        <w:keepLines/>
        <w:numPr>
          <w:ilvl w:val="5"/>
          <w:numId w:val="3"/>
        </w:numPr>
        <w:spacing w:after="0"/>
      </w:pPr>
      <w:r>
        <w:rPr>
          <w:rFonts w:ascii="Times New Roman"/>
          <w:sz w:val="24"/>
        </w:rPr>
        <w:t>B</w:t>
      </w:r>
    </w:p>
    <w:p w:rsidR="00CC3E7C" w:rsidRDefault="00000000">
      <w:pPr>
        <w:keepNext/>
        <w:keepLines/>
        <w:spacing w:after="0"/>
      </w:pPr>
      <w:r>
        <w:rPr>
          <w:rFonts w:ascii="Times New Roman"/>
          <w:color w:val="000000"/>
          <w:sz w:val="24"/>
        </w:rPr>
        <w:lastRenderedPageBreak/>
        <w:t>The inability to accommodate all music fans due to insufficient seating capacity is an example of inflexibility.</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Customers having different requests results in demand variability.</w:t>
      </w:r>
    </w:p>
    <w:p w:rsidR="00CC3E7C" w:rsidRDefault="00CC3E7C">
      <w:pPr>
        <w:keepLines/>
        <w:spacing w:after="0"/>
      </w:pPr>
    </w:p>
    <w:p w:rsidR="00CC3E7C" w:rsidRDefault="00000000">
      <w:pPr>
        <w:keepLines/>
        <w:numPr>
          <w:ilvl w:val="5"/>
          <w:numId w:val="3"/>
        </w:numPr>
        <w:spacing w:after="0"/>
      </w:pPr>
      <w:r>
        <w:rPr>
          <w:rFonts w:ascii="Times New Roman"/>
          <w:sz w:val="24"/>
        </w:rPr>
        <w:t>B</w:t>
      </w:r>
    </w:p>
    <w:p w:rsidR="00CC3E7C" w:rsidRDefault="00000000">
      <w:pPr>
        <w:keepNext/>
        <w:keepLines/>
        <w:spacing w:after="0"/>
      </w:pPr>
      <w:r>
        <w:rPr>
          <w:rFonts w:ascii="Times New Roman"/>
          <w:color w:val="000000"/>
          <w:sz w:val="24"/>
        </w:rPr>
        <w:t>Inflexibility is the inability of an operation to quickly and cheaply respond to new information.</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 xml:space="preserve">Demand variability deals with uncertainty in knowing exactly how many guests will show up. </w:t>
      </w:r>
    </w:p>
    <w:p w:rsidR="00CC3E7C" w:rsidRDefault="00CC3E7C">
      <w:pPr>
        <w:keepLines/>
        <w:spacing w:after="0"/>
      </w:pPr>
    </w:p>
    <w:p w:rsidR="00CC3E7C" w:rsidRDefault="00000000">
      <w:pPr>
        <w:keepLines/>
        <w:numPr>
          <w:ilvl w:val="5"/>
          <w:numId w:val="3"/>
        </w:numPr>
        <w:spacing w:after="0"/>
      </w:pPr>
      <w:r>
        <w:rPr>
          <w:rFonts w:ascii="Times New Roman"/>
          <w:sz w:val="24"/>
        </w:rPr>
        <w:t>B</w:t>
      </w:r>
    </w:p>
    <w:p w:rsidR="00CC3E7C" w:rsidRDefault="00000000">
      <w:pPr>
        <w:keepNext/>
        <w:keepLines/>
        <w:spacing w:after="0"/>
      </w:pPr>
      <w:r>
        <w:rPr>
          <w:rFonts w:ascii="Times New Roman"/>
          <w:color w:val="000000"/>
          <w:sz w:val="24"/>
        </w:rPr>
        <w:t>A waitress who does not show up for work is an example of supply variability.</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 xml:space="preserve">Inefficiencies are the result of having system inhibitors in an operation. </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Sustainability relates to the environmental impact of a company</w:t>
      </w:r>
      <w:r>
        <w:rPr>
          <w:rFonts w:ascii="Times New Roman"/>
          <w:color w:val="000000"/>
          <w:sz w:val="24"/>
        </w:rPr>
        <w:t>’</w:t>
      </w:r>
      <w:r>
        <w:rPr>
          <w:rFonts w:ascii="Times New Roman"/>
          <w:color w:val="000000"/>
          <w:sz w:val="24"/>
        </w:rPr>
        <w:t>s operations.</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The goal of sustainable operations is to maintain an ecological balance by not depleting finite natural resources.</w:t>
      </w:r>
      <w:r>
        <w:rPr>
          <w:rFonts w:ascii="Times New Roman"/>
          <w:sz w:val="24"/>
        </w:rPr>
        <w:br/>
      </w:r>
      <w:r>
        <w:rPr>
          <w:rFonts w:ascii="Times New Roman"/>
          <w:color w:val="000000"/>
          <w:sz w:val="24"/>
        </w:rPr>
        <w:t xml:space="preserve"> </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Engaging in questionable labor practices such as using child labor or illegal immigrant labor is an example of an ethical issue.</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 xml:space="preserve">Operations management is about improving how work is being done. </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All and every work require operations.</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i/>
          <w:color w:val="000000"/>
          <w:sz w:val="24"/>
        </w:rPr>
        <w:t>Operations</w:t>
      </w:r>
      <w:r>
        <w:rPr>
          <w:rFonts w:ascii="Times New Roman"/>
          <w:color w:val="000000"/>
          <w:sz w:val="24"/>
        </w:rPr>
        <w:t xml:space="preserve"> comes from the Latin word "opus," which means "work." </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lastRenderedPageBreak/>
        <w:t xml:space="preserve">Operations management helps people improve the way they work by overcoming </w:t>
      </w:r>
      <w:r>
        <w:rPr>
          <w:rFonts w:ascii="Times New Roman"/>
          <w:i/>
          <w:color w:val="000000"/>
          <w:sz w:val="24"/>
        </w:rPr>
        <w:t>in</w:t>
      </w:r>
      <w:r>
        <w:rPr>
          <w:rFonts w:ascii="Times New Roman"/>
          <w:color w:val="000000"/>
          <w:sz w:val="24"/>
        </w:rPr>
        <w:t>efficiencies that they face.</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Operations management tools can help a doctor improve his/her work tasks.</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Operations managers are in charge of acquiring inputs and managing the resources they need to better serve their customers. Managing inventory levels is one such activity.</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Operations managers are in charge of overcoming inefficiencies, acquiring inputs and managing the resources they need to better serve customers. Developing a new company logo would be done by the marketing department.</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Operations managers are in charge of overcoming inefficiencies, acquiring inputs, and managing the resources they need to better serve customers. Filing lawsuits against competitors would be done by attorneys.</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Work can be improved by overcoming the three system inhibitors. As an operations manager, you manage and improve the work of others, not do the work itself.</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Work can be improved by overcoming the three system inhibitors. Setting up a new accounting system would be done by the accounting and/or information technology department, not by an operations manager.</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 xml:space="preserve">Inflexibility comes from the supply side only. </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The term "process satisfaction" does not make sense. We should satisfy the customer, not the process.</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 xml:space="preserve">Process analysis addresses the question of how a firm should produce the products or services its customers want. </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lastRenderedPageBreak/>
        <w:t>Lean operations are a response to system inhibitors that can improve a firm</w:t>
      </w:r>
      <w:r>
        <w:rPr>
          <w:rFonts w:ascii="Times New Roman"/>
          <w:color w:val="000000"/>
          <w:sz w:val="24"/>
        </w:rPr>
        <w:t>’</w:t>
      </w:r>
      <w:r>
        <w:rPr>
          <w:rFonts w:ascii="Times New Roman"/>
          <w:color w:val="000000"/>
          <w:sz w:val="24"/>
        </w:rPr>
        <w:t>s process productivity.</w:t>
      </w:r>
      <w:r>
        <w:rPr>
          <w:rFonts w:ascii="Times New Roman"/>
          <w:sz w:val="24"/>
        </w:rPr>
        <w:br/>
      </w:r>
      <w:r>
        <w:rPr>
          <w:rFonts w:ascii="Times New Roman"/>
          <w:color w:val="000000"/>
          <w:sz w:val="24"/>
        </w:rPr>
        <w:t xml:space="preserve"> </w:t>
      </w:r>
    </w:p>
    <w:p w:rsidR="00CC3E7C" w:rsidRDefault="00CC3E7C">
      <w:pPr>
        <w:keepLines/>
        <w:spacing w:after="0"/>
      </w:pPr>
    </w:p>
    <w:p w:rsidR="00CC3E7C" w:rsidRDefault="00000000">
      <w:pPr>
        <w:keepLines/>
        <w:numPr>
          <w:ilvl w:val="5"/>
          <w:numId w:val="3"/>
        </w:numPr>
        <w:spacing w:after="0"/>
      </w:pPr>
      <w:r>
        <w:rPr>
          <w:rFonts w:ascii="Times New Roman"/>
          <w:sz w:val="24"/>
        </w:rPr>
        <w:t>B</w:t>
      </w:r>
    </w:p>
    <w:p w:rsidR="00CC3E7C" w:rsidRDefault="00000000">
      <w:pPr>
        <w:keepNext/>
        <w:keepLines/>
        <w:spacing w:after="0"/>
      </w:pPr>
      <w:r>
        <w:rPr>
          <w:rFonts w:ascii="Times New Roman"/>
          <w:color w:val="000000"/>
          <w:sz w:val="24"/>
        </w:rPr>
        <w:t>Inventory management helps a firm to anticipate customer demand and to guide how much of a product to make.</w:t>
      </w:r>
    </w:p>
    <w:p w:rsidR="00CC3E7C" w:rsidRDefault="00CC3E7C">
      <w:pPr>
        <w:keepLines/>
        <w:spacing w:after="0"/>
      </w:pPr>
    </w:p>
    <w:p w:rsidR="00CC3E7C" w:rsidRDefault="00000000">
      <w:pPr>
        <w:keepLines/>
        <w:numPr>
          <w:ilvl w:val="5"/>
          <w:numId w:val="3"/>
        </w:numPr>
        <w:spacing w:after="0"/>
      </w:pPr>
      <w:r>
        <w:rPr>
          <w:rFonts w:ascii="Times New Roman"/>
          <w:sz w:val="24"/>
        </w:rPr>
        <w:t>D</w:t>
      </w:r>
    </w:p>
    <w:p w:rsidR="00CC3E7C" w:rsidRDefault="00000000">
      <w:pPr>
        <w:keepNext/>
        <w:keepLines/>
        <w:spacing w:after="0"/>
      </w:pPr>
      <w:r>
        <w:rPr>
          <w:rFonts w:ascii="Times New Roman"/>
          <w:color w:val="000000"/>
          <w:sz w:val="24"/>
        </w:rPr>
        <w:t>The question "Where will the demand be fulfilled?" corresponds to the location subcomponent of the inconvenience component of the customer utility function.</w:t>
      </w:r>
    </w:p>
    <w:p w:rsidR="00CC3E7C" w:rsidRDefault="00CC3E7C">
      <w:pPr>
        <w:keepLines/>
        <w:spacing w:after="0"/>
      </w:pPr>
    </w:p>
    <w:p w:rsidR="00CC3E7C" w:rsidRDefault="00000000">
      <w:pPr>
        <w:keepLines/>
        <w:numPr>
          <w:ilvl w:val="5"/>
          <w:numId w:val="3"/>
        </w:numPr>
        <w:spacing w:after="0"/>
      </w:pPr>
      <w:r>
        <w:rPr>
          <w:rFonts w:ascii="Times New Roman"/>
          <w:sz w:val="24"/>
        </w:rPr>
        <w:t>C</w:t>
      </w:r>
    </w:p>
    <w:p w:rsidR="00CC3E7C" w:rsidRDefault="00000000">
      <w:pPr>
        <w:keepNext/>
        <w:keepLines/>
        <w:spacing w:after="0"/>
      </w:pPr>
      <w:r>
        <w:rPr>
          <w:rFonts w:ascii="Times New Roman"/>
          <w:color w:val="000000"/>
          <w:sz w:val="24"/>
        </w:rPr>
        <w:t xml:space="preserve">The question "What is the product or service to be delivered?" defines the features or </w:t>
      </w:r>
      <w:r>
        <w:rPr>
          <w:rFonts w:ascii="Times New Roman"/>
          <w:color w:val="000000"/>
          <w:sz w:val="24"/>
        </w:rPr>
        <w:t>“</w:t>
      </w:r>
      <w:r>
        <w:rPr>
          <w:rFonts w:ascii="Times New Roman"/>
          <w:color w:val="000000"/>
          <w:sz w:val="24"/>
        </w:rPr>
        <w:t>performance</w:t>
      </w:r>
      <w:r>
        <w:rPr>
          <w:rFonts w:ascii="Times New Roman"/>
          <w:color w:val="000000"/>
          <w:sz w:val="24"/>
        </w:rPr>
        <w:t>”</w:t>
      </w:r>
      <w:r>
        <w:rPr>
          <w:rFonts w:ascii="Times New Roman"/>
          <w:color w:val="000000"/>
          <w:sz w:val="24"/>
        </w:rPr>
        <w:t xml:space="preserve"> subcomponent of consumption utility.</w:t>
      </w:r>
    </w:p>
    <w:p w:rsidR="00CC3E7C" w:rsidRDefault="00CC3E7C">
      <w:pPr>
        <w:keepLines/>
        <w:spacing w:after="0"/>
      </w:pPr>
    </w:p>
    <w:p w:rsidR="00CC3E7C" w:rsidRDefault="00000000">
      <w:pPr>
        <w:keepLines/>
        <w:numPr>
          <w:ilvl w:val="5"/>
          <w:numId w:val="3"/>
        </w:numPr>
        <w:spacing w:after="0"/>
      </w:pPr>
      <w:r>
        <w:rPr>
          <w:rFonts w:ascii="Times New Roman"/>
          <w:sz w:val="24"/>
        </w:rPr>
        <w:t>A</w:t>
      </w:r>
    </w:p>
    <w:p w:rsidR="00CC3E7C" w:rsidRDefault="00000000">
      <w:pPr>
        <w:keepNext/>
        <w:keepLines/>
        <w:spacing w:after="0"/>
      </w:pPr>
      <w:r>
        <w:rPr>
          <w:rFonts w:ascii="Times New Roman"/>
          <w:color w:val="000000"/>
          <w:sz w:val="24"/>
        </w:rPr>
        <w:t xml:space="preserve">The question </w:t>
      </w:r>
      <w:r>
        <w:rPr>
          <w:rFonts w:ascii="Times New Roman"/>
          <w:color w:val="000000"/>
          <w:sz w:val="24"/>
        </w:rPr>
        <w:t>“</w:t>
      </w:r>
      <w:r>
        <w:rPr>
          <w:rFonts w:ascii="Times New Roman"/>
          <w:color w:val="000000"/>
          <w:sz w:val="24"/>
        </w:rPr>
        <w:t>Who are the customers and what are their heterogeneous needs?</w:t>
      </w:r>
      <w:r>
        <w:rPr>
          <w:rFonts w:ascii="Times New Roman"/>
          <w:color w:val="000000"/>
          <w:sz w:val="24"/>
        </w:rPr>
        <w:t>”</w:t>
      </w:r>
      <w:r>
        <w:rPr>
          <w:rFonts w:ascii="Times New Roman"/>
          <w:color w:val="000000"/>
          <w:sz w:val="24"/>
        </w:rPr>
        <w:t xml:space="preserve"> relates to the </w:t>
      </w:r>
      <w:r>
        <w:rPr>
          <w:rFonts w:ascii="Times New Roman"/>
          <w:color w:val="000000"/>
          <w:sz w:val="24"/>
        </w:rPr>
        <w:t>“</w:t>
      </w:r>
      <w:r>
        <w:rPr>
          <w:rFonts w:ascii="Times New Roman"/>
          <w:color w:val="000000"/>
          <w:sz w:val="24"/>
        </w:rPr>
        <w:t>fit</w:t>
      </w:r>
      <w:r>
        <w:rPr>
          <w:rFonts w:ascii="Times New Roman"/>
          <w:color w:val="000000"/>
          <w:sz w:val="24"/>
        </w:rPr>
        <w:t>”</w:t>
      </w:r>
      <w:r>
        <w:rPr>
          <w:rFonts w:ascii="Times New Roman"/>
          <w:color w:val="000000"/>
          <w:sz w:val="24"/>
        </w:rPr>
        <w:t xml:space="preserve"> subcomponent of consumption utility.</w:t>
      </w:r>
    </w:p>
    <w:p w:rsidR="00CC3E7C" w:rsidRDefault="00CC3E7C">
      <w:pPr>
        <w:keepLines/>
        <w:spacing w:after="0"/>
      </w:pPr>
    </w:p>
    <w:sectPr w:rsidR="00CC3E7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2969" w:rsidRDefault="00A62969">
      <w:pPr>
        <w:spacing w:after="0" w:line="240" w:lineRule="auto"/>
      </w:pPr>
      <w:r>
        <w:separator/>
      </w:r>
    </w:p>
  </w:endnote>
  <w:endnote w:type="continuationSeparator" w:id="0">
    <w:p w:rsidR="00A62969" w:rsidRDefault="00A6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AF2" w:rsidRDefault="008B4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3E7C" w:rsidRPr="008B4AF2" w:rsidRDefault="00CC3E7C" w:rsidP="008B4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AF2" w:rsidRDefault="008B4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2969" w:rsidRDefault="00A62969">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A62969" w:rsidRDefault="00A62969"/>
    <w:p w:rsidR="00A62969" w:rsidRDefault="00A62969">
      <w:pPr>
        <w:spacing w:after="0" w:line="240" w:lineRule="auto"/>
      </w:pPr>
      <w:r>
        <w:separator/>
      </w:r>
    </w:p>
  </w:footnote>
  <w:footnote w:type="continuationSeparator" w:id="0">
    <w:p w:rsidR="00A62969" w:rsidRDefault="00A62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AF2" w:rsidRDefault="008B4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AF2" w:rsidRDefault="008B4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AF2" w:rsidRDefault="008B4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67908D3C"/>
    <w:lvl w:ilvl="0" w:tplc="E3DE669A">
      <w:numFmt w:val="decimal"/>
      <w:lvlText w:val=""/>
      <w:lvlJc w:val="left"/>
    </w:lvl>
    <w:lvl w:ilvl="1" w:tplc="8A1A8C30">
      <w:start w:val="1"/>
      <w:numFmt w:val="bullet"/>
      <w:lvlText w:val=""/>
      <w:lvlJc w:val="left"/>
      <w:pPr>
        <w:ind w:left="720" w:hanging="360"/>
      </w:pPr>
      <w:rPr>
        <w:rFonts w:ascii="Courier New" w:hAnsi="Courier New" w:hint="default"/>
      </w:rPr>
    </w:lvl>
    <w:lvl w:ilvl="2" w:tplc="9B20A8D8">
      <w:numFmt w:val="decimal"/>
      <w:lvlText w:val=""/>
      <w:lvlJc w:val="left"/>
    </w:lvl>
    <w:lvl w:ilvl="3" w:tplc="E90E687E">
      <w:numFmt w:val="decimal"/>
      <w:lvlText w:val=""/>
      <w:lvlJc w:val="left"/>
    </w:lvl>
    <w:lvl w:ilvl="4" w:tplc="1998291E">
      <w:numFmt w:val="decimal"/>
      <w:lvlText w:val=""/>
      <w:lvlJc w:val="left"/>
    </w:lvl>
    <w:lvl w:ilvl="5" w:tplc="BC42B3C6">
      <w:numFmt w:val="decimal"/>
      <w:lvlText w:val=""/>
      <w:lvlJc w:val="left"/>
    </w:lvl>
    <w:lvl w:ilvl="6" w:tplc="3F60CA60">
      <w:numFmt w:val="decimal"/>
      <w:lvlText w:val=""/>
      <w:lvlJc w:val="left"/>
    </w:lvl>
    <w:lvl w:ilvl="7" w:tplc="797A9C04">
      <w:numFmt w:val="decimal"/>
      <w:lvlText w:val=""/>
      <w:lvlJc w:val="left"/>
    </w:lvl>
    <w:lvl w:ilvl="8" w:tplc="AC26BA0E">
      <w:numFmt w:val="decimal"/>
      <w:lvlText w:val=""/>
      <w:lvlJc w:val="left"/>
    </w:lvl>
  </w:abstractNum>
  <w:abstractNum w:abstractNumId="1" w15:restartNumberingAfterBreak="0">
    <w:nsid w:val="08AF2FBE"/>
    <w:multiLevelType w:val="multilevel"/>
    <w:tmpl w:val="A46C4694"/>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E4BCB6C8"/>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1767187908">
    <w:abstractNumId w:val="2"/>
  </w:num>
  <w:num w:numId="2" w16cid:durableId="1129280019">
    <w:abstractNumId w:val="0"/>
  </w:num>
  <w:num w:numId="3" w16cid:durableId="19080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C3E7C"/>
    <w:rsid w:val="008B4AF2"/>
    <w:rsid w:val="00A62969"/>
    <w:rsid w:val="00CC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231E5E4-58B8-473D-B4A7-71059CD5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8B4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3278</Words>
  <Characters>18687</Characters>
  <Application>Microsoft Office Word</Application>
  <DocSecurity>0</DocSecurity>
  <Lines>155</Lines>
  <Paragraphs>43</Paragraphs>
  <ScaleCrop>false</ScaleCrop>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2023-04-07T02:55:00Z</dcterms:created>
  <dcterms:modified xsi:type="dcterms:W3CDTF">2023-04-07T02:55:00Z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