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the answer choice that best completes the statement or answers the question.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following pie chart provides information on all the majors at a university.</w:t>
            </w:r>
          </w:p>
          <w:p>
            <w:pPr>
              <w:pStyle w:val="p"/>
              <w:bidi w:val="0"/>
              <w:spacing w:before="0" w:beforeAutospacing="0" w:after="0" w:afterAutospacing="0" w:line="240" w:lineRule="auto"/>
              <w:jc w:val="left"/>
            </w:pPr>
            <w:r>
              <w:rPr>
                <w:position w:val="-3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368.25pt;width:323.25pt">
                  <v:imagedata r:id="rId4"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conclusion can be drawn on the basis of this pie chart?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most popular major is in the “Other” category, so it is not shown.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More than half of the students at this university are majoring in Public Health, French, Business, Computer Science, or 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More students are majoring in Education than in French.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smallest major is Mathematics/Statistics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Suppose you own a pizza delivery company and you are trying to determine the best campus on which to sell pizza. What would be the best measurement to make the comparison?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Average number of pizzas purchased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Count of pizzas purchased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Rate of pizzas purchased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New England Patriots are a top-ranked team in the National Football League, and the Saskatchewan Roughriders are the 2007 champions of the Canadian Football League. From the 2007 rosters of these two teams, the weight of each player was determined, and the side-by-side boxplots of their weights are provided below.</w:t>
            </w:r>
          </w:p>
          <w:p>
            <w:pPr>
              <w:pStyle w:val="p"/>
              <w:bidi w:val="0"/>
              <w:spacing w:before="0" w:beforeAutospacing="0" w:after="0" w:afterAutospacing="0" w:line="240" w:lineRule="auto"/>
              <w:jc w:val="left"/>
            </w:pPr>
            <w:r>
              <w:rPr>
                <w:position w:val="-211"/>
              </w:rPr>
              <w:pict>
                <v:shape id="_x0000_i1027" type="#_x0000_t75" alt="The image shows side-by-side boxplots illustrates the weight of each player from both the teams. The teams are New England Patriots and Saskatchewan Roughriders. Horizontal portion is labeled as ?Team? and Vertical portion ranges from 160 340 in successive intervals of 20. For team New England, the location of the first quartile (Q1) is approximately 200 and the third quartile (Q3) is approximately 300. Q2, the median is represented by a thicker line is approximately 240. In the box is the location of the minimum and maximum which is approximately is 190 and 330 respectively. For team Saskatchewan, the location of the first quartile (Q1) is approximately 190 and the third quartile (Q3) is approximately 250. Q2, the median is represented by a thicker line is approximately 230. In the box is the location of the minimum and maximum which is approximately is 165 and 339 respectively." style="height:222.75pt;width:262.5pt">
                  <v:imagedata r:id="rId5"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Which of the following statements about these side-by-side boxplots is(are)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weights of the New England team exhibit less overall variation than those of the Saskatchewan team.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median weight for the New England team is higher than the median weight for the Saskatchewan team.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IQR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for the Saskatchewan team is greater than 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IQR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for the New England team.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Consider the following data, which describe the amount of time in minutes that students spend studying for a quiz:</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10, 11, 11, 12, 12, 14, 15, 18, 19, 20, 22, 24, 39, 40, 41, 44, 46, 50, 52, 52, 53, 55, 70</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numbers make up the leaf of the first stem if you were splitting the 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0,1,1,2,2,4,5,8,9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0,1,2,4,5,8,9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0,1,1,2,2,4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0,1,2,4</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Twenty professional athletes were asked, “At what age did you graduate from college?” The responses are displayed in the histogram below.</w:t>
            </w:r>
          </w:p>
          <w:p>
            <w:pPr>
              <w:pStyle w:val="p"/>
              <w:bidi w:val="0"/>
              <w:spacing w:before="0" w:beforeAutospacing="0" w:after="0" w:afterAutospacing="0" w:line="240" w:lineRule="auto"/>
              <w:jc w:val="left"/>
            </w:pPr>
            <w:r>
              <w:rPr>
                <w:position w:val="-326"/>
              </w:rPr>
              <w:pict>
                <v:shape id="_x0000_i1028" type="#_x0000_t75" alt="The image shows a Histogram with data from twenty professional athletes. X-axis is labeled as " style="height:337.5pt;width:259.5pt">
                  <v:imagedata r:id="rId6"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Do there appear to be any outliers in the data set?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Yes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Can’t tell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We have a data set where the cases are college students. One of the variables in the data set is “hometown.” What type of variable is hometown?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Categorical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Quantitative and categorical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set of midterm exam scores has a median that is much larger than the mean. Which of the following statements is most consistent with this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stemplot of the data would be symmetric.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stemplot of the data would be skewed left.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stemplot of the data would be skewed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data set must be so large that it would be better to draw a histogram rather than a stemplot.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Minecraft is a popular video game about placing blocks to build anything you can imagine. We surveyed 20 students at each of three elementary schools to find out how much time (in minutes) they spend per week playing the game. Which histogram appears to show the highest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326"/>
                    </w:rPr>
                    <w:pict>
                      <v:shape id="_x0000_i1029" type="#_x0000_t75" alt="The image shows a Histogram which contains data from elementary school A. " style="height:337.5pt;width:249.75pt">
                        <v:imagedata r:id="rId7"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326"/>
                    </w:rPr>
                    <w:pict>
                      <v:shape id="_x0000_i1030" type="#_x0000_t75" alt="The image shows a Histogram which contains data from elementary school B. " style="height:337.5pt;width:249.75pt">
                        <v:imagedata r:id="rId8"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326"/>
                    </w:rPr>
                    <w:pict>
                      <v:shape id="_x0000_i1031" type="#_x0000_t75" alt="The image shows a Histogram which contains data from elementary school C. " style="height:337.5pt;width:249.75pt">
                        <v:imagedata r:id="rId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All three have about the same mean.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sample of 16 people is taken, and their weights are measured. The standard deviation of these 16 measurements is computed to be 5.4. What is the variance of these measurements?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2.24 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2.24 pounds</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29.16 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29.16 pounds</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nationwide study was done to assess the programming proficiency of students taking a statistical programming class. The students were asked their proficiency in the statistical software SAS. The survey was sent to students at over 100 universities, and 112 responses were received from 21 different universities. The results were published in the journal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International Mathematical Forum</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 2011. The results in the form of a pie chart are shown below.</w:t>
            </w:r>
          </w:p>
          <w:p>
            <w:pPr>
              <w:pStyle w:val="p"/>
              <w:bidi w:val="0"/>
              <w:spacing w:before="0" w:beforeAutospacing="0" w:after="0" w:afterAutospacing="0" w:line="240" w:lineRule="auto"/>
              <w:jc w:val="left"/>
            </w:pPr>
            <w:r>
              <w:rPr>
                <w:position w:val="-226"/>
              </w:rPr>
              <w:pict>
                <v:shape id="_x0000_i1032" type="#_x0000_t75" alt="The image of a pie chart is titled as SAS proficiency for students taking a statistical software course. The pie chart is divided into 3 categories. The first category is not proficient at all is represented in blue, the second category is somewhat proficient is represented in red and the third category is very proficient is represented in green. Expressing the pie chart in terms central angles, somewhat proficient approximately has an angle of 200 degrees, very proficient has an angle of 90 degrees and not proficient has an angle of 70 degrees." style="height:237.75pt;width:390pt">
                  <v:imagedata r:id="rId10"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bar graph would give the same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variable is a characteristic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label.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Insurance Institute for Highway Safety publishes data on the total damage suffered by compact automobiles in a series of controlled, low-speed collisions. The costs for a sample of nine cars, in hundreds of dollars, are provided below.</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10 6 8 10 4 3.5 7.5 8 9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first quartile for the above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During the early part of the 1994 baseball season, many sports fans and baseball players noticed that the number of home runs being hit seemed to be unusually large. The numbers of home runs by American League and National League teams, based on the team-by-team statistics on home runs hit through Friday, June 3, 1994, are given below (from 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Columbus Dispatch</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Sunday, June 5, 1994).</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American League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35 40 43 49 51 54 57 58 58 64 68 68 75 77</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National League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29 31 42 46 47 48 48 53 55 55 55 63 63 67</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mean number of home runs hit by American League teams?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48.5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56.9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58.1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Quantitative variables are best displayed using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stemplots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histograms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bar graphs or stemplots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stemplots or histograms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market research company employs a large number of typists to enter data into a computer database. The time it takes for potential new typists to learn the computer system is known to have a Normal distribution with a mean of 90 minutes and a standard deviation of 18 minutes. A candidate is automatically hired if she learns the computer system in less than 100 minutes. A cutoff time is set at the slowest 10% of the learning distribution. Anyone slower than this cutoff time is definitely not hired.</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proportion of candidates will be hired automatically?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0.048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0.452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0.711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0.952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Using the standard Normal distribution tables, what is the area under the standard Normal curve corresponding 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&lt; 1.1?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0.1357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0.2704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0.8413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0.8643</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temperature at any random location in a kiln used for manufacturing bricks is Normally distributed with a mean of 1000°F and a standard deviation of 50°F. If bricks are fired at a temperature above 1125°F, they will crack and must be discarded. If the bricks are placed randomly throughout the kiln, what is the percent of bricks that crack during the firing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0.62%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2.28%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47.72%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49.38%</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Psychopathic Personality Disorder (psychopathy) is defined as a condition that negatively affects one’s level of empathy, conscience, and impulse control. A questionnaire was developed by Lilienfeld (1990) to assess one's level of psychopathy. Ninety random people were asked to take Lilienfeld’s test. Their results are shown in the histogram below.</w:t>
            </w:r>
          </w:p>
          <w:p>
            <w:pPr>
              <w:pStyle w:val="p"/>
              <w:bidi w:val="0"/>
              <w:spacing w:before="0" w:beforeAutospacing="0" w:after="0" w:afterAutospacing="0" w:line="240" w:lineRule="auto"/>
              <w:jc w:val="left"/>
            </w:pPr>
            <w:r>
              <w:rPr>
                <w:position w:val="-269"/>
              </w:rPr>
              <w:pict>
                <v:shape id="_x0000_i1033" type="#_x0000_t75" alt="The image of a Histogram displays the data of ninety random people who have taken the Lilienfeld?s test. X-axis is labeled as total score which ranges from 250 to 500 with a successive interval 50 and Y-axis is labeled as frequency which ranges from 0 to 20 with a successive interval of 5. In the graph mean is equal to 381.68, standard deviation is equal to 38.37 and N is equal to 90. The frequency of the total scores is highest at 350 to 366(approx) and lowest at 466(approx) to 482(approx)." style="height:280.5pt;width:357pt">
                  <v:imagedata r:id="rId11"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score of these data is around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This cannot be determined from the data given.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particularly common question in the study of wildlife behavior involves observing contests between “residents” of a particular area and “intruders.” In each contest, the residents either win or lose the encounter (assuming there are no ties). Observers might record several variables, some of which are listed below. Which of these variables is categorical?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duration of the contest (in seconds)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number of animals involved in the contest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Whether the residents win or lose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total number of contests won by the residents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Environmental Protection Agency records data on the fuel economy of many different makes of cars. Data on the mileage of 20 randomly selected cars are listed below. The values are ordered for convenience.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12 13 15 16 16 17 18 18 19 19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20 20 22 23 24 26 26 27 27 29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interquartile range for the mileage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8.5 miles per gallon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16.5 miles per gallon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17 miles per gallon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25 miles per gallon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variable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has a standard Normal distribution. Find the value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such that 85% of the observations fall below</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–1.04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0.80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0.85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1.04</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Chocolate bars produced by a certain machine are labeled with 8.0 ounces. The distribution of the actual weights of these chocolate bars is Normal with a mean of 8.1 ounces and a standard deviation of 0.1 ounce. A chocolate bar is considered underweight if it weighs less than 8.0 ounces. How should the chocolate bar wrappers be labeled so that only 1% of such bars are underweight?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7.77 ounces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7.87 ounces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8.23 ounces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8.33 ounces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When a pie chart id used, the sum of all the percents should be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Variables that take numeric values for which arithmetic operations make sense are called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categorical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distributions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 the fuel efficiency study of 2007 compact model automobiles, the following histogram of the distribution of the miles-per-gallon fuel efficiency rating in city driving (MPG-City) for automobiles manufactured in Europe was obtained.</w:t>
            </w:r>
          </w:p>
          <w:p>
            <w:pPr>
              <w:pStyle w:val="p"/>
              <w:bidi w:val="0"/>
              <w:spacing w:before="0" w:beforeAutospacing="0" w:after="0" w:afterAutospacing="0" w:line="240" w:lineRule="auto"/>
              <w:jc w:val="left"/>
            </w:pPr>
            <w:r>
              <w:rPr>
                <w:position w:val="-187"/>
              </w:rPr>
              <w:pict>
                <v:shape id="_x0000_i1034" type="#_x0000_t75" alt="The image shows a Histogram illustrating the fuel efficiency of automobiles in city driving. Each bar in the histogram displays the Miles Per Gallon rating while driving in a city, ranging from 10 to 12.5 on the X-axis with a regular interval of 2.5. Maximum fuel efficiency is observed during interval 22 to 22.5 and minimum fuel efficiency is observed during interval 10 ro 12.5." style="height:198.75pt;width:297pt">
                  <v:imagedata r:id="rId12"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From the histogram above, showing the distribution of MPG-City, we can see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shape of the distribution is roughly symmetric with one peak.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distribution is skewed to the left.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distribution is skewed to the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distribution is roughly symmetric with outlier values to the left.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shape of the distribution would be easier to see if a stemplot had been constructed instead of the histogram.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tails of a distribution show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center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any extreme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median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Is the distribution shown below unimodal?</w:t>
            </w:r>
          </w:p>
          <w:p>
            <w:pPr>
              <w:pStyle w:val="p"/>
              <w:bidi w:val="0"/>
              <w:spacing w:before="0" w:beforeAutospacing="0" w:after="0" w:afterAutospacing="0" w:line="240" w:lineRule="auto"/>
              <w:jc w:val="left"/>
            </w:pPr>
            <w:r>
              <w:rPr>
                <w:position w:val="-58"/>
              </w:rPr>
              <w:pict>
                <v:shape id="_x0000_i1035" type="#_x0000_t75" alt="The image shows sine curve with multiple peaks." style="height:69.75pt;width:210.75pt">
                  <v:imagedata r:id="rId13"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Yes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Researchers are conducting a state-wide survey for the U.S. Postal Service. The survey records many different variables of interest. Which of the following variables is categorical?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county of residence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number of people, both adults and children, living in the household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total household income, before taxes, in 2020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age of the respondent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Using the standard Normal distribution tables, what is the area under the standard Normal curve corresponding to</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&gt; –1.22?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0.1151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0.1112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0.8849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0.8888</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distribution of a categorical variable is displayed using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letters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counts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percents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counts or percents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quantile plot of the horsepower of a sample of 65 cars is shown below.</w:t>
            </w:r>
          </w:p>
          <w:p>
            <w:pPr>
              <w:pStyle w:val="p"/>
              <w:bidi w:val="0"/>
              <w:spacing w:before="0" w:beforeAutospacing="0" w:after="0" w:afterAutospacing="0" w:line="240" w:lineRule="auto"/>
              <w:jc w:val="left"/>
            </w:pPr>
            <w:r>
              <w:rPr>
                <w:position w:val="-220"/>
              </w:rPr>
              <w:pict>
                <v:shape id="_x0000_i1036" type="#_x0000_t75" style="height:231.75pt;width:305.25pt">
                  <v:imagedata r:id="rId14"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Which of the following descriptions best describes the shape of the distribution of horsepower?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Normal with some outliers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Left-skewed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Right-skewed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World Malaria Report (2008) has information on the number of reported malaria cases from 2005 and 2006 for the 10 countries listed in West Africa. The data are presented in the table below.</w:t>
            </w:r>
          </w:p>
          <w:tbl>
            <w:tblPr>
              <w:tblW w:w="6105" w:type="dxa"/>
              <w:jc w:val="left"/>
              <w:tblBorders>
                <w:top w:val="nil"/>
                <w:left w:val="nil"/>
                <w:bottom w:val="nil"/>
                <w:right w:val="nil"/>
                <w:insideH w:val="nil"/>
                <w:insideV w:val="nil"/>
              </w:tblBorders>
              <w:tblCellMar>
                <w:top w:w="105" w:type="dxa"/>
                <w:left w:w="105" w:type="dxa"/>
                <w:bottom w:w="105" w:type="dxa"/>
                <w:right w:w="105" w:type="dxa"/>
              </w:tblCellMar>
            </w:tblPr>
            <w:tblGrid>
              <w:gridCol w:w="2320"/>
              <w:gridCol w:w="1898"/>
              <w:gridCol w:w="1887"/>
            </w:tblGrid>
            <w:tr>
              <w:tblPrEx>
                <w:tblW w:w="610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Country/area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2006</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Benin</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803,462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861,847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Burkina Faso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1,615,695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2,060,867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Côte d’Ivoire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1,280,914</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1,253,408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Gambia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161,698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266,188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Ghana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3,452,969</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3,511,452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Liberia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116,681</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1,105,272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Mali</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962,706</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1,022,592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Senegal</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1,346,158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1,555,310</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Sierra Leone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233,833</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160,666</w:t>
                  </w:r>
                </w:p>
              </w:tc>
            </w:tr>
            <w:tr>
              <w:tblPrEx>
                <w:tblW w:w="6105" w:type="dxa"/>
                <w:jc w:val="left"/>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Togo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437,662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566,450</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of the reported West African malaria cases in 2005 is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less than 116,698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greater than 1,600,000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greater than 200,000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Environmental Protection Agency records data on the fuel economy of many different makes of cars. Data on the mileage of 20 randomly selected cars are listed below. The values are ordered for convenience.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12 13 15 16 16 17 18 18 19 19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20 20 22 23 24 26 26 27 27 29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If the value 29 were misrecorded and had to be changed to 21, what would the median mileage be for these 20 cars?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It would change to 20 miles per gallon.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It would stay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It would change to 21 miles per gallon.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We cannot determine this from the given information.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Michigan Department of Transportation (M-DOT) is working on a major project: 80% of the highways in Michigan need to be repaved. To speed completion of this project, many contractors will be working for M-DOT. Contractors are currently bidding on the next part of the project. To help make a decision about which contractor to hire, M-DOT collects many variables besides just the estimated cost. One of those variables is the contractor’s estimate of the number of workdays required to finish the job. Twenty contractors have bid on the next job. The boxplot below represents their estimates of the number of work days required.</w:t>
            </w:r>
          </w:p>
          <w:p>
            <w:pPr>
              <w:pStyle w:val="p"/>
              <w:bidi w:val="0"/>
              <w:spacing w:before="0" w:beforeAutospacing="0" w:after="0" w:afterAutospacing="0" w:line="240" w:lineRule="auto"/>
              <w:jc w:val="left"/>
            </w:pPr>
            <w:r>
              <w:rPr>
                <w:position w:val="-272"/>
              </w:rPr>
              <w:pict>
                <v:shape id="_x0000_i1037" type="#_x0000_t75" style="height:283.5pt;width:303.75pt">
                  <v:imagedata r:id="rId15"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(approximately) the interquartile range, based on the boxplot?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140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270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360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760 days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density curve below has the smallest standard deviation?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161"/>
                    </w:rPr>
                    <w:pict>
                      <v:shape id="_x0000_i1038" type="#_x0000_t75" alt="The image shows the Normal density curve. The x axisis is labeled &amp;quot;x&amp;quot; ranges from minus 3 to 3 with a successive interval of 1. Density is labeled on a vertical axis which ranges from 0 to 0.4  with a sucessive interval of 0.1. The median of the curve lie at interval 0 on x axis. The curve is shaded with red color." style="height:173pt;width:269pt">
                        <v:imagedata r:id="rId16"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187"/>
                    </w:rPr>
                    <w:pict>
                      <v:shape id="_x0000_i1039" type="#_x0000_t75" alt="The image shows the Normal density curve. The x axis is labeled &amp;quot;x&amp;quot; ranges from minus 500 to 500  with a successive interval of 1. Density is labeled on a vertical axis which ranges from 0 to 0.0012 with a successive interval of 0.002. The median of the curve lie at interval 0 on x axis. The curve is shaded with red color." style="height:199pt;width:297pt">
                        <v:imagedata r:id="rId17"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177"/>
                    </w:rPr>
                    <w:pict>
                      <v:shape id="_x0000_i1040" type="#_x0000_t75" alt="The image shows the Normal density curve. The x axis is labeled &amp;quot;x&amp;quot; ranges from minus 30 to 30  with a successive interval of 10. Density is labeled on a vertical axis which ranges from 0 to 0.04 with a successive interval of 0.01. The median of the curve lie at interval 0 on x axis. The curve is shaded with red color." style="height:189pt;width:287pt">
                        <v:imagedata r:id="rId18"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187"/>
                    </w:rPr>
                    <w:pict>
                      <v:shape id="_x0000_i1041" type="#_x0000_t75" alt="The image shows the Normal density curve. The x axis is labeled &amp;quot;x&amp;quot; ranges from minus 0.03 to 0.03  with a successive interval of 0.01. Density is labeled on a vertical axis which ranges from 0 to 40 with a successive interval of 10. The median of the curve lie at interval 0 on x axis. The curve is shaded with red color." style="height:198.75pt;width:299.25pt">
                        <v:imagedata r:id="rId19" o:title=""/>
                      </v:shape>
                    </w:pic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first day of class, the professor collects information on each student to make a data set that will be analyzed throughout the semester. The information asked includes hometown, GPA, number of classes, number of siblings, and favorite subject. How many variables are in this data set?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asking prices (in thousands of dollars) for a sample of 13 houses currently on the market in Neighborville are listed below. For convenience, the data have been ordered.</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175 199 204 234 259 275 299 304 317 345 355 384 549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Use the 1.5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Symbol, serif" w:eastAsia="Symbol, serif" w:hAnsi="Symbol, serif" w:cs="Symbol, serif"/>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IQR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rule to determine whether there are any outliers present. What is(are) the value(s) of the outlier(s)?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There are no outliers present.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One outlier: 175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One outlier: 549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Two outliers: 175 and 549</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Malaria is a leading cause of infectious disease and death worldwide. The table below represents the mean number of reported malaria cases (between 1996 and 2006) for each of 10 West African countries, as published in the journal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Statistica Neerlandica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 2010.</w:t>
            </w:r>
          </w:p>
          <w:tbl>
            <w:tblPr>
              <w:tblW w:w="4320" w:type="dxa"/>
              <w:jc w:val="left"/>
              <w:tblBorders>
                <w:top w:val="nil"/>
                <w:left w:val="nil"/>
                <w:bottom w:val="nil"/>
                <w:right w:val="nil"/>
                <w:insideH w:val="nil"/>
                <w:insideV w:val="nil"/>
              </w:tblBorders>
              <w:tblCellMar>
                <w:top w:w="105" w:type="dxa"/>
                <w:left w:w="105" w:type="dxa"/>
                <w:bottom w:w="105" w:type="dxa"/>
                <w:right w:w="105" w:type="dxa"/>
              </w:tblCellMar>
            </w:tblPr>
            <w:tblGrid>
              <w:gridCol w:w="1799"/>
              <w:gridCol w:w="2521"/>
            </w:tblGrid>
            <w:tr>
              <w:tblPrEx>
                <w:tblW w:w="4320"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Country</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Mean number of reported malaria cases</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Benin</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745,340</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Burkina Faso</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1,098,680</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Cote d’Ivoire</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1,203,705</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Gambia</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229,505</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Ghana</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2,956,957</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Liberia</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613,171</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Mali</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691,245</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Senegal</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1,111,249</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Sierra Leone</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321,340</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Togo</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453,837</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Why is it not appropriate to use a histogram to display these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pie chart is much easier to read.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data are categorical, so a histogram is not appropriate.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width of the bins would be too large to display a histogram.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When using a histogram to display categorical values, you should make sure the categories are in alphabetical order.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True—histograms are not useful if the categories are not in 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True—histograms can be used on any type of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False—You cannot use histograms to display categorical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False—The categories must not be in alphabetical order when categorical data are displayed.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temperature at any random location in a kiln used for manufacturing bricks is Normally distributed with a mean of 1000°F and a standard deviation of 50°F. When glazed bricks are put in the oven, if the temperature is below 900°F, they will discolor. If the bricks are placed randomly throughout the kiln, what percent of glazed bricks will discolor?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0.62%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2.28%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47.72%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49.38%</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Agricultural fairs often hold competitions for produce grown by local gardeners. The following data are the weights (in pounds) of tomatoes entered into an annual fair in Roland, Manitoba, Canada, in 2007.</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2.48 1.52 1.15 1.13 1.00 0.99 0.96 0.94 0.75</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Apply the 1.5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Symbol, serif" w:eastAsia="Symbol, serif" w:hAnsi="Symbol, serif" w:cs="Symbol, serif"/>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IQR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rule to the data to check for outlier values. In this case, 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there are no outliers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value 0.75 is the only outlier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values 0.75 and 2.48 are both outliers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value 2.48 is the only outlier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values 1.52 and 2.48 are both outliers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On the first day of class, statistics professors ask each student to fill out a demographic questionnaire to learn information about their class. Which of the following variables is(are) quantitative?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4"/>
              <w:gridCol w:w="8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Gender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Marital status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Highest education level of your mother (e.g., high school grad, college grad, etc.)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Household income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Consider the following Normal quantile plot.</w:t>
            </w:r>
          </w:p>
          <w:p>
            <w:pPr>
              <w:pStyle w:val="p"/>
              <w:bidi w:val="0"/>
              <w:spacing w:before="0" w:beforeAutospacing="0" w:after="0" w:afterAutospacing="0" w:line="240" w:lineRule="auto"/>
              <w:jc w:val="left"/>
            </w:pPr>
            <w:r>
              <w:rPr>
                <w:position w:val="-197"/>
              </w:rPr>
              <w:pict>
                <v:shape id="_x0000_i1042" type="#_x0000_t75" style="height:209.25pt;width:314.25pt">
                  <v:imagedata r:id="rId20"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most striking feature of the plot?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granularity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strong skewness indicated by the plot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many outliers evident in the plot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fact that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is categorical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Psychopathic Personality Disorder (psychopathy) is defined as a condition that negatively affects one’s level of empathy, conscience, and impulse control. A questionnaire was developed by Lilienfeld (1990) to assess one’s level of psychopathy. Ninety random people were asked to take Lilienfeld’s test. Their results are shown in the histogram below.</w:t>
            </w:r>
          </w:p>
          <w:p>
            <w:pPr>
              <w:pStyle w:val="p"/>
              <w:bidi w:val="0"/>
              <w:spacing w:before="0" w:beforeAutospacing="0" w:after="0" w:afterAutospacing="0" w:line="240" w:lineRule="auto"/>
              <w:jc w:val="left"/>
            </w:pPr>
            <w:r>
              <w:rPr>
                <w:position w:val="-269"/>
              </w:rPr>
              <w:pict>
                <v:shape id="_x0000_i1043" type="#_x0000_t75" alt="The image of a Histogram displays the data of ninety random people who have taken the Lilienfeld?s test. X-axis is labeled as total score which ranges from 250 to 500 with a successive interval 50 and Y-axis is labeled as frequency which ranges from 0 to 20 with a successive interval of 5. In the graph mean is equal to 381.68, standard deviation is equal to 38.37 and N is equal to 90. The frequency of the total scores is highest at 350 to 366(approx) and lowest at 466(approx) to 482(approx)." style="height:280.5pt;width:357pt">
                  <v:imagedata r:id="rId11"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histogram is unimodal.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Can’t tell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Categorical variables are best displayed by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histograms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pie charts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bar graphs or histograms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pie charts or bar graphs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During the early part of the 1994 baseball season, many sports fans and baseball players noticed that the number of home runs being hit seemed to be unusually large. Below are separate stemplots for the number of home runs by American League and National League teams based on the team-by-team statistics on home runs hit through Friday, June 3, 1994 (from 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Columbus Dispatch</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Sunday, June 5, 1994).</w:t>
            </w:r>
          </w:p>
          <w:p>
            <w:pPr>
              <w:pStyle w:val="p"/>
              <w:bidi w:val="0"/>
              <w:spacing w:before="0" w:beforeAutospacing="0" w:after="0" w:afterAutospacing="0" w:line="240" w:lineRule="auto"/>
              <w:jc w:val="left"/>
            </w:pPr>
            <w:r>
              <w:rPr>
                <w:position w:val="-92"/>
              </w:rPr>
              <w:pict>
                <v:shape id="_x0000_i1044" type="#_x0000_t75" style="height:104.25pt;width:254.25pt">
                  <v:imagedata r:id="rId21"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Legend: In these stemplots, 2|9 represents 29.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maximum number of home runs from a National League team?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48</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xml:space="preserve">A well-known maker of jams and jellies packages its jams in jars labeled “250 milliliters.” The process used to fill the jars is known to dispense an amount of jam that is a Normally distributed variable with </w:t>
            </w:r>
            <w:r>
              <w:rPr>
                <w:rStyle w:val="DefaultParagraphFont"/>
                <w:rFonts w:ascii="Times New Roman, serif" w:eastAsia="Times New Roman, serif" w:hAnsi="Times New Roman, serif" w:cs="Times New Roman, serif"/>
                <w:b w:val="0"/>
                <w:bCs w:val="0"/>
                <w:i w:val="0"/>
                <w:iCs w:val="0"/>
                <w:smallCaps w:val="0"/>
                <w:color w:val="000000"/>
                <w:position w:val="-14"/>
                <w:sz w:val="24"/>
                <w:szCs w:val="24"/>
                <w:bdr w:val="nil"/>
                <w:rtl w:val="0"/>
              </w:rPr>
              <w:pict>
                <v:shape id="_x0000_i1045" type="#_x0000_t75" style="height:16.5pt;width:37.5pt">
                  <v:imagedata r:id="rId22" o:title=""/>
                </v:shape>
              </w:pic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xml:space="preserve"> milliliters and </w:t>
            </w:r>
            <w:r>
              <w:rPr>
                <w:rStyle w:val="DefaultParagraphFont"/>
                <w:rFonts w:ascii="Times New Roman, serif" w:eastAsia="Times New Roman, serif" w:hAnsi="Times New Roman, serif" w:cs="Times New Roman, serif"/>
                <w:b w:val="0"/>
                <w:bCs w:val="0"/>
                <w:i w:val="0"/>
                <w:iCs w:val="0"/>
                <w:smallCaps w:val="0"/>
                <w:color w:val="000000"/>
                <w:position w:val="-14"/>
                <w:sz w:val="24"/>
                <w:szCs w:val="24"/>
                <w:bdr w:val="nil"/>
                <w:rtl w:val="0"/>
              </w:rPr>
              <w:pict>
                <v:shape id="_x0000_i1046" type="#_x0000_t75" style="height:16.5pt;width:33pt">
                  <v:imagedata r:id="rId23" o:title=""/>
                </v:shape>
              </w:pic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xml:space="preserve"> milliliter. If changing </w:t>
            </w:r>
            <w:r>
              <w:rPr>
                <w:rStyle w:val="DefaultParagraphFont"/>
                <w:rFonts w:ascii="Times New Roman, serif" w:eastAsia="Times New Roman, serif" w:hAnsi="Times New Roman, serif" w:cs="Times New Roman, serif"/>
                <w:b w:val="0"/>
                <w:bCs w:val="0"/>
                <w:i w:val="0"/>
                <w:iCs w:val="0"/>
                <w:smallCaps w:val="0"/>
                <w:color w:val="000000"/>
                <w:position w:val="-10"/>
                <w:sz w:val="24"/>
                <w:szCs w:val="24"/>
                <w:bdr w:val="nil"/>
                <w:rtl w:val="0"/>
              </w:rPr>
              <w:pict>
                <v:shape id="_x0000_i1047" type="#_x0000_t75" style="height:12pt;width:6.75pt">
                  <v:imagedata r:id="rId24" o:title=""/>
                </v:shape>
              </w:pic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xml:space="preserve"> while keeping </w:t>
            </w:r>
            <w:r>
              <w:rPr>
                <w:rStyle w:val="DefaultParagraphFont"/>
                <w:rFonts w:ascii="Times New Roman, serif" w:eastAsia="Times New Roman, serif" w:hAnsi="Times New Roman, serif" w:cs="Times New Roman, serif"/>
                <w:b w:val="0"/>
                <w:bCs w:val="0"/>
                <w:i w:val="0"/>
                <w:iCs w:val="0"/>
                <w:smallCaps w:val="0"/>
                <w:color w:val="000000"/>
                <w:position w:val="-8"/>
                <w:sz w:val="24"/>
                <w:szCs w:val="24"/>
                <w:bdr w:val="nil"/>
                <w:rtl w:val="0"/>
              </w:rPr>
              <w:pict>
                <v:shape id="_x0000_i1048" type="#_x0000_t75" style="height:10.5pt;width:7.5pt">
                  <v:imagedata r:id="rId25" o:title=""/>
                </v:shape>
              </w:pic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xml:space="preserve"> the same were possible for this process, what should </w:t>
            </w:r>
            <w:r>
              <w:rPr>
                <w:rStyle w:val="DefaultParagraphFont"/>
                <w:rFonts w:ascii="Times New Roman, serif" w:eastAsia="Times New Roman, serif" w:hAnsi="Times New Roman, serif" w:cs="Times New Roman, serif"/>
                <w:b w:val="0"/>
                <w:bCs w:val="0"/>
                <w:i w:val="0"/>
                <w:iCs w:val="0"/>
                <w:smallCaps w:val="0"/>
                <w:color w:val="000000"/>
                <w:position w:val="-10"/>
                <w:sz w:val="24"/>
                <w:szCs w:val="24"/>
                <w:bdr w:val="nil"/>
                <w:rtl w:val="0"/>
              </w:rPr>
              <w:pict>
                <v:shape id="_x0000_i1049" type="#_x0000_t75" style="height:12pt;width:6.75pt">
                  <v:imagedata r:id="rId24" o:title=""/>
                </v:shape>
              </w:pic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be set at so that the percent of jars filled with less than 250 milliliters will be at most 0.2%?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14"/>
                    </w:rPr>
                    <w:pict>
                      <v:shape id="_x0000_i1050" type="#_x0000_t75" style="height:16.5pt;width:39pt">
                        <v:imagedata r:id="rId26"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14"/>
                    </w:rPr>
                    <w:pict>
                      <v:shape id="_x0000_i1051" type="#_x0000_t75" style="height:16.5pt;width:24.75pt">
                        <v:imagedata r:id="rId27"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14"/>
                    </w:rPr>
                    <w:pict>
                      <v:shape id="_x0000_i1052" type="#_x0000_t75" style="height:16.5pt;width:39pt">
                        <v:imagedata r:id="rId28"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14"/>
                    </w:rPr>
                    <w:pict>
                      <v:shape id="_x0000_i1053" type="#_x0000_t75" style="height:16.5pt;width:39pt">
                        <v:imagedata r:id="rId2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xml:space="preserve">It should not be within </w:t>
                  </w:r>
                  <w:r>
                    <w:rPr>
                      <w:rStyle w:val="DefaultParagraphFont"/>
                      <w:rFonts w:ascii="Times New Roman, serif" w:eastAsia="Times New Roman, serif" w:hAnsi="Times New Roman, serif" w:cs="Times New Roman, serif"/>
                      <w:b w:val="0"/>
                      <w:bCs w:val="0"/>
                      <w:i w:val="0"/>
                      <w:iCs w:val="0"/>
                      <w:smallCaps w:val="0"/>
                      <w:color w:val="000000"/>
                      <w:position w:val="-12"/>
                      <w:sz w:val="24"/>
                      <w:szCs w:val="24"/>
                      <w:bdr w:val="nil"/>
                      <w:rtl w:val="0"/>
                    </w:rPr>
                    <w:pict>
                      <v:shape id="_x0000_i1054" type="#_x0000_t75" style="height:13.5pt;width:8.25pt">
                        <v:imagedata r:id="rId30" o:title=""/>
                      </v:shape>
                    </w:pic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0.2 of any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Malaria is a leading cause of infectious disease and death worldwide. The table below represents the mean number of reported malaria cases (between 1996 and 2006) for each of 10 West African countries, as published in the journal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Statistica Neerlandica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 2010.</w:t>
            </w:r>
          </w:p>
          <w:tbl>
            <w:tblPr>
              <w:tblW w:w="4320" w:type="dxa"/>
              <w:jc w:val="left"/>
              <w:tblBorders>
                <w:top w:val="nil"/>
                <w:left w:val="nil"/>
                <w:bottom w:val="nil"/>
                <w:right w:val="nil"/>
                <w:insideH w:val="nil"/>
                <w:insideV w:val="nil"/>
              </w:tblBorders>
              <w:tblCellMar>
                <w:top w:w="105" w:type="dxa"/>
                <w:left w:w="105" w:type="dxa"/>
                <w:bottom w:w="105" w:type="dxa"/>
                <w:right w:w="105" w:type="dxa"/>
              </w:tblCellMar>
            </w:tblPr>
            <w:tblGrid>
              <w:gridCol w:w="1799"/>
              <w:gridCol w:w="2521"/>
            </w:tblGrid>
            <w:tr>
              <w:tblPrEx>
                <w:tblW w:w="4320"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Country</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Mean number of reported malaria cases</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Benin</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745,340</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Burkina Faso</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1,098,680</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Cote d’Ivoire</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1,203,705</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Gambia</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229,505</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Ghana</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2,956,957</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Liberia</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613,171</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Mali</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691,245</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Senegal</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1,111,249</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Sierra Leone</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321,340</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Togo</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453,837</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best method to display these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Histogram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Pie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Bar graph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Stem-and-leaf plot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are labels used for in data 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 identify distributions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 identify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 identify cases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Which of the following variables is quantitative?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amount of time a student spends on the Internet in a week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number of tenured professors at a large university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number of hurricanes each year for the years 2010 to 2020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All of the above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Agricultural fairs often hold competitions for produce grown by local gardeners. The following data are the weights (in pounds) of tomatoes entered into an annual fair in Roland, Manitoba, Canada, in 2007.</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2.48 1.52 1.15 1.13 1.00 0.99 0.96 0.94 0.75</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interquartile range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IQR</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for these data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value less than 0.40 pound.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value between 0.50 pound and 0.60 pound.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value between 0.65 pound and 0.75 pound.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value greater than 0.80 pound.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Thirty students were asked, “How much time did you spend studying for the last quiz?” The histograms below were all used on the same data; however, the class size was changed for each one. Which histogram below best displays the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326"/>
                    </w:rPr>
                    <w:pict>
                      <v:shape id="_x0000_i1055" type="#_x0000_t75" alt="The image of a Histogram illustrates the time students spend on studying for the last quiz." style="height:337.5pt;width:181.5pt">
                        <v:imagedata r:id="rId31"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326"/>
                    </w:rPr>
                    <w:pict>
                      <v:shape id="_x0000_i1056" type="#_x0000_t75" style="height:337.5pt;width:159pt">
                        <v:imagedata r:id="rId32"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326"/>
                    </w:rPr>
                    <w:pict>
                      <v:shape id="_x0000_i1057" type="#_x0000_t75" alt="The image of a Histogram illustrates the time students spend on studying for the last quiz." style="height:337.5pt;width:191.25pt">
                        <v:imagedata r:id="rId33"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326"/>
                    </w:rPr>
                    <w:pict>
                      <v:shape id="_x0000_i1058" type="#_x0000_t75" alt="The image of a Histogram illustrates the time students spend on studying for the last quiz." style="height:337.5pt;width:181.5pt">
                        <v:imagedata r:id="rId34" o:title=""/>
                      </v:shape>
                    </w:pic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preparation time to mail envelopes with a weekly report to all executives in a company has a Normal distribution with a mean of 35 minutes and a standard deviation of 2 minutes. On 95% of such occasions, the mailing preparation takes less than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minutes. What is the value of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x</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31.71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38.29</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Insurance Institute for Highway Safety publishes data on the total damage suffered by compact automobiles in a series of controlled, low-speed collisions. The costs for a sample of nine cars, in hundreds of dollars, are provided below.</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10 6 8 10 4 3.5 7.5 8 9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mean of the total damage suffered for this sample of cars?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$733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$950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World Malaria Report (2008) has information on the number of reported malaria cases from 2005 and 2006 for the 10 countries listed in West Africa. The data are presented in the table below.</w:t>
            </w:r>
          </w:p>
          <w:tbl>
            <w:tblPr>
              <w:tblW w:w="6105" w:type="dxa"/>
              <w:jc w:val="left"/>
              <w:tblBorders>
                <w:top w:val="nil"/>
                <w:left w:val="nil"/>
                <w:bottom w:val="nil"/>
                <w:right w:val="nil"/>
                <w:insideH w:val="nil"/>
                <w:insideV w:val="nil"/>
              </w:tblBorders>
              <w:tblCellMar>
                <w:top w:w="105" w:type="dxa"/>
                <w:left w:w="105" w:type="dxa"/>
                <w:bottom w:w="105" w:type="dxa"/>
                <w:right w:w="105" w:type="dxa"/>
              </w:tblCellMar>
            </w:tblPr>
            <w:tblGrid>
              <w:gridCol w:w="2320"/>
              <w:gridCol w:w="1898"/>
              <w:gridCol w:w="1887"/>
            </w:tblGrid>
            <w:tr>
              <w:tblPrEx>
                <w:tblW w:w="610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Country/area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2006</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Benin</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803,462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861,847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Burkina Faso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1,615,695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2,060,867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Côte d’Ivoire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1,280,914</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1,253,408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Gambia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161,698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266,188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Ghana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3,452,969</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3,511,452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Liberia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116,681</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1,105,272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Mali</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962,706</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1,022,592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Senegal</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1,346,158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1,555,310</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Sierra Leone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233,833</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160,666</w:t>
                  </w:r>
                </w:p>
              </w:tc>
            </w:tr>
            <w:tr>
              <w:tblPrEx>
                <w:tblW w:w="6105" w:type="dxa"/>
                <w:jc w:val="left"/>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Togo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437,662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566,450</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If the number of reported malaria cases in Sierra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Leone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were mistyped and reported as 1,160,666, what would happen to the mean and median?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Both would remain unchanged.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would change, but the median would stay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and median would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You cannot tell without doing the actual calculation.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study of 2007 model automobiles was conducted. In the study the following variables were considered: 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Region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 which the car was manufactured (Europe, North America, Asia); 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Type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of automobile (compact, midsize, large); the fuel economy in city driving of the automobile (</w:t>
            </w: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MPG-City</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volume of the engine in liters (</w:t>
            </w: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EngSize</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and the type of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Fuel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used (regular, premium, diesel).The variables Region, Type, MPG-City, EngSize, and Fuel are, respectively,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9"/>
              <w:gridCol w:w="80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lang w:val="it-IT" w:eastAsia="it-IT"/>
                    </w:rPr>
                    <w:t>quantitative, categorical, categorical, quantitative, 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lang w:val="it-IT" w:eastAsia="it-IT"/>
                    </w:rPr>
                    <w:t>categorical, categorical, quantitative, categorical, categorical.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lang w:val="it-IT" w:eastAsia="it-IT"/>
                    </w:rPr>
                    <w:t>categorical, categorical, quantitative, categorical, 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lang w:val="it-IT" w:eastAsia="it-IT"/>
                    </w:rPr>
                    <w:t>categorical, categorical, quantitative, quantitative, categorical.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This cannot be determined without knowing the values of the various variables.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fuel efficiencies of 2007 models of midsized automobiles were studied, and the side-by-side boxplots of the distribution of the miles per gallon in city driving (MPG-City) for automobiles manufactured in North America, Asia, and Europe are given below.</w:t>
            </w:r>
          </w:p>
          <w:p>
            <w:pPr>
              <w:pStyle w:val="p"/>
              <w:bidi w:val="0"/>
              <w:spacing w:before="0" w:beforeAutospacing="0" w:after="0" w:afterAutospacing="0" w:line="240" w:lineRule="auto"/>
              <w:jc w:val="left"/>
            </w:pPr>
            <w:r>
              <w:rPr>
                <w:position w:val="-175"/>
              </w:rPr>
              <w:pict>
                <v:shape id="_x0000_i1059" type="#_x0000_t75" style="height:186.75pt;width:242.25pt">
                  <v:imagedata r:id="rId35"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From these boxplots, we can see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MPG-City for 75% of automobiles from Asia is higher than the MPG-City for 75% of European automobiles.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75% of the cars from Asia have higher fuel efficiency than 50% of the cars from North America.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median fuel efficiency rating is highest for automobiles manufactured in Asia.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overall variability in fuel efficiency rating is highest for European-built automobiles.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all of the above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B, and C are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ages (to the nearest year) of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667</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people participating in a large workshop are summarized as shown below.</w:t>
            </w:r>
          </w:p>
          <w:tbl>
            <w:tblPr>
              <w:tblW w:w="7905" w:type="dxa"/>
              <w:jc w:val="left"/>
              <w:tblBorders>
                <w:top w:val="nil"/>
                <w:left w:val="nil"/>
                <w:bottom w:val="nil"/>
                <w:right w:val="nil"/>
                <w:insideH w:val="nil"/>
                <w:insideV w:val="nil"/>
              </w:tblBorders>
              <w:tblCellMar>
                <w:top w:w="105" w:type="dxa"/>
                <w:left w:w="105" w:type="dxa"/>
                <w:bottom w:w="105" w:type="dxa"/>
                <w:right w:w="105" w:type="dxa"/>
              </w:tblCellMar>
            </w:tblPr>
            <w:tblGrid>
              <w:gridCol w:w="1324"/>
              <w:gridCol w:w="709"/>
              <w:gridCol w:w="816"/>
              <w:gridCol w:w="777"/>
              <w:gridCol w:w="777"/>
              <w:gridCol w:w="709"/>
              <w:gridCol w:w="670"/>
              <w:gridCol w:w="709"/>
              <w:gridCol w:w="709"/>
              <w:gridCol w:w="703"/>
            </w:tblGrid>
            <w:tr>
              <w:tblPrEx>
                <w:tblW w:w="790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jc w:val="left"/>
              </w:trPr>
              <w:tc>
                <w:tcPr>
                  <w:tcW w:w="146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Age</w:t>
                  </w:r>
                </w:p>
              </w:tc>
              <w:tc>
                <w:tcPr>
                  <w:tcW w:w="75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18</w:t>
                  </w:r>
                </w:p>
              </w:tc>
              <w:tc>
                <w:tcPr>
                  <w:tcW w:w="8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19</w:t>
                  </w:r>
                </w:p>
              </w:tc>
              <w:tc>
                <w:tcPr>
                  <w:tcW w:w="75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w:t>
                  </w:r>
                </w:p>
              </w:tc>
              <w:tc>
                <w:tcPr>
                  <w:tcW w:w="75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21</w:t>
                  </w:r>
                </w:p>
              </w:tc>
              <w:tc>
                <w:tcPr>
                  <w:tcW w:w="75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22</w:t>
                  </w:r>
                </w:p>
              </w:tc>
              <w:tc>
                <w:tcPr>
                  <w:tcW w:w="66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w:t>
                  </w:r>
                </w:p>
              </w:tc>
              <w:tc>
                <w:tcPr>
                  <w:tcW w:w="75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24</w:t>
                  </w:r>
                </w:p>
              </w:tc>
              <w:tc>
                <w:tcPr>
                  <w:tcW w:w="75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25</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32</w:t>
                  </w:r>
                </w:p>
              </w:tc>
            </w:tr>
            <w:tr>
              <w:tblPrEx>
                <w:tblW w:w="7905" w:type="dxa"/>
                <w:jc w:val="left"/>
                <w:tblCellMar>
                  <w:top w:w="105" w:type="dxa"/>
                  <w:left w:w="105" w:type="dxa"/>
                  <w:bottom w:w="105" w:type="dxa"/>
                  <w:right w:w="105" w:type="dxa"/>
                </w:tblCellMar>
              </w:tblPrEx>
              <w:trPr>
                <w:cantSplit w:val="0"/>
                <w:jc w:val="left"/>
              </w:trPr>
              <w:tc>
                <w:tcPr>
                  <w:tcW w:w="146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Number of students</w:t>
                  </w:r>
                </w:p>
              </w:tc>
              <w:tc>
                <w:tcPr>
                  <w:tcW w:w="75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14</w:t>
                  </w:r>
                </w:p>
              </w:tc>
              <w:tc>
                <w:tcPr>
                  <w:tcW w:w="8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120</w:t>
                  </w:r>
                </w:p>
              </w:tc>
              <w:tc>
                <w:tcPr>
                  <w:tcW w:w="75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200</w:t>
                  </w:r>
                </w:p>
              </w:tc>
              <w:tc>
                <w:tcPr>
                  <w:tcW w:w="75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200</w:t>
                  </w:r>
                </w:p>
              </w:tc>
              <w:tc>
                <w:tcPr>
                  <w:tcW w:w="75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90</w:t>
                  </w:r>
                </w:p>
              </w:tc>
              <w:tc>
                <w:tcPr>
                  <w:tcW w:w="66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30</w:t>
                  </w:r>
                </w:p>
              </w:tc>
              <w:tc>
                <w:tcPr>
                  <w:tcW w:w="75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w:t>
                  </w:r>
                </w:p>
              </w:tc>
              <w:tc>
                <w:tcPr>
                  <w:tcW w:w="75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true about the median 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5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It could be any number between 19 and 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It must be 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It must be 21.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It must be over 21.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Psychopathic Personality Disorder (psychopathy) is defined as a condition that negatively affects one’s level of empathy, conscience, and impulse control. A questionnaire was developed by Lilienfeld (1990) to assess one's level of psychopathy. Ninety random people were asked to take Lilienfeld’s test. Their results are shown in the histogram below.</w:t>
            </w:r>
          </w:p>
          <w:p>
            <w:pPr>
              <w:pStyle w:val="p"/>
              <w:bidi w:val="0"/>
              <w:spacing w:before="0" w:beforeAutospacing="0" w:after="0" w:afterAutospacing="0" w:line="240" w:lineRule="auto"/>
              <w:jc w:val="left"/>
            </w:pPr>
            <w:r>
              <w:rPr>
                <w:position w:val="-269"/>
              </w:rPr>
              <w:pict>
                <v:shape id="_x0000_i1060" type="#_x0000_t75" alt="The image of a Histogram displays the data of ninety random people who have taken the Lilienfeld?s test. X-axis is labeled as total score which ranges from 250 to 500 with a successive interval 50 and Y-axis is labeled as frequency which ranges from 0 to 20 with a successive interval of 5. In the graph mean is equal to 381.68, standard deviation is equal to 38.37 and N is equal to 90. The frequency of the total scores is highest at 350 to 366(approx) and lowest at 466(approx) to 482(approx)." style="height:280.5pt;width:357pt">
                  <v:imagedata r:id="rId11"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data are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heavily skewed to the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heavily skewed to the left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reasonably Normal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We have a data set where the cases are college students. One of the variables in the data set is “gender.” The values of gender are 1 if the student is male and 2 if the student is female. What type of variable is gender?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Categorical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Quantitative and categorical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description of different houses on the market includes the following three variables. Which of these variables is quantitative?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square footage of the house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monthly gas bill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monthly electric bill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All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World Malaria Report (2008) has information on the number of reported malaria cases from 2005 and 2006 for the 10 countries listed in West Africa. The data are presented in the table below.</w:t>
            </w:r>
          </w:p>
          <w:tbl>
            <w:tblPr>
              <w:tblW w:w="6105" w:type="dxa"/>
              <w:jc w:val="left"/>
              <w:tblBorders>
                <w:top w:val="nil"/>
                <w:left w:val="nil"/>
                <w:bottom w:val="nil"/>
                <w:right w:val="nil"/>
                <w:insideH w:val="nil"/>
                <w:insideV w:val="nil"/>
              </w:tblBorders>
              <w:tblCellMar>
                <w:top w:w="105" w:type="dxa"/>
                <w:left w:w="105" w:type="dxa"/>
                <w:bottom w:w="105" w:type="dxa"/>
                <w:right w:w="105" w:type="dxa"/>
              </w:tblCellMar>
            </w:tblPr>
            <w:tblGrid>
              <w:gridCol w:w="2320"/>
              <w:gridCol w:w="1898"/>
              <w:gridCol w:w="1887"/>
            </w:tblGrid>
            <w:tr>
              <w:tblPrEx>
                <w:tblW w:w="610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Country/area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2006</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Benin</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803,462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861,847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Burkina Faso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1,615,695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2,060,867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Côte d’Ivoire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1,280,914</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1,253,408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Gambia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161,698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266,188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Ghana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3,452,969</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3,511,452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Liberia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116,681</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1,105,272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Mali</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962,706</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1,022,592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Senegal</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1,346,158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1,555,310</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Sierra Leone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233,833</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160,666</w:t>
                  </w:r>
                </w:p>
              </w:tc>
            </w:tr>
            <w:tr>
              <w:tblPrEx>
                <w:tblW w:w="6105" w:type="dxa"/>
                <w:jc w:val="left"/>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Togo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437,662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566,450</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reported malaria cases in 2006 is 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less than 2,000,000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less than 200,000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3,000,000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Below is a data set with information on students in a basic statistics class at a local university. How many categorical variables are in this data set?</w:t>
            </w:r>
          </w:p>
          <w:tbl>
            <w:tblPr>
              <w:tblW w:w="6795" w:type="dxa"/>
              <w:jc w:val="left"/>
              <w:tblBorders>
                <w:top w:val="nil"/>
                <w:left w:val="nil"/>
                <w:bottom w:val="nil"/>
                <w:right w:val="nil"/>
                <w:insideH w:val="nil"/>
                <w:insideV w:val="nil"/>
              </w:tblBorders>
              <w:tblCellMar>
                <w:top w:w="105" w:type="dxa"/>
                <w:left w:w="105" w:type="dxa"/>
                <w:bottom w:w="105" w:type="dxa"/>
                <w:right w:w="105" w:type="dxa"/>
              </w:tblCellMar>
            </w:tblPr>
            <w:tblGrid>
              <w:gridCol w:w="1645"/>
              <w:gridCol w:w="1556"/>
              <w:gridCol w:w="1763"/>
              <w:gridCol w:w="1830"/>
            </w:tblGrid>
            <w:tr>
              <w:tblPrEx>
                <w:tblW w:w="679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Student ID</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GPA</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Hometown</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Major</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23455</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3.1</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Chicago</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Math</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23672</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3.2</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DC</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Statistics</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4572</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Atlanta</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Applied Math</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89675</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2.1</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Kansas City</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Undeclared</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65546</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3.2</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New York City</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Biology</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7789</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2.8</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Raleigh</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Biology</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90956</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2.2</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Santa Monica</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Statistics</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56378</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Richmond</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History</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36455</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3.8</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Dallas</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Physics</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46456</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11.1</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Austin</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Anthropology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widowControl w:val="0"/>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widowControl w:val="0"/>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widowControl w:val="0"/>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widowControl w:val="0"/>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widowControl w:val="0"/>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widowControl w:val="0"/>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two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widowControl w:val="0"/>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widowControl w:val="0"/>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three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nationwide study was done to assess the programming proficiency of students taking a statistical programming class. The students were asked their proficiency in the statistical software SAS. The survey was sent to students at over 100 universities, and 112 responses were received from 21 different universities. The results were published in the journal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International Mathematical Forum</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 2011. The results in the form of a pie chart are shown below.</w:t>
            </w:r>
          </w:p>
          <w:p>
            <w:pPr>
              <w:pStyle w:val="p"/>
              <w:bidi w:val="0"/>
              <w:spacing w:before="0" w:beforeAutospacing="0" w:after="0" w:afterAutospacing="0" w:line="240" w:lineRule="auto"/>
              <w:jc w:val="left"/>
            </w:pPr>
            <w:r>
              <w:rPr>
                <w:position w:val="-226"/>
              </w:rPr>
              <w:pict>
                <v:shape id="_x0000_i1061" type="#_x0000_t75" alt="The image of a pie chart is titled as SAS proficiency for students taking a statistical software course. The pie chart is divided into 3 categories. The first category is not proficient at all is represented in blue, the second category is somewhat proficient is represented in red and the third category is very proficient is represented in green. Expressing the pie chart in terms central angles, somewhat proficient approximately has an angle of 200 degrees, very proficient has an angle of 90 degrees and not proficient has an angle of 70 degrees." style="height:237.75pt;width:390pt">
                  <v:imagedata r:id="rId10"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From the pie chart, we can see that most students are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not proficient at 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somewhat proficient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very proficient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For the density curve below, what percent of the observations lie above 1.5?</w:t>
            </w:r>
          </w:p>
          <w:p>
            <w:pPr>
              <w:pStyle w:val="p"/>
              <w:bidi w:val="0"/>
              <w:spacing w:before="0" w:beforeAutospacing="0" w:after="0" w:afterAutospacing="0" w:line="240" w:lineRule="auto"/>
              <w:jc w:val="left"/>
            </w:pPr>
            <w:r>
              <w:rPr>
                <w:position w:val="-138"/>
              </w:rPr>
              <w:pict>
                <v:shape id="_x0000_i1062" type="#_x0000_t75" alt="The image shows a density curve with horizontal axis labeled as &amp;quot;X&amp;quot; and vertical axis labeled as &amp;quot;Density.&amp;quot; The horizontal axis ranges from 0 to 2.0 with a regular interval of 0.5 and vertical axis  has interval 0 to 0.5. A straight line parallel to the horizontal axis is drawn from interval 0.5 at vertical axis and a straight line parallel to the vertical axis drawn from interval  2.0 at horizontal axis thereby forming a rectangle." style="height:150pt;width:263.25pt">
                  <v:imagedata r:id="rId36" o:title=""/>
                </v:shape>
              </w:pict>
            </w:r>
          </w:p>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For the density curve displayed below, what is the mean?</w:t>
            </w:r>
          </w:p>
          <w:p>
            <w:pPr>
              <w:pStyle w:val="p"/>
              <w:bidi w:val="0"/>
              <w:spacing w:before="0" w:beforeAutospacing="0" w:after="0" w:afterAutospacing="0" w:line="240" w:lineRule="auto"/>
              <w:jc w:val="left"/>
            </w:pPr>
            <w:r>
              <w:rPr>
                <w:position w:val="-186"/>
              </w:rPr>
              <w:pict>
                <v:shape id="_x0000_i1063" type="#_x0000_t75" alt="The image shows a normal quantile plot between normal scores and observed scores. The plot depicts a dotted steplike appearance." style="height:198pt;width:309.75pt">
                  <v:imagedata r:id="rId37"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0.71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0.75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Which of the following variables is categorical?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number of Facebook friends you have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amount of time a student spends on the Internet in one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available food choices in the student cafeteria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Malaria is a leading cause of infectious disease and death worldwide. The table below represents the mean number of reported malaria cases (between 1996 and 2006) for each of 10 West African countries, as published in the journal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Statistica Neerlandica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 2010.</w:t>
            </w:r>
          </w:p>
          <w:tbl>
            <w:tblPr>
              <w:tblW w:w="4320" w:type="dxa"/>
              <w:jc w:val="left"/>
              <w:tblBorders>
                <w:top w:val="nil"/>
                <w:left w:val="nil"/>
                <w:bottom w:val="nil"/>
                <w:right w:val="nil"/>
                <w:insideH w:val="nil"/>
                <w:insideV w:val="nil"/>
              </w:tblBorders>
              <w:tblCellMar>
                <w:top w:w="105" w:type="dxa"/>
                <w:left w:w="105" w:type="dxa"/>
                <w:bottom w:w="105" w:type="dxa"/>
                <w:right w:w="105" w:type="dxa"/>
              </w:tblCellMar>
            </w:tblPr>
            <w:tblGrid>
              <w:gridCol w:w="1799"/>
              <w:gridCol w:w="2521"/>
            </w:tblGrid>
            <w:tr>
              <w:tblPrEx>
                <w:tblW w:w="4320"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Country</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Mean number of reported malaria cases</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Benin</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745,340</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Burkina Faso</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1,098,680</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Cote d’Ivoire</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1,203,705</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Gambia</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229,505</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Ghana</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2,956,957</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Liberia</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613,171</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Mali</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691,245</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Senegal</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1,111,249</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Sierra Leone</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321,340</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Togo</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453,837</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Making a histogram of the data would tell us whether the distribution of the malaria data is symmetric.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median age of five people in a meeting is 30 years. One of the people, whose age is 50 years, leaves the room. What is the median age of the remaining four people in the room?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6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25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This cannot be determined from the information given.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Variables on which arithmetic operations do not make sense are called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categorical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distributions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Insurance Institute for Highway Safety publishes data on the total damage suffered by compact automobiles in a series of controlled, low-speed collisions. The costs for a sample of nine cars, in hundreds of dollars, are provided below.</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10 6 8 10 4 3.5 7.5 8 9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Using the correct units, what is the value of the variance?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224.85 dollars</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238.48 dollars</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50,555.54 dollars</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56,875 dollars</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xml:space="preserve">A well-known maker of jams and jellies packages its jams in jars labeled “250 milliliters.” The process used to fill the jars is known to dispense an amount of jam that is a Normally distributed variable with </w:t>
            </w:r>
            <w:r>
              <w:rPr>
                <w:rStyle w:val="DefaultParagraphFont"/>
                <w:rFonts w:ascii="Times New Roman, serif" w:eastAsia="Times New Roman, serif" w:hAnsi="Times New Roman, serif" w:cs="Times New Roman, serif"/>
                <w:b w:val="0"/>
                <w:bCs w:val="0"/>
                <w:i w:val="0"/>
                <w:iCs w:val="0"/>
                <w:smallCaps w:val="0"/>
                <w:color w:val="000000"/>
                <w:position w:val="-14"/>
                <w:sz w:val="24"/>
                <w:szCs w:val="24"/>
                <w:bdr w:val="nil"/>
                <w:rtl w:val="0"/>
              </w:rPr>
              <w:pict>
                <v:shape id="_x0000_i1064" type="#_x0000_t75" style="height:16.5pt;width:37.5pt">
                  <v:imagedata r:id="rId22" o:title=""/>
                </v:shape>
              </w:pic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xml:space="preserve"> milliliters and </w:t>
            </w:r>
            <w:r>
              <w:rPr>
                <w:rStyle w:val="DefaultParagraphFont"/>
                <w:rFonts w:ascii="Times New Roman, serif" w:eastAsia="Times New Roman, serif" w:hAnsi="Times New Roman, serif" w:cs="Times New Roman, serif"/>
                <w:b w:val="0"/>
                <w:bCs w:val="0"/>
                <w:i w:val="0"/>
                <w:iCs w:val="0"/>
                <w:smallCaps w:val="0"/>
                <w:color w:val="000000"/>
                <w:position w:val="-14"/>
                <w:sz w:val="24"/>
                <w:szCs w:val="24"/>
                <w:bdr w:val="nil"/>
                <w:rtl w:val="0"/>
              </w:rPr>
              <w:pict>
                <v:shape id="_x0000_i1065" type="#_x0000_t75" style="height:16.5pt;width:33pt">
                  <v:imagedata r:id="rId23" o:title=""/>
                </v:shape>
              </w:pic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milliliter. What proportion of jars from this filling process will contain no more than 253.5 milliliters?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0.9678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0.9522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0.9973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0.0027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0.0475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Which of the following statements about a density curve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density curve always has an area beneath it equal to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density curve can adequately describe outliers observed in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density curve is always on or above the horizontal axis.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density curve comes in many shapes, some of which are symmetric while others are skewed.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area under a density curve above any range of values is the proportion of all observations that fall in that range.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following data are the magnitudes of earthquakes around the world recorded on January 13, 2008.</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4.1, 4.8, 3.1, 5.3, 5.1, 4.7, 3.0, 2.9, U, 4.6, 3.1, 3.0, U, 2.5</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Because of equipment problems, two earthquakes were unrecorded (U), although it was known that both had a value less than 2.7. The median magnitude of earthquakes on this date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2.95.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This cannot be determined without knowing the exact value of the missing magnitudes.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Chocolate bars produced by a certain machine are labeled with 8.0 ounces. The distribution of the actual weights of these chocolate bars is Normal with a mean of 8.1 ounces and a standard deviation of 0.1 ounce. A chocolate bar is considered underweight if it weighs less than 8.0 ounces. What proportion of chocolate bars weighs between 8.2 and 8.3 ounces?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0.136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0.477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0.636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0.819</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We have a data set where the cases are college students. One of the variables in the data set is “age of the student.” What type of variable is age of the student?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Categorical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Quantitative and categorical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Psychopathic Personality Disorder (psychopathy) is defined as a condition that negatively affects one’s level of empathy, conscience, and impulse control. A questionnaire was developed by Lilienfeld (1990) to assess one’s level of psychopathy. Ninety random people were asked to take Lilienfeld’s test. Their results are shown in the histogram below.</w:t>
            </w:r>
          </w:p>
          <w:p>
            <w:pPr>
              <w:pStyle w:val="p"/>
              <w:bidi w:val="0"/>
              <w:spacing w:before="0" w:beforeAutospacing="0" w:after="0" w:afterAutospacing="0" w:line="240" w:lineRule="auto"/>
              <w:jc w:val="left"/>
            </w:pPr>
            <w:r>
              <w:rPr>
                <w:position w:val="-269"/>
              </w:rPr>
              <w:pict>
                <v:shape id="_x0000_i1066" type="#_x0000_t75" alt="The image of a Histogram displays the data of ninety random people who have taken the Lilienfeld?s test. X-axis is labeled as total score which ranges from 250 to 500 with a successive interval 50 and Y-axis is labeled as frequency which ranges from 0 to 20 with a successive interval of 5. In the graph mean is equal to 381.68, standard deviation is equal to 38.37 and N is equal to 90. The frequency of the total scores is highest at 350 to 366(approx) and lowest at 466(approx) to 482(approx)." style="height:280.5pt;width:357pt">
                  <v:imagedata r:id="rId11"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data would be better represented in a pie chart.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Both displays work equally well.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On the first day of class, statistics professors ask each student to fill out a demographic questionnaire to learn information about their class. Which of the following variables is(are) categorical?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4"/>
              <w:gridCol w:w="8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Gender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Marital status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Highest education level of your mother (e.g., high school grad, college grad, etc.)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All of the above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first day of class, the professor collects information on each student to make a data set that will be analyzed throughout the semester. The information asked includes hometown, GPA, number of classes taking, number of siblings, and favorite subject. How many quantitative variables are in this data set?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two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five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method is most useful in comparing two distributions using a stemplot?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lang w:val="it-IT" w:eastAsia="it-IT"/>
                    </w:rPr>
                    <w:t>Splitting the 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lang w:val="it-IT" w:eastAsia="it-IT"/>
                    </w:rPr>
                    <w:t>Trimming the leaves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lang w:val="it-IT" w:eastAsia="it-IT"/>
                    </w:rPr>
                    <w:t>Back-to-back stemplots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lang w:val="it-IT" w:eastAsia="it-IT"/>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Psychopathic Personality Disorder (psychopathy) is defined as a condition that negatively affects one’s level of empathy, conscience, and impulse control. A questionnaire was developed by Lilienfeld (1990) to assess one’s level of psychopathy. Ninety random people were asked to take Lilienfeld’s test. Their results are shown in the histogram below.</w:t>
            </w:r>
          </w:p>
          <w:p>
            <w:pPr>
              <w:pStyle w:val="p"/>
              <w:bidi w:val="0"/>
              <w:spacing w:before="0" w:beforeAutospacing="0" w:after="0" w:afterAutospacing="0" w:line="240" w:lineRule="auto"/>
              <w:jc w:val="left"/>
            </w:pPr>
            <w:r>
              <w:rPr>
                <w:position w:val="-269"/>
              </w:rPr>
              <w:pict>
                <v:shape id="_x0000_i1067" type="#_x0000_t75" alt="The image of a Histogram displays the data of ninety random people who have taken the Lilienfeld?s test. X-axis is labeled as total score which ranges from 250 to 500 with a successive interval 50 and Y-axis is labeled as frequency which ranges from 0 to 20 with a successive interval of 5. In the graph mean is equal to 381.68, standard deviation is equal to 38.37 and N is equal to 90. The frequency of the total scores is highest at 350 to 366(approx) and lowest at 466(approx) to 482(approx)." style="height:280.5pt;width:357pt">
                  <v:imagedata r:id="rId11"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There are outliers in the data set.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Can’t tell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Consider the following data, which describe the amount of time in minutes that students spend studying for a quiz:</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 11, 11, 12, 12, 14, 15, 18, 19, 20, 22, 24, 39, 40, 41, 44, 46, 50, 52, 52, 53, 55, 70 What numbers make up the 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1,2,3,4,5,6,7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1,2,3,4,5,7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0,1,1,2,2,4,5,8,9,0,2,4,9,0,1,4,6,0,2,2,3,5,0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Variables take on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distributions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 1998 the World Health Organization reported the findings of a major study on the quality of blood pressure monitoring around the world. In its report it stated that for Canada, the results for diastolic blood pressure had a mean of 78 mmHg and a standard deviation of 11 mmHg. Assuming that diastolic blood pressure measurements are Normally distributed, the DBP reading that represents the 80th percentile of the distribution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85.4.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93.6.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87.3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68.8.</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following boxplot represents the birth weights (in ounces) of 160 infants born in a local hospital.</w:t>
            </w:r>
          </w:p>
          <w:p>
            <w:pPr>
              <w:pStyle w:val="p"/>
              <w:bidi w:val="0"/>
              <w:spacing w:before="0" w:beforeAutospacing="0" w:after="0" w:afterAutospacing="0" w:line="240" w:lineRule="auto"/>
              <w:jc w:val="left"/>
            </w:pPr>
            <w:r>
              <w:rPr>
                <w:position w:val="-221"/>
              </w:rPr>
              <w:pict>
                <v:shape id="_x0000_i1068" type="#_x0000_t75" alt="The image of a boxplot represents the birth weights of 160 infants. Horizontal portion is labeled as ?birth weight in ounces? and Vertical portion ranges from 70 to 140 in successive intervals of 10. The location of the first quartile (Q1) is approximately 103 and the third quartile (Q3) is approximately 124. Q2, the median is represented by a thicker line is approximately 110. In the box is the location of the minimum and maximum which is approximately is 80 and 135 respectively. " style="height:233.25pt;width:303.75pt">
                  <v:imagedata r:id="rId38"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About 40 of the birth weights were below 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92 ounces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102 ounces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112 ounces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122 ounces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Many residents of suburban neighborhoods own more than one car but consider one of their cars to be the main family vehicle. The age of these family vehicles can be modeled by a Normal distribution with a mean of 2 years and a standard deviation of 6 months. What is the standardized value for a family vehicle that is 3 years and 3 months 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0.22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2.92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salaries paid to the eight employees of a small market research company are as follows: the five telephone interviewers are each paid $32,000; two administrative assistants are paid $48,000; a supervisor is paid $60,000; and the senior manager is paid $190,000.The number of employees earning more than the mean salary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zero.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two.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seven.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Consider the following data, which describe the amount of time in minutes that students spend studying for a quiz:</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10, 11, 11, 12, 12, 14, 15, 18, 19, 20, 22, 24, 39, 40, 41, 44, 46, 50, 52, 52, 53, 55, 70</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numbers would make up the leaf of the last stem if you were splitting the 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0,2,2,3,5,0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0,2,3,5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 leaves on the last stem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histogram below represents the height (in inches) of the gold medal–winning high jumps for the Olympic Games up until Sydney 2000.</w:t>
            </w:r>
          </w:p>
          <w:p>
            <w:pPr>
              <w:pStyle w:val="p"/>
              <w:bidi w:val="0"/>
              <w:spacing w:before="0" w:beforeAutospacing="0" w:after="0" w:afterAutospacing="0" w:line="240" w:lineRule="auto"/>
              <w:jc w:val="left"/>
            </w:pPr>
            <w:r>
              <w:rPr>
                <w:position w:val="-242"/>
              </w:rPr>
              <w:pict>
                <v:shape id="_x0000_i1069" type="#_x0000_t75" alt="The image of a Histogram illustrates the winning heights at the Olympics in the high jumps category. The x axis is labeled as Winning jumps(in inches) ranging from 70 to 95 with a successive interval of 5 . The y axis is labeled Frequency starting ranging from 0 to 50 with a successive interval of 10. The frequency displayed at the first interval 70 to 75 is 15. The frequency at the second interval 75 to 80 is 40. The frequency at the third interval of 80 to 85 is 10. The frequency at the fourth interval 85 to 90 is 25. The frequency in the last interval 90 to 95 is 10." style="height:253.5pt;width:303.75pt">
                  <v:imagedata r:id="rId39"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approximately the mean height?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75 inches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77.5 inches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82 inches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90 inches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xml:space="preserve">A well-known maker of jams and jellies packages its jams in jars labeled “250 milliliters.” The process used to fill the jars is known to dispense an amount of jam that is a Normally distributed variable with </w:t>
            </w:r>
            <w:r>
              <w:rPr>
                <w:rStyle w:val="DefaultParagraphFont"/>
                <w:rFonts w:ascii="Times New Roman, serif" w:eastAsia="Times New Roman, serif" w:hAnsi="Times New Roman, serif" w:cs="Times New Roman, serif"/>
                <w:b w:val="0"/>
                <w:bCs w:val="0"/>
                <w:i w:val="0"/>
                <w:iCs w:val="0"/>
                <w:smallCaps w:val="0"/>
                <w:color w:val="000000"/>
                <w:position w:val="-14"/>
                <w:sz w:val="24"/>
                <w:szCs w:val="24"/>
                <w:bdr w:val="nil"/>
                <w:rtl w:val="0"/>
              </w:rPr>
              <w:pict>
                <v:shape id="_x0000_i1070" type="#_x0000_t75" style="height:16.5pt;width:37.5pt">
                  <v:imagedata r:id="rId22" o:title=""/>
                </v:shape>
              </w:pic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xml:space="preserve"> milliliters and </w:t>
            </w:r>
            <w:r>
              <w:rPr>
                <w:rStyle w:val="DefaultParagraphFont"/>
                <w:rFonts w:ascii="Times New Roman, serif" w:eastAsia="Times New Roman, serif" w:hAnsi="Times New Roman, serif" w:cs="Times New Roman, serif"/>
                <w:b w:val="0"/>
                <w:bCs w:val="0"/>
                <w:i w:val="0"/>
                <w:iCs w:val="0"/>
                <w:smallCaps w:val="0"/>
                <w:color w:val="000000"/>
                <w:position w:val="-14"/>
                <w:sz w:val="24"/>
                <w:szCs w:val="24"/>
                <w:bdr w:val="nil"/>
                <w:rtl w:val="0"/>
              </w:rPr>
              <w:pict>
                <v:shape id="_x0000_i1071" type="#_x0000_t75" style="height:16.5pt;width:33pt">
                  <v:imagedata r:id="rId23" o:title=""/>
                </v:shape>
              </w:pic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milliliter. What proportion of jars will be filled with what the label claims is 250 milliliters?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0.9868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0.0068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0.0132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0.0027</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rFonts w:ascii="Times New Roman" w:eastAsia="Times New Roman" w:hAnsi="Times New Roman" w:cs="Times New Roman"/>
                <w:b w:val="0"/>
                <w:bCs w:val="0"/>
                <w:i w:val="0"/>
                <w:iCs w:val="0"/>
                <w:smallCaps w:val="0"/>
                <w:color w:val="000000"/>
                <w:sz w:val="24"/>
                <w:szCs w:val="24"/>
                <w:bdr w:val="nil"/>
                <w:rtl w:val="0"/>
              </w:rPr>
              <w:t>The density curve below is __________.</w:t>
            </w:r>
          </w:p>
          <w:p>
            <w:pPr>
              <w:pStyle w:val="p"/>
              <w:bidi w:val="0"/>
              <w:spacing w:before="0" w:beforeAutospacing="0" w:after="0" w:afterAutospacing="0" w:line="240" w:lineRule="auto"/>
              <w:jc w:val="left"/>
            </w:pPr>
            <w:r>
              <w:rPr>
                <w:position w:val="-187"/>
              </w:rPr>
              <w:pict>
                <v:shape id="_x0000_i1072" type="#_x0000_t75" alt="The image shows the Normal density curve. The x axis is labeled &amp;quot;x&amp;quot; ranges from minus 3 to 3 with a successive interval of 1. Density is labeled on a vertical axis which ranges from 0 to 0.4  with a sucessive interval of 0.1. The median of the curve lie at interval 0 on x axis. The curve is shaded with red color." style="height:198.75pt;width:299.25pt">
                  <v:imagedata r:id="rId19"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right-skewed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left-skewed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symmetric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variable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has a standard Normal distribution. Find the value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such that the event</w:t>
            </w:r>
          </w:p>
          <w:p>
            <w:pPr>
              <w:pStyle w:val="p"/>
              <w:bidi w:val="0"/>
              <w:spacing w:before="0" w:beforeAutospacing="0" w:after="0" w:afterAutospacing="0"/>
              <w:jc w:val="left"/>
            </w:pP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has proportion of 0.08.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–1.41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0.53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0.82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1.41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standard deviation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is a useful measure of a characteristic of a distribution of data values. Which of the following statements about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standard deviation measures the spread of the data around the mean.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standard deviation is appropriate as a measure of spread when the mean is chosen as the measure of center.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standard deviation can never be zero.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standard deviation is not resistant; a few outliers can make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very large.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As the data values become more spread out about their mean,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becomes larger.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Large data sets with quantitative variables are best displayed using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stemplots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histograms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stemplots and histograms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As part of a large ongoing study on the treatment of women with breast cancer, the treatment time (in months) of eight patients whose lymph nodes were cancer-free is recorded. Treatment time is defined as the time from the moment the cancer treatment starts until the patient is declared cancer-free. 9.47 8.60 19.33 16.33 8.50 9.40 17.67 9.30</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mean treatment time for these eight women?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10.5 months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11.67 months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12.325 months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15 months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 a statistics class with 136 students, the professor records how much money each student has in her or his possession during the first class of the semester. The histogram shown below represents the data he collected.</w:t>
            </w:r>
          </w:p>
          <w:p>
            <w:pPr>
              <w:pStyle w:val="p"/>
              <w:bidi w:val="0"/>
              <w:spacing w:before="0" w:beforeAutospacing="0" w:after="0" w:afterAutospacing="0" w:line="240" w:lineRule="auto"/>
              <w:jc w:val="left"/>
            </w:pPr>
            <w:r>
              <w:rPr>
                <w:position w:val="-242"/>
              </w:rPr>
              <w:pict>
                <v:shape id="_x0000_i1073" type="#_x0000_t75" alt="The image of a Histogram represents the data of 136 students. X-axis is labeled as amount of money (in dollars) which ranges from 0 to 110 with successive interval of 10 and Y-axis is labeled as frequency which ranges from 0 to 70 with successive interval of 10. The frequency is 61, 41, 20, 5, 1, 3, 0, 0, 0, 0 and 1 for intervals 0 through 110 respectively in successive intervals of 10." style="height:254.25pt;width:303.75pt">
                  <v:imagedata r:id="rId40"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range of the data set?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4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This cannot be determined from the histogram alone.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During the early part of the 1994 baseball season, many sports fans and baseball players noticed that the number of home runs being hit seemed to be unusually large. Below are separate stemplots for the number of home runs by American League and National League teams based on the team-by-team statistics on home runs hit through Friday, June 3, 1994 (from 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Columbus Dispatch</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Sunday, June 5, 1994).</w:t>
            </w:r>
          </w:p>
          <w:p>
            <w:pPr>
              <w:pStyle w:val="p"/>
              <w:bidi w:val="0"/>
              <w:spacing w:before="0" w:beforeAutospacing="0" w:after="0" w:afterAutospacing="0" w:line="240" w:lineRule="auto"/>
              <w:jc w:val="left"/>
            </w:pPr>
            <w:r>
              <w:rPr>
                <w:position w:val="-85"/>
              </w:rPr>
              <w:pict>
                <v:shape id="_x0000_i1074" type="#_x0000_t75" style="height:96.75pt;width:249.75pt">
                  <v:imagedata r:id="rId41"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Legend: In these stemplots, 2|9 represents 29.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mean number of home runs for the National League teams?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50.1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57.5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World Malaria Report (2008) has information on the number of reported malaria cases from 2005 and 2006 for the 10 countries listed in West Africa. The data are presented in the table below.</w:t>
            </w:r>
          </w:p>
          <w:tbl>
            <w:tblPr>
              <w:tblW w:w="6105" w:type="dxa"/>
              <w:jc w:val="left"/>
              <w:tblBorders>
                <w:top w:val="nil"/>
                <w:left w:val="nil"/>
                <w:bottom w:val="nil"/>
                <w:right w:val="nil"/>
                <w:insideH w:val="nil"/>
                <w:insideV w:val="nil"/>
              </w:tblBorders>
              <w:tblCellMar>
                <w:top w:w="105" w:type="dxa"/>
                <w:left w:w="105" w:type="dxa"/>
                <w:bottom w:w="105" w:type="dxa"/>
                <w:right w:w="105" w:type="dxa"/>
              </w:tblCellMar>
            </w:tblPr>
            <w:tblGrid>
              <w:gridCol w:w="2320"/>
              <w:gridCol w:w="1898"/>
              <w:gridCol w:w="1887"/>
            </w:tblGrid>
            <w:tr>
              <w:tblPrEx>
                <w:tblW w:w="610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Country/area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2006</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Benin</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803,462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861,847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Burkina Faso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1,615,695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2,060,867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Côte d’Ivoire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1,280,914</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1,253,408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Gambia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161,698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266,188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Ghana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3,452,969</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3,511,452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Liberia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116,681</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1,105,272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Mali</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962,706</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1,022,592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Senegal</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1,346,158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1,555,310</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Sierra Leone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233,833</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160,666</w:t>
                  </w:r>
                </w:p>
              </w:tc>
            </w:tr>
            <w:tr>
              <w:tblPrEx>
                <w:tblW w:w="6105" w:type="dxa"/>
                <w:jc w:val="left"/>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Togo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437,662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566,450</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If the number of reported malaria cases in Ghana in 2005 were mistyped and reported as 30,452,969, what would happen to the mean and median?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Both would remain unchanged.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would change, but the median would stay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and median would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You cannot tell without doing the actual calculation.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At a Canadian agricultural fair held in Neguac, New Brunswick, giant pumpkins were entered into a competition. The following stem-and-leaf plot of the weight (in pounds) of the 35 pumpkins in the competition was constructed, where, for example,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9</w:t>
            </w: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represents 940 pounds.</w:t>
            </w:r>
          </w:p>
          <w:p>
            <w:pPr>
              <w:pStyle w:val="p"/>
              <w:bidi w:val="0"/>
              <w:spacing w:before="0" w:beforeAutospacing="0" w:after="0" w:afterAutospacing="0" w:line="240" w:lineRule="auto"/>
              <w:jc w:val="left"/>
            </w:pPr>
            <w:r>
              <w:rPr>
                <w:position w:val="-136"/>
              </w:rPr>
              <w:pict>
                <v:shape id="_x0000_i1075" type="#_x0000_t75" alt="The image of a stem-and-leaf plot represents the weight of 35 pumpkins. The left portion which is the stem comprises of the values 0, 1, 2, 3, 4, 5, 6, 7, 8, 9, 10, 11. The right portion which is the leaf comprises of the values 9, 0378, 449, 22, 12346679, 3669, 012269, 16, 0, 04, 8, 11." style="height:147.75pt;width:79.5pt">
                  <v:imagedata r:id="rId42"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quartiles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Q</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and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Q</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for these data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Q</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90 and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Q</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1190.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Q</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320 and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Q</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640.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Q</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322 and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Q</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716.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Q</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320 and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Q</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660.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Q</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1</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490 and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Q</w:t>
                  </w:r>
                  <w:r>
                    <w:rPr>
                      <w:rStyle w:val="DefaultParagraphFont"/>
                      <w:rFonts w:ascii="Times New Roman, serif" w:eastAsia="Times New Roman, serif" w:hAnsi="Times New Roman, serif" w:cs="Times New Roman, serif"/>
                      <w:b w:val="0"/>
                      <w:bCs w:val="0"/>
                      <w:i w:val="0"/>
                      <w:iCs w:val="0"/>
                      <w:smallCaps w:val="0"/>
                      <w:color w:val="000000"/>
                      <w:sz w:val="20"/>
                      <w:szCs w:val="20"/>
                      <w:bdr w:val="nil"/>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660.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When examining a distribution of a quantitative variable, which of the following features do we look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Overall shape, center, and spread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Symmetry or skewness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Deviations from overall patterns, such as outliers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number of peaks or modes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All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Chocolate bars produced by a certain machine are labeled with 8.0 ounces. The distribution of the actual weights of these chocolate bars is Normal with a mean of 8.1 ounces and a standard deviation of 0.1 ounce. A chocolate bar is considered underweight if it weighs less than 8.0 ounces. What proportion of chocolate bars weighs less than 8.0 ounces?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0.159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0.341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0.841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Below is a data set with information on students in a basic statistics class at a local university. Which variable is the label?</w:t>
            </w:r>
          </w:p>
          <w:tbl>
            <w:tblPr>
              <w:tblW w:w="6795" w:type="dxa"/>
              <w:jc w:val="left"/>
              <w:tblBorders>
                <w:top w:val="nil"/>
                <w:left w:val="nil"/>
                <w:bottom w:val="nil"/>
                <w:right w:val="nil"/>
                <w:insideH w:val="nil"/>
                <w:insideV w:val="nil"/>
              </w:tblBorders>
              <w:tblCellMar>
                <w:top w:w="105" w:type="dxa"/>
                <w:left w:w="105" w:type="dxa"/>
                <w:bottom w:w="105" w:type="dxa"/>
                <w:right w:w="105" w:type="dxa"/>
              </w:tblCellMar>
            </w:tblPr>
            <w:tblGrid>
              <w:gridCol w:w="1645"/>
              <w:gridCol w:w="1556"/>
              <w:gridCol w:w="1763"/>
              <w:gridCol w:w="1830"/>
            </w:tblGrid>
            <w:tr>
              <w:tblPrEx>
                <w:tblW w:w="679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Student ID</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GPA</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Hometown</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Major</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23455</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3.1</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Chicago</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Math</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23672</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3.2</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DC</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Statistics</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4572</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Atlanta</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Applied Math</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89675</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2.1</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Kansas City</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Undeclared</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65546</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3.2</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New York City</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Biology</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7789</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2.8</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Raleigh</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Biology</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90956</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2.2</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Santa Monica</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Statistics</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56378</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Richmond</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History</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36455</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3.8</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Dallas</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Physics</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46456</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11.1</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Austin</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Anthropology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widowControl w:val="0"/>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widowControl w:val="0"/>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Student 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widowControl w:val="0"/>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widowControl w:val="0"/>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widowControl w:val="0"/>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widowControl w:val="0"/>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Hometown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widowControl w:val="0"/>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widowControl w:val="0"/>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Major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For the density curve below, which of the following statements is TRUE?</w:t>
            </w:r>
          </w:p>
          <w:p>
            <w:pPr>
              <w:pStyle w:val="p"/>
              <w:bidi w:val="0"/>
              <w:spacing w:before="0" w:beforeAutospacing="0" w:after="0" w:afterAutospacing="0" w:line="240" w:lineRule="auto"/>
              <w:jc w:val="left"/>
            </w:pPr>
            <w:r>
              <w:rPr>
                <w:position w:val="-158"/>
              </w:rPr>
              <w:pict>
                <v:shape id="_x0000_i1076" type="#_x0000_t75" style="height:169.5pt;width:269.25pt">
                  <v:imagedata r:id="rId43"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and median are equal.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is greater than the median.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is less than the median.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could be either greater than or less than the median.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numbers of Facebook friends that students at a university have are Normally distributed with a mean of 1200 and a standard deviation of 200. What percent of the students have at least 1000 Facebook friends?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84.13%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15.86%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42.07%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sample of employees of a large pharmaceutical company has been obtained. The length of time (in months) working for the company was recorded for each employee. A stemplot of these data is shown below. In the stemplot, 6|2 represents 62 months.</w:t>
            </w:r>
          </w:p>
          <w:p>
            <w:pPr>
              <w:pStyle w:val="p"/>
              <w:bidi w:val="0"/>
              <w:spacing w:before="0" w:beforeAutospacing="0" w:after="0" w:afterAutospacing="0" w:line="240" w:lineRule="auto"/>
              <w:jc w:val="left"/>
            </w:pPr>
            <w:r>
              <w:rPr>
                <w:position w:val="-124"/>
              </w:rPr>
              <w:pict>
                <v:shape id="_x0000_i1077" type="#_x0000_t75" alt="A stemplot. The data is as follows. Stem, 6. Leaves, 2, 3, 3, 4, 5, 7, 8, 9. Stem, 7. Leaves, 0, 0, 2, 3, 4, 4, 4, 5, 6, 7, 8, 8, 8, 9. Stem, 8. Leaves, 0, 1, 1, 2, 3, 4, 4, 4, 5, 7, 9, 9, 9. Stem, 9. Leaves, 0, 0, 1, 1, 1, 2, 3, 5, 8." style="height:135.75pt;width:114pt">
                  <v:imagedata r:id="rId44"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would be a better way to represent this data set?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Display the data in a time plot.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Display the data in a boxplot.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Split the 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Use a histogram with class width equal to 10.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When drawing a histogram, it is important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have a separate class interval for each observation to get the most informative plot.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make sure the heights of the bars exceed the widths of the class intervals, so that the bars are true rectangles.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label the vertical axis so the reader can determine the count or percent in each class interval.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make certain the mean and median are contained in the same class interval, so that the correct type of skewness can be identified.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first day of class, the professor collects information on each student to make a data set that will be analyzed throughout the semester. The information asked includes hometown, GPA, number of classes taking, number of siblings, and favorite subject. How many categorical variables are in this data set?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two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four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stemplot below displays data from 30 students who were asked, “How much time in minutes do you spend on the Internet?” What do you notice about the stemplot?</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 the stemplot, 3|2 represents 32 minutes.</w:t>
            </w:r>
          </w:p>
          <w:p>
            <w:pPr>
              <w:pStyle w:val="p"/>
              <w:bidi w:val="0"/>
              <w:spacing w:before="0" w:beforeAutospacing="0" w:after="0" w:afterAutospacing="0"/>
              <w:jc w:val="left"/>
            </w:pPr>
            <w:r>
              <w:rPr>
                <w:position w:val="-241"/>
              </w:rPr>
              <w:pict>
                <v:shape id="_x0000_i1078" type="#_x0000_t75" alt="The image shows a stemplot for the minutes students spend on the internet. The heading is Variable: Time spent on the InternetIt is mentioned that the decimal point is 2 digits to the right of the colon.The stemplot has 18 stems and they have their respective leaf (if any) to the right separated  by a line. For stem value " style="height:252.75pt;width:77.25pt">
                  <v:imagedata r:id="rId45"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stems are split.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stems are not split.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Twenty professional athletes were asked, “At what age did you graduate from college?” The responses are displayed in the histogram below.</w:t>
            </w:r>
          </w:p>
          <w:p>
            <w:pPr>
              <w:pStyle w:val="p"/>
              <w:bidi w:val="0"/>
              <w:spacing w:before="0" w:beforeAutospacing="0" w:after="0" w:afterAutospacing="0" w:line="240" w:lineRule="auto"/>
              <w:jc w:val="left"/>
            </w:pPr>
            <w:r>
              <w:rPr>
                <w:position w:val="-326"/>
              </w:rPr>
              <w:pict>
                <v:shape id="_x0000_i1079" type="#_x0000_t75" alt="The image shows Histogram of 20 professional athletes about what age they graduate from college. The X axis is labeled " style="height:337.5pt;width:259.5pt">
                  <v:imagedata r:id="rId6"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Does the distribution appear to be symmetric?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Yes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Can’t tell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Consumers Union measured the gas mileage in miles per gallon of 38 automobiles from the 1978–1979 model year on a special test track. The pie chart below provides information about the country of manufacture of the automobiles used in this study.</w:t>
            </w:r>
          </w:p>
          <w:p>
            <w:pPr>
              <w:pStyle w:val="p"/>
              <w:bidi w:val="0"/>
              <w:spacing w:before="0" w:beforeAutospacing="0" w:after="0" w:afterAutospacing="0" w:line="240" w:lineRule="auto"/>
              <w:jc w:val="left"/>
            </w:pPr>
            <w:r>
              <w:rPr>
                <w:position w:val="-287"/>
              </w:rPr>
              <w:pict>
                <v:shape id="_x0000_i1080" type="#_x0000_t75" alt="Pie chart shows the information about the country of manufacture of the automobiles used by consumer union.The chart are divided into 6 catogoies in a decreasing order.  'US' , 'Germany', 'Japan',Sweden', 'France' and 'Italy''.The maximum manufacturer of automoblies are shown in 'US'. The 'US' part is little less than half, the 'Germany' and 'Japan' part is little less than quarter, 'Sweeden' part is half of 'Gremany' and the remaining part is divided into 'Italy' and 'France' which are equal.Approimations have been done." style="height:299.25pt;width:218.25pt">
                  <v:imagedata r:id="rId46"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Which of the following bar graphs represents the same data as the pie chart?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138"/>
                    </w:rPr>
                    <w:pict>
                      <v:shape id="_x0000_i1081" type="#_x0000_t75" alt="The image shows histogram of information about the country of manufacture of the automobiles used by consumer union . The X axis shows the France, Germany, Italy, Japan, Swedon, and US.The Y axis shows manifacturing  starting  the range of  interval 0 to 30  with successive interval of  10 .The bar representing France shows the manufacturing of " style="height:150pt;width:329.25pt">
                        <v:imagedata r:id="rId47"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137"/>
                    </w:rPr>
                    <w:pict>
                      <v:shape id="_x0000_i1082" type="#_x0000_t75" alt="The image shows histogram of information about the country of manufacture of the automobiles used by consumer union . The X axis shows the France, Germany, Italy, Japan, Swedon, and US.The Y axis shows manifacturing  starting  the range of  interval 0 to 60  with successive interval of  10 .The bar representing France shows the manufacturing of " style="height:149.25pt;width:329.25pt">
                        <v:imagedata r:id="rId48"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133"/>
                    </w:rPr>
                    <w:pict>
                      <v:shape id="_x0000_i1083" type="#_x0000_t75" alt="The image shows histogram of information about the country of manufacture of the automobiles used by consumer union . The X axis shows the France, Germany, Italy, Japan, Swedon, and US.The Y axis shows manifacturing  starting  the range of  interval 0 to 30  with successive interval of  10 .The bar representing France shows the manufacturing of " style="height:144.75pt;width:329.25pt">
                        <v:imagedata r:id="rId4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133"/>
                    </w:rPr>
                    <w:pict>
                      <v:shape id="_x0000_i1084" type="#_x0000_t75" alt="The image shows histogram of information about the country of manufacture of the automobiles used by consumer union . The X axis shows the France, Germany, Italy, Japan, Swedon, and US.The Y axis shows manifacturing  starting  the range of  interval 0 to 60  with successive interval of  10 .The bar representing France shows the manufacturing of " style="height:144.75pt;width:329.25pt">
                        <v:imagedata r:id="rId50" o:title=""/>
                      </v:shape>
                    </w:pic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reporter wishes to portray baseball players as overpaid. Which measure of center should he report as 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average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salary of major league players?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median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Either the mean or median—they will be equal in this case.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Neither the mean nor the median—both will be much lower than the actual average salary.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World Malaria Report (2008) has information on the number of reported malaria cases from 2005 and 2006 for the 10 countries listed in West Africa. The data are presented in the table below.</w:t>
            </w:r>
          </w:p>
          <w:tbl>
            <w:tblPr>
              <w:tblW w:w="6105" w:type="dxa"/>
              <w:jc w:val="left"/>
              <w:tblBorders>
                <w:top w:val="nil"/>
                <w:left w:val="nil"/>
                <w:bottom w:val="nil"/>
                <w:right w:val="nil"/>
                <w:insideH w:val="nil"/>
                <w:insideV w:val="nil"/>
              </w:tblBorders>
              <w:tblCellMar>
                <w:top w:w="105" w:type="dxa"/>
                <w:left w:w="105" w:type="dxa"/>
                <w:bottom w:w="105" w:type="dxa"/>
                <w:right w:w="105" w:type="dxa"/>
              </w:tblCellMar>
            </w:tblPr>
            <w:tblGrid>
              <w:gridCol w:w="2320"/>
              <w:gridCol w:w="1898"/>
              <w:gridCol w:w="1887"/>
            </w:tblGrid>
            <w:tr>
              <w:tblPrEx>
                <w:tblW w:w="610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Country/area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2006</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Benin</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803,462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861,847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Burkina Faso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1,615,695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2,060,867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Côte d’Ivoire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1,280,914</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1,253,408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Gambia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161,698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266,188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Ghana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3,452,969</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3,511,452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Liberia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116,681</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1,105,272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Mali</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962,706</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1,022,592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Senegal</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1,346,158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1,555,310</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Sierra Leone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233,833</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160,666</w:t>
                  </w:r>
                </w:p>
              </w:tc>
            </w:tr>
            <w:tr>
              <w:tblPrEx>
                <w:tblW w:w="6105" w:type="dxa"/>
                <w:jc w:val="left"/>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Togo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437,662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566,450</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If the number of malaria cases for Sierra Leone were removed from this data set, what would happen to the mean of the entire data set for the year 2006?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would not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would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You cannot tell without doing the calculation.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During the early part of the 1994 baseball season, many sports fans and baseball players noticed that the number of home runs being hit seemed to be unusually large. The numbers of home runs by American League and National League teams, based on the team-by-team statistics on home runs hit through Friday, June 3, 1994 are given below (from 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Columbus Dispatch</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Sunday, June 5, 1994).</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American League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35 40 43 49 51 54 57 58 58 64 68 68 75 77</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National League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29 31 42 46 47 48 48 53 55 55 55 63 63 67</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and standard deviation of the number of home runs hit by National League teams are 50 and 11, respectively. Suppose we wish to measure how many more home runs than last year’s average of 40 these teams have had this year by subtracting 40 from each number (a team with 55 home runs has 55 – 40 = 15 more home runs than last year’s average). What are the mean and standard deviation of these new numbers?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50 and 11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 and 11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50 and –29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 and –29</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Insurance Institute for Highway Safety publishes data on the total damage suffered by compact automobiles in a series of controlled, low-speed collisions. The costs for a sample of nine cars, in hundreds of dollars, are provided below.</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10 6 8 10 4 3.5 7.5 8 9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median cost of the total damage suffered for this sample of cars?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Suppose you are interested in comparing the quality of different hospitals based on infections that have occurred from surgery. Which of the following would be the better way to measure such a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Rate of infections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Count of infections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following curve is to be a density curve for the variable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x</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t>
            </w:r>
          </w:p>
          <w:p>
            <w:pPr>
              <w:pStyle w:val="p"/>
              <w:bidi w:val="0"/>
              <w:spacing w:before="0" w:beforeAutospacing="0" w:after="0" w:afterAutospacing="0" w:line="240" w:lineRule="auto"/>
              <w:jc w:val="left"/>
            </w:pPr>
            <w:r>
              <w:rPr>
                <w:position w:val="-170"/>
              </w:rPr>
              <w:pict>
                <v:shape id="_x0000_i1085" type="#_x0000_t75" style="height:181.5pt;width:246pt">
                  <v:imagedata r:id="rId51"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must be the value of the point on the vertical axis labeled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H</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for this to be a proper density 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0.625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117. </w:t>
            </w:r>
            <w:r>
              <w:rPr>
                <w:rStyle w:val="DefaultParagraphFont"/>
                <w:rFonts w:ascii="Times New Roman" w:eastAsia="Times New Roman" w:hAnsi="Times New Roman" w:cs="Times New Roman"/>
                <w:b w:val="0"/>
                <w:bCs w:val="0"/>
                <w:i w:val="0"/>
                <w:iCs w:val="0"/>
                <w:smallCaps w:val="0"/>
                <w:color w:val="000000"/>
                <w:sz w:val="24"/>
                <w:szCs w:val="24"/>
                <w:bdr w:val="nil"/>
                <w:rtl w:val="0"/>
              </w:rPr>
              <w:t>A study was conducted on the distance that various brand-name golf balls would travel. The study involved the use of a standard testing machine and a seven iron. A selection of results from the study is given below for the distance (in yards) for each brand of ball.</w:t>
            </w:r>
          </w:p>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144.0 145.8 138.7 141.3 142.8 143.8 145.8 144.5</w:t>
            </w:r>
          </w:p>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mean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position w:val="-16"/>
                <w:sz w:val="24"/>
                <w:szCs w:val="24"/>
                <w:bdr w:val="nil"/>
                <w:rtl w:val="0"/>
              </w:rPr>
              <w:pict>
                <v:shape id="_x0000_i1086" type="#_x0000_t75" style="height:18pt;width:8.25pt">
                  <v:imagedata r:id="rId52"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and the standard deviation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iCs/>
                <w:smallCaps w:val="0"/>
                <w:color w:val="000000"/>
                <w:sz w:val="24"/>
                <w:szCs w:val="24"/>
                <w:bdr w:val="nil"/>
                <w:rtl w:val="0"/>
              </w:rPr>
              <w:t>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of these measurements (in yards) are, respectively: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143.90 and 3.10.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143.34 and 2.39.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142.25 and 5.73.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143.34 and 2.24.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143.90 and 2.39.</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following boxplot represents the birth weights (in ounces) of 160 infants born in a local hospital.</w:t>
            </w:r>
          </w:p>
          <w:p>
            <w:pPr>
              <w:pStyle w:val="p"/>
              <w:bidi w:val="0"/>
              <w:spacing w:before="0" w:beforeAutospacing="0" w:after="0" w:afterAutospacing="0" w:line="240" w:lineRule="auto"/>
              <w:jc w:val="left"/>
            </w:pPr>
            <w:r>
              <w:rPr>
                <w:position w:val="-221"/>
              </w:rPr>
              <w:pict>
                <v:shape id="_x0000_i1087" type="#_x0000_t75" alt="The image of a boxplot represents the birth weights of 160 infants. Horizontal portion is labeled as ?birth weight in ounces? and Vertical portion ranges from 70 to 140 in successive intervals of 10. The location of the first quartile (Q1) is approximately 103 and the third quartile (Q3) is approximately 124. Q2, the median is represented by a thicker line is approximately 110. In the box is the location of the minimum and maximum which is approximately is 80 and 135 respectively. " style="height:233.25pt;width:303.75pt">
                  <v:imagedata r:id="rId38"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median birth weight is approximately 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90 ounces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100 ounces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110 ounces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120 ounces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weights of packets of cookies produced by a certain manufacturer have a Normal distribution with a mean of 202 grams and a standard deviation of 3 grams. What is the weight that should be stamped on the packet so that only 1% of the packets are underweight?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195 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202 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209 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There is not enough information to tell.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density curve below has the largest standard deviation?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204"/>
                    </w:rPr>
                    <w:pict>
                      <v:shape id="_x0000_i1088" type="#_x0000_t75" alt="The image shows the Normal density curve. The x axis is labeled &amp;quot;x,&amp;quot; and it ranges from minus 3 to 3 with a successive interval of 1. &amp;quot;Density&amp;quot; is labeled on the vertical axis, which ranges from 0 to 0.4  with a sucessive interval of 0.1. The median of the curve lie at interval 0 on x axis. The curve is shaded with red color." style="height:3in;width:327pt">
                        <v:imagedata r:id="rId53"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187"/>
                    </w:rPr>
                    <w:pict>
                      <v:shape id="_x0000_i1089" type="#_x0000_t75" alt="The image shows the Normal density curve. The x axis is labeled &amp;quot;x&amp;quot; ranges from -500 to 500  with a successive interval of 1. Density is labeled on a vertical axis which ranges from 0 to 0.0012 with a successive interval of 0.002  . The median of the curve lie at interval 0 on x axis. The curve is shaded with red color." style="height:199pt;width:300pt">
                        <v:imagedata r:id="rId5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200"/>
                    </w:rPr>
                    <w:pict>
                      <v:shape id="_x0000_i1090" type="#_x0000_t75" alt="The image shows the Normal density curve. The x axis is labeled &amp;quot;x&amp;quot; ranges from minus 30 to 30  with a successive interval of 10. Density is labeled on a vertical axis which ranges from 0 to 0.04 with a successive interval of 0.01  . The median of the curve lie at interval 0 on x axis. The curve is shaded with red color." style="height:212pt;width:326pt">
                        <v:imagedata r:id="rId55"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187"/>
                    </w:rPr>
                    <w:pict>
                      <v:shape id="_x0000_i1091" type="#_x0000_t75" alt="The image shows the Normal density curve. The x axis is labeled &amp;quot;x&amp;quot; ranges from minus 0.03 to 0.03  with a successive interval of 0.01. Density is labeled on a vertical axis which ranges from 0 to 40 with a successive interval of 10  . The median of the curve lie at interval 0 on x axis. The curve is shaded with red color." style="height:198.75pt;width:310.5pt">
                        <v:imagedata r:id="rId56" o:title=""/>
                      </v:shape>
                    </w:pic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121. </w:t>
            </w:r>
            <w:r>
              <w:rPr>
                <w:rStyle w:val="DefaultParagraphFont"/>
                <w:rFonts w:ascii="Times New Roman" w:eastAsia="Times New Roman" w:hAnsi="Times New Roman" w:cs="Times New Roman"/>
                <w:b w:val="0"/>
                <w:bCs w:val="0"/>
                <w:i w:val="0"/>
                <w:iCs w:val="0"/>
                <w:smallCaps w:val="0"/>
                <w:color w:val="000000"/>
                <w:sz w:val="24"/>
                <w:szCs w:val="24"/>
                <w:bdr w:val="nil"/>
                <w:rtl w:val="0"/>
              </w:rPr>
              <w:t>For the density curve below, what percent of the observations lie between 0.5 and 1.2?</w:t>
            </w:r>
          </w:p>
          <w:p>
            <w:pPr>
              <w:pStyle w:val="p"/>
              <w:bidi w:val="0"/>
              <w:spacing w:before="0" w:beforeAutospacing="0" w:after="0" w:afterAutospacing="0" w:line="240" w:lineRule="auto"/>
              <w:jc w:val="left"/>
            </w:pPr>
            <w:r>
              <w:rPr>
                <w:position w:val="-138"/>
              </w:rPr>
              <w:pict>
                <v:shape id="_x0000_i1092" type="#_x0000_t75" alt="The image shows a density curve with horizontal axis labeled as &amp;quot;X&amp;quot; and vertical axis labeled as &amp;quot;Density.&amp;quot; The horizontal axis ranges from 0 to 2.0 with a regular interval of 0.5 and vertical axis  has interval 0 to 0.5. A straight line parallel to the horizontal axis is drawn from interval 0.5 at vertical axis and a straight line parallel to the vertical axis drawn from interval  2.0 at horizontal axis thereby forming a rectangle." style="height:150pt;width:263.25pt">
                  <v:imagedata r:id="rId36"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histogram below shows data from 30 students who were asked, “How much time do you spend on the Internet in minutes?” Which of the following is a feature of the data?</w:t>
            </w:r>
            <w:r>
              <w:rPr>
                <w:position w:val="-326"/>
              </w:rPr>
              <w:pict>
                <v:shape id="_x0000_i1093" type="#_x0000_t75" alt="The image of a histogram illustrates the data of 30 students being questioned on how much time they spend on the internet in minutes. " style="height:337.5pt;width:259.5pt">
                  <v:imagedata r:id="rId57"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There is a potential outlier.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Most values are around 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range of values is between 0 and 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Twenty professional athletes were asked, “At what age did you graduate from college?” The responses are displayed in the histogram below.</w:t>
            </w:r>
          </w:p>
          <w:p>
            <w:pPr>
              <w:pStyle w:val="p"/>
              <w:bidi w:val="0"/>
              <w:spacing w:before="0" w:beforeAutospacing="0" w:after="0" w:afterAutospacing="0" w:line="240" w:lineRule="auto"/>
              <w:jc w:val="left"/>
            </w:pPr>
            <w:r>
              <w:rPr>
                <w:position w:val="-326"/>
              </w:rPr>
              <w:pict>
                <v:shape id="_x0000_i1094" type="#_x0000_t75" alt="The image shows a Histogram with data from twenty professional athletes. X-axis is labeled as " style="height:337.5pt;width:259.5pt">
                  <v:imagedata r:id="rId6"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Which of the statistics below appears to be the smallest, based on these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Mean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Median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Range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xml:space="preserve">A well-known maker of jams and jellies packages its jams in jars labeled “250 milliliters.” The process used to fill the jars is known to dispense an amount of jam that is a Normally distributed variable with </w:t>
            </w:r>
            <w:r>
              <w:rPr>
                <w:rStyle w:val="DefaultParagraphFont"/>
                <w:rFonts w:ascii="Times New Roman, serif" w:eastAsia="Times New Roman, serif" w:hAnsi="Times New Roman, serif" w:cs="Times New Roman, serif"/>
                <w:b w:val="0"/>
                <w:bCs w:val="0"/>
                <w:i w:val="0"/>
                <w:iCs w:val="0"/>
                <w:smallCaps w:val="0"/>
                <w:color w:val="000000"/>
                <w:position w:val="-14"/>
                <w:sz w:val="24"/>
                <w:szCs w:val="24"/>
                <w:bdr w:val="nil"/>
                <w:rtl w:val="0"/>
              </w:rPr>
              <w:pict>
                <v:shape id="_x0000_i1095" type="#_x0000_t75" style="height:16.5pt;width:37.5pt">
                  <v:imagedata r:id="rId22" o:title=""/>
                </v:shape>
              </w:pic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xml:space="preserve"> milliliters and </w:t>
            </w:r>
            <w:r>
              <w:rPr>
                <w:rStyle w:val="DefaultParagraphFont"/>
                <w:rFonts w:ascii="Times New Roman, serif" w:eastAsia="Times New Roman, serif" w:hAnsi="Times New Roman, serif" w:cs="Times New Roman, serif"/>
                <w:b w:val="0"/>
                <w:bCs w:val="0"/>
                <w:i w:val="0"/>
                <w:iCs w:val="0"/>
                <w:smallCaps w:val="0"/>
                <w:color w:val="000000"/>
                <w:position w:val="-14"/>
                <w:sz w:val="24"/>
                <w:szCs w:val="24"/>
                <w:bdr w:val="nil"/>
                <w:rtl w:val="0"/>
              </w:rPr>
              <w:pict>
                <v:shape id="_x0000_i1096" type="#_x0000_t75" style="height:16.5pt;width:33pt">
                  <v:imagedata r:id="rId23" o:title=""/>
                </v:shape>
              </w:pic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milliliter. What percent of jars will be filled with between 251 milliliters and 254 milliliters?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85.3%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14.7%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13.4%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When histograms are made, the classes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should be equal in width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do not need to be equal in width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should be selected randomly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should always be a width of 10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 a statistics class with 136 students, the professor records how much money each student has in his or her possession during the first class of the semester. The histogram shown below represents the data he collected.</w:t>
            </w:r>
          </w:p>
          <w:p>
            <w:pPr>
              <w:pStyle w:val="p"/>
              <w:bidi w:val="0"/>
              <w:spacing w:before="0" w:beforeAutospacing="0" w:after="0" w:afterAutospacing="0" w:line="240" w:lineRule="auto"/>
              <w:jc w:val="left"/>
            </w:pPr>
            <w:r>
              <w:rPr>
                <w:position w:val="-242"/>
              </w:rPr>
              <w:pict>
                <v:shape id="_x0000_i1097" type="#_x0000_t75" alt="The image of a Histogram represents the data of 136 students. X-axis is labeled as amount of money (in dollars) which ranges from 0 to 110 with successive interval of 10 and Y-axis is labeled as frequency which ranges from 0 to 70 with successive interval of 10. The frequency is 61, 41, 20, 5, 1, 3, 0, 0, 0, 0 and 1 for intervals 0 through 110 respectively in successive intervals of 10." style="height:254.25pt;width:303.75pt">
                  <v:imagedata r:id="rId40"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From the histogram, 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is larger than the median.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is smaller than the median.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and median are approximately equal.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It is impossible to compare the mean and median for these data.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127. </w:t>
            </w:r>
            <w:r>
              <w:rPr>
                <w:rStyle w:val="DefaultParagraphFont"/>
                <w:rFonts w:ascii="Times New Roman" w:eastAsia="Times New Roman" w:hAnsi="Times New Roman" w:cs="Times New Roman"/>
                <w:b w:val="0"/>
                <w:bCs w:val="0"/>
                <w:i w:val="0"/>
                <w:iCs w:val="0"/>
                <w:smallCaps w:val="0"/>
                <w:color w:val="000000"/>
                <w:sz w:val="24"/>
                <w:szCs w:val="24"/>
                <w:bdr w:val="nil"/>
                <w:rtl w:val="0"/>
              </w:rPr>
              <w:t>A soft drink machine can be regulated so that it discharges an average of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position w:val="-2"/>
                <w:sz w:val="24"/>
                <w:szCs w:val="24"/>
                <w:bdr w:val="nil"/>
                <w:rtl w:val="0"/>
              </w:rPr>
              <w:pict>
                <v:shape id="_x0000_i1098" type="#_x0000_t75" alt="A quantile plot of the horsepower of a sample of 65 cars is presented. The markings are closely plotted in convex shape. The x axis shows normal scores from minus to 3. The y-axis shows Horsepower range from 0 to 300." style="height:13.5pt;width:12pt">
                  <v:imagedata r:id="rId58"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ounces per cup. If the ounces of fill are Normally distributed with a standard deviation of 0.4 ounce, what value should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position w:val="-2"/>
                <w:sz w:val="24"/>
                <w:szCs w:val="24"/>
                <w:bdr w:val="nil"/>
                <w:rtl w:val="0"/>
              </w:rPr>
              <w:pict>
                <v:shape id="_x0000_i1099" type="#_x0000_t75" style="height:13.5pt;width:12pt">
                  <v:imagedata r:id="rId58"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be set at so that 6-ounce cups will overflow only 2% of the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nationwide study was done to assess the programming proficiency of students taking a statistical programming class. The students were asked their proficiency in the statistical software SAS. The survey was sent to students at over 100 universities, and 112 responses were received from 21 different universities. The results were published in the journal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International Mathematical Forum</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 2011. The results in the form of a pie chart are shown below.</w:t>
            </w:r>
          </w:p>
          <w:p>
            <w:pPr>
              <w:pStyle w:val="p"/>
              <w:bidi w:val="0"/>
              <w:spacing w:before="0" w:beforeAutospacing="0" w:after="0" w:afterAutospacing="0" w:line="240" w:lineRule="auto"/>
              <w:jc w:val="left"/>
            </w:pPr>
            <w:r>
              <w:rPr>
                <w:position w:val="-226"/>
              </w:rPr>
              <w:pict>
                <v:shape id="_x0000_i1100" type="#_x0000_t75" alt="The image of a pie chart is titled as SAS proficiency for students taking a statistical software course. The pie chart is divided into 3 categories. The first category is not proficient at all is represented in blue, the second category is somewhat proficient is represented in red and the third category is very proficient is represented in green. Expressing the pie chart in terms central angles, somewhat proficient approximately has an angle of 200 degrees, very proficient has an angle of 90 degrees and not proficient has an angle of 70 degrees." style="height:237.75pt;width:390pt">
                  <v:imagedata r:id="rId10"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It would have been better to display the data in a histogram.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Both displays work equally well.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Psychopathic Personality Disorder (psychopathy) is defined as a condition that negatively affects one’s level of empathy, conscience, and impulse control. A questionnaire was developed by Lilienfeld (1990) to assess one’s level of psychopathy. Ninety random people were asked to take Lilienfeld’s test. Their results are shown in the histogram below.</w:t>
            </w:r>
          </w:p>
          <w:p>
            <w:pPr>
              <w:pStyle w:val="p"/>
              <w:bidi w:val="0"/>
              <w:spacing w:before="0" w:beforeAutospacing="0" w:after="0" w:afterAutospacing="0" w:line="240" w:lineRule="auto"/>
              <w:jc w:val="left"/>
            </w:pPr>
            <w:r>
              <w:rPr>
                <w:position w:val="-269"/>
              </w:rPr>
              <w:pict>
                <v:shape id="_x0000_i1101" type="#_x0000_t75" alt="The image of a Histogram displays the data of ninety random people who have taken the Lilienfeld?s test. X-axis is labeled as total score which ranges from 250 to 500 with a successive interval 50 and Y-axis is labeled as frequency which ranges from 0 to 20 with a successive interval of 5. In the graph mean is equal to 381.68, standard deviation is equal to 38.37 and N is equal to 90. The frequency of the total scores is highest at 350 to 366(approx) and lowest at 466(approx) to 482(approx)." style="height:280.5pt;width:357pt">
                  <v:imagedata r:id="rId11"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minimum score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less than 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greater than 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This cannot be determined from the data given.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For describing the distribution of a set of data, when is the five-number summary preferred over the mean </w:t>
            </w:r>
            <w:r>
              <w:rPr>
                <w:rStyle w:val="DefaultParagraphFont"/>
                <w:rFonts w:ascii="Times New Roman" w:eastAsia="Times New Roman" w:hAnsi="Times New Roman" w:cs="Times New Roman"/>
                <w:b w:val="0"/>
                <w:bCs w:val="0"/>
                <w:i w:val="0"/>
                <w:iCs w:val="0"/>
                <w:smallCaps w:val="0"/>
                <w:color w:val="000000"/>
                <w:position w:val="-16"/>
                <w:sz w:val="24"/>
                <w:szCs w:val="24"/>
                <w:bdr w:val="nil"/>
                <w:rtl w:val="0"/>
              </w:rPr>
              <w:pict>
                <v:shape id="_x0000_i1102" type="#_x0000_t75" style="height:18pt;width:8.25pt">
                  <v:imagedata r:id="rId52"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and standard deviation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iCs/>
                <w:smallCaps w:val="0"/>
                <w:color w:val="000000"/>
                <w:sz w:val="24"/>
                <w:szCs w:val="24"/>
                <w:bdr w:val="nil"/>
                <w:rtl w:val="0"/>
              </w:rPr>
              <w:t>s</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4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the distribution is reasonably symmetric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the distribution has little skewness and there are no outliers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the data are provided in increasing order of magnitude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the data exhibit skewness and there are strong outliers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Never, because the mean and standard deviation are always more reliable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Categorical variables place cases into ____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numeric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company produces packets of soap powder labeled “Giant size 32 ounces.” The actual weight of soap powder in such a box has a Normal distribution with a mean of 33 ounces and a standard deviation of 0.7 ounce. To avoid dissatisfied customers, a box of soap is considered underweight if it weighs less than 32 ounces. To avoid losing money, the top 5% (the heaviest 5%) is labeled overweight. What proportion of boxes is underweight?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0.0766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0.2420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0.7580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0.9234</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following boxplot represents the birth weights (in ounces) of 160 infants born in a local hospital.</w:t>
            </w:r>
          </w:p>
          <w:p>
            <w:pPr>
              <w:pStyle w:val="p"/>
              <w:bidi w:val="0"/>
              <w:spacing w:before="0" w:beforeAutospacing="0" w:after="0" w:afterAutospacing="0" w:line="240" w:lineRule="auto"/>
              <w:jc w:val="left"/>
            </w:pPr>
            <w:r>
              <w:rPr>
                <w:position w:val="-221"/>
              </w:rPr>
              <w:pict>
                <v:shape id="_x0000_i1103" type="#_x0000_t75" alt="The image of a boxplot represents the birth weights of 160 infants. Horizontal portion is labeled as ?birth weight in ounces? and Vertical portion ranges from 70 to 140 in successive intervals of 10. The location of the first quartile (Q1) is approximately 103 and the third quartile (Q3) is approximately 124. Q2, the median is represented by a thicker line is approximately 110. In the box is the location of the minimum and maximum which is approximately is 80 and 135 respectively. " style="height:233.25pt;width:303.75pt">
                  <v:imagedata r:id="rId38"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Approximately __________ children had birth weights between 102 and 122 ounces.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market research company employs a large number of typists to enter data into a computer database. The time it takes for potential new typists to learn the computer system is known to have a Normal distribution with a mean of 90 minutes and a standard deviation of 18 minutes. A candidate is automatically hired if she learns the computer system in less than 100 minutes. A cutoff time is set at the slowest 10% of the learning distribution. Anyone slower than this cutoff time is definitely not hired. What proportion of candidates take more than 2 hours to learn the computer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0.048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0.452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0.711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0.952</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tool and die company has been contracted to produce metal castings into which a hole is to be drilled to a diameter of 2.5 centimeters. Because of the variability in the drilling process, the actual diameter of the hole is a Normally distributed variable with a mean of 2.5 centimeters and a standard deviation of 0.1 centimeter. The proportion of castings produced by this process with a hole whose diameter is within 0.2 centimeter of the desired value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0.9772.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0.9549.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0.9974.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0.6826.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0.0228.</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time to complete an exam is approximately Normal with a mean of 70 minutes and a standard deviation of 10 minutes. Using the 68-95-99.7 rule, what percent of students will complete the exam in under an hour?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xml:space="preserve">A well-known maker of jams and jellies packages its jams in jars labeled “250 milliliters.” The process used to fill the jars is known to dispense an amount of jam that is a Normally distributed variable with </w:t>
            </w:r>
            <w:r>
              <w:rPr>
                <w:rStyle w:val="DefaultParagraphFont"/>
                <w:rFonts w:ascii="Times New Roman, serif" w:eastAsia="Times New Roman, serif" w:hAnsi="Times New Roman, serif" w:cs="Times New Roman, serif"/>
                <w:b w:val="0"/>
                <w:bCs w:val="0"/>
                <w:i w:val="0"/>
                <w:iCs w:val="0"/>
                <w:smallCaps w:val="0"/>
                <w:color w:val="000000"/>
                <w:position w:val="-14"/>
                <w:sz w:val="24"/>
                <w:szCs w:val="24"/>
                <w:bdr w:val="nil"/>
                <w:rtl w:val="0"/>
              </w:rPr>
              <w:pict>
                <v:shape id="_x0000_i1104" type="#_x0000_t75" style="height:16.5pt;width:37.5pt">
                  <v:imagedata r:id="rId22" o:title=""/>
                </v:shape>
              </w:pic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xml:space="preserve"> milliliters and </w:t>
            </w:r>
            <w:r>
              <w:rPr>
                <w:rStyle w:val="DefaultParagraphFont"/>
                <w:rFonts w:ascii="Times New Roman, serif" w:eastAsia="Times New Roman, serif" w:hAnsi="Times New Roman, serif" w:cs="Times New Roman, serif"/>
                <w:b w:val="0"/>
                <w:bCs w:val="0"/>
                <w:i w:val="0"/>
                <w:iCs w:val="0"/>
                <w:smallCaps w:val="0"/>
                <w:color w:val="000000"/>
                <w:position w:val="-14"/>
                <w:sz w:val="24"/>
                <w:szCs w:val="24"/>
                <w:bdr w:val="nil"/>
                <w:rtl w:val="0"/>
              </w:rPr>
              <w:pict>
                <v:shape id="_x0000_i1105" type="#_x0000_t75" style="height:16.5pt;width:33pt">
                  <v:imagedata r:id="rId23" o:title=""/>
                </v:shape>
              </w:pic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milliliter. What proportion of the jars filled by the process will contain less than 250 milliliters?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0.9868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0.0068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0.0131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company produces packets of soap powder labeled “Giant size 32 ounces.” The actual weight of soap powder in such a box has a Normal distribution with a mean of 33 ounces and a standard deviation of 0.7 ounce. To avoid dissatisfied customers, a box of soap is considered underweight if it weighs less than 32 ounces. To avoid losing money, the top 5% (the heaviest 5%) is labeled overweight. How heavy does a box have to be in order to be labeled overweight?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31.60 ounces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31.85 ounces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34.15 ounces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34.40 ounces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following stemplot displays the number of forest fires (in thousands) that occurred each year over the period from 1970 to 2000 in Canada, where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represents 5200 fires.</w:t>
            </w:r>
          </w:p>
          <w:p>
            <w:pPr>
              <w:pStyle w:val="p"/>
              <w:bidi w:val="0"/>
              <w:spacing w:before="0" w:beforeAutospacing="0" w:after="0" w:afterAutospacing="0" w:line="240" w:lineRule="auto"/>
              <w:jc w:val="left"/>
            </w:pPr>
            <w:r>
              <w:rPr>
                <w:position w:val="-133"/>
              </w:rPr>
              <w:pict>
                <v:shape id="_x0000_i1106" type="#_x0000_t75" alt="The image shows a stemplot displaying the number of forest fires(in thousands) occurred in Canada during 1970 to 2000. Left side of the stemplot displays values 5, 6, 7, 8, 9, 10, 11 and 12 respectively. Right side of the stemplot displays values 2, 0137, 36, 0125999, 11223458, 111237, 23 and 2 with respect to every value on the left." style="height:144.75pt;width:93pt">
                  <v:imagedata r:id="rId59"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From the stemplot we can see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distribution is skewed to the left.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there appears to be one large peak.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there were 9 years in which more than 10,000 fires occurred.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only 1 year had fewer than 6000 fires.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All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numbers of Facebook friends that students at a university have are Normally distributed with a mean of 1200 and a standard deviation of 200. What percent of the students have exactly 1000 Facebook friends?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84.13%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15.86%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42.07%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According to the American Cancer Society, the decline in colorectal cancer mortality, primarily attributed to early detection and treatment, has not been consistent among race/ethnic groups. A colorectal exam is one method for early detection of colorectal cancer. In 2008, 29.5% of whites, 56.9% of African Americans, and 62.4% of Hispanics had not received a colorectal exam within the last 10 years. What is the best method to display these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Histogram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Pie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Bar graph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Stem-and-leaf plot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Consider the histogram below, which is based on data from 40 students who were asked, “How much money did you spend on textbooks this semester?” What do you estimate the median of the data as?</w:t>
            </w:r>
          </w:p>
          <w:p>
            <w:pPr>
              <w:pStyle w:val="p"/>
              <w:bidi w:val="0"/>
              <w:spacing w:before="0" w:beforeAutospacing="0" w:after="0" w:afterAutospacing="0" w:line="240" w:lineRule="auto"/>
              <w:jc w:val="left"/>
            </w:pPr>
            <w:r>
              <w:rPr>
                <w:position w:val="-326"/>
              </w:rPr>
              <w:pict>
                <v:shape id="_x0000_i1107" type="#_x0000_t75" alt="The image of a Histogram represents the data of 40 students.  X-axis is labeled as ?Amount spent on books (in dollars)? which ranges from 0 to 700 with a successive interval of 100 and Y-axis is labeled as ?frequency? which ranges from 0 to 15 with a successive interval of 5. The frequency of the Amount spent on books (in dollars) for intervals 0 through 700 with a successive interval of 100 is approximately 3, 11, 17, 7, 1, 0 and 1." style="height:337.5pt;width:249.75pt">
                  <v:imagedata r:id="rId60"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Between $600 and $700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Between $200 and $300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Environmental Protection Agency records data on the fuel economy of many different makes of cars. Data on the mileage of 20 randomly selected cars are listed below. The values are ordered for convenience.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12 13 15 16 16 17 18 18 19 19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20 20 22 23 24 26 26 27 27 29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median mileage for these 20 cars?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17.5 miles per gallon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19 miles per gallon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19.5 miles per gallon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 miles per gallon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Many residents of suburban neighborhoods own more than one car but consider one of their cars to be the main family vehicle. The age of these family vehicles can be modeled by a Normal distribution with a mean of 2 years and a standard deviation of 6 months. What percent of family vehicles is between 1 and 3 years 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6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This cannot be determined from the information given.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99.7%</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There are three children aged three, four, and five, in a room. If another four-year-old child enters the room, what will happen to the mean and variance?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1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will stay the same, but the variance will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will stay the same, but the variance will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and variance will both stay the same.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and variance will both decrease.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Consider the following data, which describe the amount of time in minutes that students spend studying for a quiz:</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10, 11, 11, 12, 12, 14, 15, 18, 19, 20, 22, 24, 39, 40, 41, 44, 46, 50, 52, 52, 53, 55, 70</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numbers make up the leaf of the first 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0,1,1,2,2,4,5,8,9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0,1,2,4,5,8,9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0,1,1,2,2,4,5,8,9,0,2,4,9,0,1,4,6,0,2,2,3,5,0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Items produced by a manufacturing process are supposed to weigh 90 grams. However, there is variability in the items produced, and they do not all weigh exactly 90 grams. The distribution of weights can be approximated by a Normal distribution with a mean of 90 grams and a standard deviation of 1 gram. What percentage of the items will weigh either less than 87 grams or more than 93 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99.7%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0.3%</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World Malaria Report (2008) has information on the number of reported malaria cases from 2005 and 2006 for the 10 countries listed in West Africa. The data are presented in the table below.</w:t>
            </w:r>
          </w:p>
          <w:tbl>
            <w:tblPr>
              <w:tblW w:w="6105" w:type="dxa"/>
              <w:jc w:val="left"/>
              <w:tblBorders>
                <w:top w:val="nil"/>
                <w:left w:val="nil"/>
                <w:bottom w:val="nil"/>
                <w:right w:val="nil"/>
                <w:insideH w:val="nil"/>
                <w:insideV w:val="nil"/>
              </w:tblBorders>
              <w:tblCellMar>
                <w:top w:w="105" w:type="dxa"/>
                <w:left w:w="105" w:type="dxa"/>
                <w:bottom w:w="105" w:type="dxa"/>
                <w:right w:w="105" w:type="dxa"/>
              </w:tblCellMar>
            </w:tblPr>
            <w:tblGrid>
              <w:gridCol w:w="2320"/>
              <w:gridCol w:w="1898"/>
              <w:gridCol w:w="1887"/>
            </w:tblGrid>
            <w:tr>
              <w:tblPrEx>
                <w:tblW w:w="610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Country/area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2006</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Benin</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803,462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861,847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Burkina Faso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1,615,695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2,060,867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Côte d’Ivoire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1,280,914</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1,253,408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Gambia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161,698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266,188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Ghana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3,452,969</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3,511,452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Liberia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116,681</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1,105,272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Mali</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962,706</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1,022,592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Senegal</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1,346,158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1,555,310</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Sierra Leone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233,833</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160,666</w:t>
                  </w:r>
                </w:p>
              </w:tc>
            </w:tr>
            <w:tr>
              <w:tblPrEx>
                <w:tblW w:w="6105" w:type="dxa"/>
                <w:jc w:val="left"/>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Togo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437,662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566,450</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If the number of malaria cases for Ghana were removed from this data set, what would happen to the mean of the entire data set for the year 2005?</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would not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would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You cannot tell without doing the calculation.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Minecraft is a popular video game about placing blocks to build anything you can imagine. We surveyed 20 students at each of three different elementary schools to find out how much time (in minutes) they spend per week playing the game. Which histogram appears to show the highest median?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326"/>
                    </w:rPr>
                    <w:pict>
                      <v:shape id="_x0000_i1108" type="#_x0000_t75" alt="The image shows a Histogram which contains data from elementary school A. X-axis is labeled as " style="height:337.5pt;width:243pt">
                        <v:imagedata r:id="rId7"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326"/>
                    </w:rPr>
                    <w:pict>
                      <v:shape id="_x0000_i1109" type="#_x0000_t75" alt="The image shows a Histogram  which contains data from elementary school B. The X-axis is labeled as " style="height:337.5pt;width:249.75pt">
                        <v:imagedata r:id="rId8"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position w:val="-326"/>
                    </w:rPr>
                    <w:pict>
                      <v:shape id="_x0000_i1110" type="#_x0000_t75" style="height:337.5pt;width:249.75pt">
                        <v:imagedata r:id="rId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They all have about the same median.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asking prices (in thousands of dollars) for a sample of 13 houses currently on the market in Neighborville are listed below. For convenience, the data have been ordered.</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175 199 204 234 259 275 299 304 317 345 355 384 549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five-number summary?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175 234 290 345 549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175 234 299 345 549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175 219 299 350 549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stemplot of a set of data is roughly symmetric, but a quantile plot does not show a straight line. What conclusion can we draw?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8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data are Normal but not standard 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data are standard 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data are not Normal.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data are Normal.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Units of measurement are an important part of the description of what type of variables?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Categorical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Quantitative and categorical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Using the standard Normal distribution tables, what is the area under the standard Normal curve corresponding to –0.5 &lt;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&lt; 1.2?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0.3085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0.8849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0.5764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0.2815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Consider the histogram below, which is based on data from 40 students who were asked, “How much money did you spend on textbooks this semester?” What do you estimate the mean of the data as?</w:t>
            </w:r>
          </w:p>
          <w:p>
            <w:pPr>
              <w:pStyle w:val="p"/>
              <w:bidi w:val="0"/>
              <w:spacing w:before="0" w:beforeAutospacing="0" w:after="0" w:afterAutospacing="0" w:line="240" w:lineRule="auto"/>
              <w:jc w:val="left"/>
            </w:pPr>
            <w:r>
              <w:rPr>
                <w:position w:val="-326"/>
              </w:rPr>
              <w:pict>
                <v:shape id="_x0000_i1111" type="#_x0000_t75" alt="The image of a Histogram represents the data of 40 students.  X-axis is labeled as ?Amount spent on books (in dollars)? which ranges from 0 to 700 with a successive interval of 100 and Y-axis is labeled as ?frequency? which ranges from 0 to 15 with a successive interval of 5. The frequency of the Amount spent on books (in dollars) for intervals 0 through 700 with a successive interval of 100 is approximately 3, 11, 17, 7, 1, 0 and 1." style="height:337.5pt;width:259.5pt">
                  <v:imagedata r:id="rId60"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Between $600 and $700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Between $100 and $150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Between $200 and $300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Consider the following data, which describe the amount of time in minutes that students spend studying for a quiz:</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10, 11, 11, 12, 12, 14, 15, 18, 19, 20, 22, 24, 39, 40, 41, 44, 46, 50, 52, 52, 53, 55, 70</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numbers make up the leaf of the last 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0,1,1,2,2,4,5,8,9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0,1,4,6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0,2,2,3,5,0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Twenty professional athletes were asked, “At what age did you graduate from college?” The responses are displayed in the histogram below.</w:t>
            </w:r>
          </w:p>
          <w:p>
            <w:pPr>
              <w:pStyle w:val="p"/>
              <w:bidi w:val="0"/>
              <w:spacing w:before="0" w:beforeAutospacing="0" w:after="0" w:afterAutospacing="0" w:line="240" w:lineRule="auto"/>
              <w:jc w:val="left"/>
            </w:pPr>
            <w:r>
              <w:rPr>
                <w:position w:val="-326"/>
              </w:rPr>
              <w:pict>
                <v:shape id="_x0000_i1112" type="#_x0000_t75" alt="The image shows Histogram of 20 professional athletes about what age they graduate from college. The X axis is labeled " style="height:337.5pt;width:259.5pt">
                  <v:imagedata r:id="rId6"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maximum value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Can’t tell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During the early part of the 1994 baseball season, many sports fans and baseball players noticed that the number of home runs being hit seemed to be unusually large. Below are separate stemplots for the number of home runs by American League and National League teams based on the team-by-team statistics on home runs hit through Friday, June 3, 1994 (from 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Columbus Dispatch</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Sunday, June 5, 1994).</w:t>
            </w:r>
          </w:p>
          <w:p>
            <w:pPr>
              <w:pStyle w:val="p"/>
              <w:bidi w:val="0"/>
              <w:spacing w:before="0" w:beforeAutospacing="0" w:after="0" w:afterAutospacing="0" w:line="240" w:lineRule="auto"/>
              <w:jc w:val="left"/>
            </w:pPr>
            <w:r>
              <w:rPr>
                <w:position w:val="-83"/>
              </w:rPr>
              <w:pict>
                <v:shape id="_x0000_i1113" type="#_x0000_t75" style="height:95.25pt;width:246.75pt">
                  <v:imagedata r:id="rId61"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Legend: In these stemplots, 2|9 represents 29.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median number of home runs for the American League teams?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50.5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57.5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Which of the following do not adequately reveal outliers?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Density curves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Stemplots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Histograms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Modified boxplots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histogram below shows data from 30 students who were asked, “How much time do you spend on the Internet in minutes?” How could you improve the histogram to better display the distribution?</w:t>
            </w:r>
          </w:p>
          <w:p>
            <w:pPr>
              <w:pStyle w:val="p"/>
              <w:bidi w:val="0"/>
              <w:spacing w:before="0" w:beforeAutospacing="0" w:after="0" w:afterAutospacing="0" w:line="240" w:lineRule="auto"/>
              <w:jc w:val="left"/>
            </w:pPr>
            <w:r>
              <w:rPr>
                <w:position w:val="-326"/>
              </w:rPr>
              <w:pict>
                <v:shape id="_x0000_i1114" type="#_x0000_t75" alt="The image of a histogram illustrates the data of 30 students being questioned on how much time they spend on the internet in minutes. " style="height:337.5pt;width:259.5pt">
                  <v:imagedata r:id="rId62"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Increase the class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Decrease the class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Do nothing—the histogram is appropriate as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Add two more data points,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World Malaria Report (2008) has information on the number of reported malaria cases from 2005 and 2006 for the 10 countries listed in West Africa. The data are presented in the table below.</w:t>
            </w:r>
          </w:p>
          <w:tbl>
            <w:tblPr>
              <w:tblW w:w="6105" w:type="dxa"/>
              <w:jc w:val="left"/>
              <w:tblBorders>
                <w:top w:val="nil"/>
                <w:left w:val="nil"/>
                <w:bottom w:val="nil"/>
                <w:right w:val="nil"/>
                <w:insideH w:val="nil"/>
                <w:insideV w:val="nil"/>
              </w:tblBorders>
              <w:tblCellMar>
                <w:top w:w="105" w:type="dxa"/>
                <w:left w:w="105" w:type="dxa"/>
                <w:bottom w:w="105" w:type="dxa"/>
                <w:right w:w="105" w:type="dxa"/>
              </w:tblCellMar>
            </w:tblPr>
            <w:tblGrid>
              <w:gridCol w:w="2320"/>
              <w:gridCol w:w="1898"/>
              <w:gridCol w:w="1887"/>
            </w:tblGrid>
            <w:tr>
              <w:tblPrEx>
                <w:tblW w:w="610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Country/area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2006</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Benin</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803,462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861,847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Burkina Faso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1,615,695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2,060,867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Côte d’Ivoire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1,280,914</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1,253,408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Gambia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161,698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266,188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Ghana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3,452,969</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3,511,452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Liberia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116,681</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1,105,272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Mali</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962,706</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1,022,592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Senegal</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1,346,158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1,555,310</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Sierra Leone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233,833</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160,666</w:t>
                  </w:r>
                </w:p>
              </w:tc>
            </w:tr>
            <w:tr>
              <w:tblPrEx>
                <w:tblW w:w="6105" w:type="dxa"/>
                <w:jc w:val="left"/>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Togo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437,662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566,450</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median of the reported malaria cases in 2005 is 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less than 1,000,000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less than 200,000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3,000,000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World Malaria Report (2008) has information on the number of reported malaria cases from 2005 and 2006 for the 10 countries listed in West Africa. The data are presented in the table below.</w:t>
            </w:r>
          </w:p>
          <w:tbl>
            <w:tblPr>
              <w:tblW w:w="6105" w:type="dxa"/>
              <w:jc w:val="left"/>
              <w:tblBorders>
                <w:top w:val="nil"/>
                <w:left w:val="nil"/>
                <w:bottom w:val="nil"/>
                <w:right w:val="nil"/>
                <w:insideH w:val="nil"/>
                <w:insideV w:val="nil"/>
              </w:tblBorders>
              <w:tblCellMar>
                <w:top w:w="105" w:type="dxa"/>
                <w:left w:w="105" w:type="dxa"/>
                <w:bottom w:w="105" w:type="dxa"/>
                <w:right w:w="105" w:type="dxa"/>
              </w:tblCellMar>
            </w:tblPr>
            <w:tblGrid>
              <w:gridCol w:w="2320"/>
              <w:gridCol w:w="1898"/>
              <w:gridCol w:w="1887"/>
            </w:tblGrid>
            <w:tr>
              <w:tblPrEx>
                <w:tblW w:w="610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Country/area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2006</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Benin</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803,462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861,847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Burkina Faso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1,615,695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2,060,867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Côte d’Ivoire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1,280,914</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1,253,408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Gambia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161,698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266,188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Ghana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3,452,969</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3,511,452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Liberia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116,681</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1,105,272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Mali</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962,706</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1,022,592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Senegal</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1,346,158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1,555,310</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Sierra Leone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233,833</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160,666</w:t>
                  </w:r>
                </w:p>
              </w:tc>
            </w:tr>
            <w:tr>
              <w:tblPrEx>
                <w:tblW w:w="6105" w:type="dxa"/>
                <w:jc w:val="left"/>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Togo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437,662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566,450</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of the reported West African malaria cases in 2005 is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around 1,000,000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less than 200,000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3,000,000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Which of the following statements about the mean and the median of a density curve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2"/>
              <w:gridCol w:w="8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median is the point on the axis that divides the area under the density curve in two equal halves.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median and the mean have the same value if the density curve is symmetric.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is the “balance point” of the density 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median of a skewed density curve is pulled away from the mean in the direction of the long tail.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For a symmetric density curve, both the mean and the median are at the center of the curve.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Which of the following statements about Normal quantile plots is(are)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 constructing a Normal quantile plot, each data point is plotted against its corresponding Normal score.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Normal quantile plot is a very useful graphical tool for assessing the adequacy of the Normal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If the points on a Normal quantile plot lie nearly on a straight line, the plot indicates that the Normal model is an adequate representation for the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Because you will see the usual mound-like appearance of the Normal distribution on a histogram, it is more helpful than the quantile plot for assessing Normality.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On a quantile plot, outliers will appear as points that are far away from the overall pattern of the plot.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scores on a university examination are Normally distributed with a mean of 62 and a standard deviation of 11. If the bottom 5% of students will fail the course, what is the lowest mark that a student can have and still be awarded a passing grade?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market research company employs a large number of typists to enter data into a computer database. The time it takes for potential new typists to learn the computer system is known to have a Normal distribution with a mean of 90 minutes and a standard deviation of 18 minutes. A candidate is automatically hired if she learns the computer system in less than 100 minutes. A cutoff time is set at the slowest 10% of the learning distribution. Anyone slower than this cutoff time is definitely not hired.</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cutoff time that the market research company uses?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 hour and 7 minutes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 hour and 53 minutes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 hours and 8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first day of class, the professor collects information on each student to make a data set that will be analyzed throughout the semester. The information asked includes hometown, GPA, number of classes taking, number of siblings, and favorite subject. What are the cases in this data set?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semester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professor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college students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When displaying the distribution of quantitative data, it is best to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pie charts.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bar graphs.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histograms.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stemplots or histograms.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This is a standard deviation contest. Which of the following sets of four numbers has the largest possible standard deviation?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7, 8, 9, 10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5, 5, 5, 5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0, 0, 10, 10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0, 1, 2, 3</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Psychopathic Personality Disorder (psychopathy) is defined as a condition that negatively affects one’s level of empathy, conscience, and impulse control. A questionnaire was developed by Lilienfeld (1990) to assess one’s level of psychopathy. Ninety random people were asked to take Lilienfeld’s test. Their results are shown in the histogram below.</w:t>
            </w:r>
          </w:p>
          <w:p>
            <w:pPr>
              <w:pStyle w:val="p"/>
              <w:bidi w:val="0"/>
              <w:spacing w:before="0" w:beforeAutospacing="0" w:after="0" w:afterAutospacing="0" w:line="240" w:lineRule="auto"/>
              <w:jc w:val="left"/>
            </w:pPr>
            <w:r>
              <w:rPr>
                <w:position w:val="-269"/>
              </w:rPr>
              <w:pict>
                <v:shape id="_x0000_i1115" type="#_x0000_t75" alt="The image of a Histogram displays the data of ninety random people who have taken the Lilienfeld?s test. X-axis is labeled as total score which ranges from 250 to 500 with a successive interval 50 and Y-axis is labeled as frequency which ranges from 0 to 20 with a successive interval of 5. In the graph mean is equal to 381.68, standard deviation is equal to 38.37 and N is equal to 90. The frequency of the total scores is highest at 350 to 366(approx) and lowest at 466(approx) to 482(approx)." style="height:280.5pt;width:357pt">
                  <v:imagedata r:id="rId11"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maximum score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less than 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greater than 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between 450 and 460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Malaria is a leading cause of infectious disease and death worldwide. The table below represents the mean number of reported malaria cases (between 1996 and 2006) for each of 10 West African countries, as published in the journal</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Statistica Neerlandica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 2010.</w:t>
            </w:r>
          </w:p>
          <w:tbl>
            <w:tblPr>
              <w:tblW w:w="4320" w:type="dxa"/>
              <w:jc w:val="left"/>
              <w:tblBorders>
                <w:top w:val="nil"/>
                <w:left w:val="nil"/>
                <w:bottom w:val="nil"/>
                <w:right w:val="nil"/>
                <w:insideH w:val="nil"/>
                <w:insideV w:val="nil"/>
              </w:tblBorders>
              <w:tblCellMar>
                <w:top w:w="105" w:type="dxa"/>
                <w:left w:w="105" w:type="dxa"/>
                <w:bottom w:w="105" w:type="dxa"/>
                <w:right w:w="105" w:type="dxa"/>
              </w:tblCellMar>
            </w:tblPr>
            <w:tblGrid>
              <w:gridCol w:w="1799"/>
              <w:gridCol w:w="2521"/>
            </w:tblGrid>
            <w:tr>
              <w:tblPrEx>
                <w:tblW w:w="4320"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Country</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Mean number of reported malaria cases</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Benin</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745,340</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Burkina Faso</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1,098,680</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Cote d’Ivoire</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1,203,705</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Gambia</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229,505</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Ghana</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2,956,957</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Liberia</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613,171</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Mali</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691,245</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Senegal</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1,111,249</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Sierra Leone</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321,340</w:t>
                  </w:r>
                </w:p>
              </w:tc>
            </w:tr>
            <w:tr>
              <w:tblPrEx>
                <w:tblW w:w="4320" w:type="dxa"/>
                <w:jc w:val="left"/>
                <w:tblCellMar>
                  <w:top w:w="105" w:type="dxa"/>
                  <w:left w:w="105" w:type="dxa"/>
                  <w:bottom w:w="105" w:type="dxa"/>
                  <w:right w:w="105" w:type="dxa"/>
                </w:tblCellMar>
              </w:tblPrEx>
              <w:trPr>
                <w:cantSplit w:val="0"/>
                <w:jc w:val="left"/>
              </w:trPr>
              <w:tc>
                <w:tcPr>
                  <w:tcW w:w="17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Togo</w:t>
                  </w:r>
                </w:p>
              </w:tc>
              <w:tc>
                <w:tcPr>
                  <w:tcW w:w="26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453,837</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variable “country” is a quantitative variable.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Which of the following statements about the standardized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-score of a value of a variable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X</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which has a mean of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m</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and a standard deviation of</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s</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is(are)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-score has a mean equal to 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-score has a standard deviation equal to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-score tells us how many standard deviation units from the original observation fall away from the mean.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-score tells us the direction in which an observation falls away from the mean.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All of the above statements about 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z</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-score are 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Statistics were gathered on the number of homicides committed with guns in Australia in the years from 1980 to 2004.From these data the following graph was constructed.</w:t>
            </w:r>
          </w:p>
          <w:p>
            <w:pPr>
              <w:pStyle w:val="p"/>
              <w:bidi w:val="0"/>
              <w:spacing w:before="0" w:beforeAutospacing="0" w:after="0" w:afterAutospacing="0" w:line="240" w:lineRule="auto"/>
              <w:jc w:val="left"/>
            </w:pPr>
            <w:r>
              <w:rPr>
                <w:position w:val="-200"/>
              </w:rPr>
              <w:pict>
                <v:shape id="_x0000_i1116" type="#_x0000_t75" alt="A graph of gun homicides versus year. The graph plots homicides from guns on the vertical axis, ranging from 0.0 to 1.0 in increments of 0.2, versus year on the horizontal axis, ranging from 1980 to 2004. A plot rises and falls irregularly across the graph with multiple peaks and valleys, with a general downward trend from approximately (1980, 0.7) to (2004, 0.2)." style="height:211.5pt;width:299.25pt">
                  <v:imagedata r:id="rId63"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This plot is a graph of a(n) _____________, and it shows that there is(are) ___________ in the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categorical variable; skewness to the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histogram; multiple peaks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line; an increasing trend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quantitative variable; outlier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time series; a decreasing trend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World Malaria Report (2008) has information on the number of reported malaria cases from 2005 and 2006 for the 10 countries listed in West Africa. The data are presented in the table below.</w:t>
            </w:r>
          </w:p>
          <w:tbl>
            <w:tblPr>
              <w:tblW w:w="6105" w:type="dxa"/>
              <w:jc w:val="left"/>
              <w:tblBorders>
                <w:top w:val="nil"/>
                <w:left w:val="nil"/>
                <w:bottom w:val="nil"/>
                <w:right w:val="nil"/>
                <w:insideH w:val="nil"/>
                <w:insideV w:val="nil"/>
              </w:tblBorders>
              <w:tblCellMar>
                <w:top w:w="105" w:type="dxa"/>
                <w:left w:w="105" w:type="dxa"/>
                <w:bottom w:w="105" w:type="dxa"/>
                <w:right w:w="105" w:type="dxa"/>
              </w:tblCellMar>
            </w:tblPr>
            <w:tblGrid>
              <w:gridCol w:w="2320"/>
              <w:gridCol w:w="1898"/>
              <w:gridCol w:w="1887"/>
            </w:tblGrid>
            <w:tr>
              <w:tblPrEx>
                <w:tblW w:w="610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Country/area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2006</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Benin</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803,462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861,847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Burkina Faso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1,615,695</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2,060,867</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Côte d’Ivoire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1,280,914</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1,253,408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Gambia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161,698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266,188</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Ghana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3,452,969</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3,511,452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Liberia</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116,681</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1,105,272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Mali</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962,706</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1,022,592</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Senegal</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1,346,158</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1,555,310</w:t>
                  </w:r>
                </w:p>
              </w:tc>
            </w:tr>
            <w:tr>
              <w:tblPrEx>
                <w:tblW w:w="6105" w:type="dxa"/>
                <w:jc w:val="left"/>
                <w:tblCellMar>
                  <w:top w:w="105" w:type="dxa"/>
                  <w:left w:w="105" w:type="dxa"/>
                  <w:bottom w:w="105" w:type="dxa"/>
                  <w:right w:w="105" w:type="dxa"/>
                </w:tblCellMar>
              </w:tblPrEx>
              <w:trPr>
                <w:cantSplit w:val="0"/>
                <w:trHeight w:val="75"/>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Sierra Leone</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233,833</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160,666</w:t>
                  </w:r>
                </w:p>
              </w:tc>
            </w:tr>
            <w:tr>
              <w:tblPrEx>
                <w:tblW w:w="6105" w:type="dxa"/>
                <w:jc w:val="left"/>
                <w:tblCellMar>
                  <w:top w:w="105" w:type="dxa"/>
                  <w:left w:w="105" w:type="dxa"/>
                  <w:bottom w:w="105" w:type="dxa"/>
                  <w:right w:w="105" w:type="dxa"/>
                </w:tblCellMar>
              </w:tblPrEx>
              <w:trPr>
                <w:cantSplit w:val="0"/>
                <w:trHeight w:val="60"/>
                <w:jc w:val="left"/>
              </w:trPr>
              <w:tc>
                <w:tcPr>
                  <w:tcW w:w="234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Togo</w:t>
                  </w:r>
                </w:p>
              </w:tc>
              <w:tc>
                <w:tcPr>
                  <w:tcW w:w="19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437,662</w:t>
                  </w:r>
                </w:p>
              </w:tc>
              <w:tc>
                <w:tcPr>
                  <w:tcW w:w="191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566,450</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number of malaria cases in 2006 is probably 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higher than in 2005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lower than in 2005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exactly the same as in 2005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Insurance Institute for Highway Safety publishes data on the total damage suffered by compact automobiles in a series of controlled, low-speed collisions. The costs for a sample of nine cars, in hundreds of dollars, are provided below.</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10 6 8 10 4 3.5 7.5 8 9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interquartile range of the above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value less than $200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value between $200 and $460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value between $460 and $800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None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Below is a data set with information on students in a basic statistics class at a local university. What is a key characteristic of the data set?</w:t>
            </w:r>
          </w:p>
          <w:tbl>
            <w:tblPr>
              <w:tblW w:w="6795" w:type="dxa"/>
              <w:jc w:val="left"/>
              <w:tblBorders>
                <w:top w:val="nil"/>
                <w:left w:val="nil"/>
                <w:bottom w:val="nil"/>
                <w:right w:val="nil"/>
                <w:insideH w:val="nil"/>
                <w:insideV w:val="nil"/>
              </w:tblBorders>
              <w:tblCellMar>
                <w:top w:w="105" w:type="dxa"/>
                <w:left w:w="105" w:type="dxa"/>
                <w:bottom w:w="105" w:type="dxa"/>
                <w:right w:w="105" w:type="dxa"/>
              </w:tblCellMar>
            </w:tblPr>
            <w:tblGrid>
              <w:gridCol w:w="1645"/>
              <w:gridCol w:w="1556"/>
              <w:gridCol w:w="1763"/>
              <w:gridCol w:w="1830"/>
            </w:tblGrid>
            <w:tr>
              <w:tblPrEx>
                <w:tblW w:w="679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Student ID</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GPA</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Hometown</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bCs/>
                      <w:i w:val="0"/>
                      <w:iCs w:val="0"/>
                      <w:smallCaps w:val="0"/>
                      <w:color w:val="000000"/>
                      <w:sz w:val="24"/>
                      <w:szCs w:val="24"/>
                      <w:bdr w:val="nil"/>
                      <w:rtl w:val="0"/>
                    </w:rPr>
                    <w:t>Major</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23455</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3.1</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Chicago</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Math</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23672</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3.2</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DC</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Statistics</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4572</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Atlanta</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Applied Math</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89675</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2.1</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Kansas City</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Undeclared</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65546</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3.2</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New York City</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Biology</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7789</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2.8</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Raleigh</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Biology</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90956</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2.2</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Santa Monica</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Statistics</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56378</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Richmond</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History</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36455</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3.8</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Dallas</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Physics</w:t>
                  </w:r>
                </w:p>
              </w:tc>
            </w:tr>
            <w:tr>
              <w:tblPrEx>
                <w:tblW w:w="6795" w:type="dxa"/>
                <w:jc w:val="left"/>
                <w:tblCellMar>
                  <w:top w:w="105" w:type="dxa"/>
                  <w:left w:w="105" w:type="dxa"/>
                  <w:bottom w:w="105" w:type="dxa"/>
                  <w:right w:w="105" w:type="dxa"/>
                </w:tblCellMar>
              </w:tblPrEx>
              <w:trPr>
                <w:cantSplit w:val="0"/>
                <w:jc w:val="left"/>
              </w:trPr>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46456</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11.1</w:t>
                  </w:r>
                </w:p>
              </w:tc>
              <w:tc>
                <w:tcPr>
                  <w:tcW w:w="17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Austin</w:t>
                  </w:r>
                </w:p>
              </w:tc>
              <w:tc>
                <w:tcPr>
                  <w:tcW w:w="171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Anthropology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widowControl w:val="0"/>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widowControl w:val="0"/>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There are 10 students in the data 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widowControl w:val="0"/>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widowControl w:val="0"/>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data describe students in a 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widowControl w:val="0"/>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widowControl w:val="0"/>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There are three variables in the data 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widowControl w:val="0"/>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widowControl w:val="0"/>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All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appearance of a histogram changes when you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change the class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add more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remove outliers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all of the above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one or more answer choices that best complete the statement or answer the question.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 a statistics class with 136 students, the professor records how much money each student has in her or his possession during the first class of the semester. The histogram shown below represents the data collected.</w:t>
            </w:r>
          </w:p>
          <w:p>
            <w:pPr>
              <w:pStyle w:val="p"/>
              <w:bidi w:val="0"/>
              <w:spacing w:before="0" w:beforeAutospacing="0" w:after="0" w:afterAutospacing="0" w:line="240" w:lineRule="auto"/>
              <w:jc w:val="left"/>
            </w:pPr>
            <w:r>
              <w:rPr>
                <w:position w:val="-242"/>
              </w:rPr>
              <w:pict>
                <v:shape id="_x0000_i1117" type="#_x0000_t75" style="height:254.25pt;width:303.75pt">
                  <v:imagedata r:id="rId40"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Which of the following description(s) is (are) correct regarding the shape of the histogram?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Skewed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Skewed left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Symmetric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Includes an outlier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Unimodal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Bimodal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Which of the following statements is(are)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distribution of a categorical variable lists the categories and gives the counts or the percents of individuals in each category.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bar chart is a useful graphical tool for describing 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shape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of the distribution of a categorical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stemplot is particularly valuable for displaying the shape of the distribution of a categorical variable when there are few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histogram shows the distribution of counts or percents among the values of a single quantitative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Bar graphs, unlike histograms, can have blank spaces between the bars to separate the items being compared.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consumer agency is testing appliances for a series of articles in their magazine. Currently they are working with cooktops and ranges. They have selected 16 of the most commonly used models. Using a series of tests, the agency will estimate the lifetime of these models. A histogram of these (estimated) lifetimes is shown below.</w:t>
            </w:r>
          </w:p>
          <w:p>
            <w:pPr>
              <w:pStyle w:val="p"/>
              <w:bidi w:val="0"/>
              <w:spacing w:before="0" w:beforeAutospacing="0" w:after="0" w:afterAutospacing="0" w:line="240" w:lineRule="auto"/>
              <w:jc w:val="left"/>
            </w:pPr>
            <w:r>
              <w:rPr>
                <w:position w:val="-242"/>
              </w:rPr>
              <w:pict>
                <v:shape id="_x0000_i1118" type="#_x0000_t75" style="height:254.25pt;width:303.75pt">
                  <v:imagedata r:id="rId64"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Select all correct descriptions for the shape of the histogram of the estimated lifetimes of these 16 appliances.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Symmetric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Unimodal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Skewed right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Skewed left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sample was taken of 20 salaries of employees in a large company. The following are the annual salaries (in thousands of dollars). For convenience, the data have been ordered.</w:t>
            </w:r>
          </w:p>
          <w:tbl>
            <w:tblPr>
              <w:tblW w:w="6825" w:type="dxa"/>
              <w:jc w:val="left"/>
              <w:tblBorders>
                <w:top w:val="nil"/>
                <w:left w:val="nil"/>
                <w:bottom w:val="nil"/>
                <w:right w:val="nil"/>
                <w:insideH w:val="nil"/>
                <w:insideV w:val="nil"/>
              </w:tblBorders>
              <w:tblCellMar>
                <w:top w:w="105" w:type="dxa"/>
                <w:left w:w="105" w:type="dxa"/>
                <w:bottom w:w="105" w:type="dxa"/>
                <w:right w:w="105" w:type="dxa"/>
              </w:tblCellMar>
            </w:tblPr>
            <w:tblGrid>
              <w:gridCol w:w="686"/>
              <w:gridCol w:w="692"/>
              <w:gridCol w:w="692"/>
              <w:gridCol w:w="692"/>
              <w:gridCol w:w="692"/>
              <w:gridCol w:w="692"/>
              <w:gridCol w:w="692"/>
              <w:gridCol w:w="692"/>
              <w:gridCol w:w="692"/>
              <w:gridCol w:w="606"/>
            </w:tblGrid>
            <w:tr>
              <w:tblPrEx>
                <w:tblW w:w="682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jc w:val="left"/>
              </w:trPr>
              <w:tc>
                <w:tcPr>
                  <w:tcW w:w="7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28</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37</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w:t>
                  </w:r>
                </w:p>
              </w:tc>
              <w:tc>
                <w:tcPr>
                  <w:tcW w:w="5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47</w:t>
                  </w:r>
                </w:p>
              </w:tc>
            </w:tr>
            <w:tr>
              <w:tblPrEx>
                <w:tblW w:w="6825" w:type="dxa"/>
                <w:jc w:val="left"/>
                <w:tblCellMar>
                  <w:top w:w="105" w:type="dxa"/>
                  <w:left w:w="105" w:type="dxa"/>
                  <w:bottom w:w="105" w:type="dxa"/>
                  <w:right w:w="105" w:type="dxa"/>
                </w:tblCellMar>
              </w:tblPrEx>
              <w:trPr>
                <w:cantSplit w:val="0"/>
                <w:jc w:val="left"/>
              </w:trPr>
              <w:tc>
                <w:tcPr>
                  <w:tcW w:w="7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49</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60</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67</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75</w:t>
                  </w:r>
                </w:p>
              </w:tc>
              <w:tc>
                <w:tcPr>
                  <w:tcW w:w="5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77</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median salary of the 20 employees?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Environmental Protection Agency records data on the fuel economy of many different makes of cars. Some of the variables they collect are listed below. Identify each variable as categorical or quantitative.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manufacturer of the car (Nissan, Ford, Toyota, etc.)</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Mileage of the car (miles per gallon)</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Weight of the car (in pounds)</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Size of the car (small, medium, full-size, pick-up truck, etc.)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Data are collected from 1100 randomly selected students who graduated between 2018 and 2020 from the University of Florida. Some of the variables that were collected are listed below. Identify each of the following variables as categorical or quantitative.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Gender of the student</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School or college from which the student graduated</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Annual salary at the first job after graduation</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Graduation date in terms of semester (e.g., fall 2018, spring 2019, etc.)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Battery packs in electric go-carts need to last a fairly long time. The run-times (time until recharging is needed) of the battery packs made by a particular company are Normally distributed with a mean of 2 hours and a standard deviation of 20 minutes. Battery packs that have a runtime in the highest 10% of the run-time distribution are highly sought after by go-cart drivers. How long does the battery pack have to last for it to fall in this highly sought-after class?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During the early part of the 1994 baseball season, many sports fans and baseball players noticed that the number of home runs being hit seemed to be unusually large. Below are separate stemplots for the number of home runs by American League and National League teams based on the team-by-team statistics on home runs hit through Friday, June 3, 1994 (from the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Columbus Dispatch</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 Sunday, June 5, 1994).</w:t>
            </w:r>
          </w:p>
          <w:p>
            <w:pPr>
              <w:pStyle w:val="p"/>
              <w:bidi w:val="0"/>
              <w:spacing w:before="0" w:beforeAutospacing="0" w:after="0" w:afterAutospacing="0" w:line="240" w:lineRule="auto"/>
              <w:jc w:val="left"/>
            </w:pPr>
            <w:r>
              <w:rPr>
                <w:position w:val="-83"/>
              </w:rPr>
              <w:pict>
                <v:shape id="_x0000_i1119" type="#_x0000_t75" style="height:95.25pt;width:246.75pt">
                  <v:imagedata r:id="rId61"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Legend: In these stemplots, 2|9 represents 29.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Determine whether each of the following statements is true or false.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American League plot is reasonably symmetric.</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National League plot is bimodal.</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median number of home runs hit by National League teams for this time period was higher than the median number for the American League teams.</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lowest number of home runs hit by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color w:val="000000"/>
                <w:sz w:val="24"/>
                <w:szCs w:val="24"/>
                <w:bdr w:val="nil"/>
                <w:rtl w:val="0"/>
              </w:rPr>
              <w:t>any</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team for this time period is 29.</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Jason is buying a smartphone. He is comparing various models using many different variables. These variables will play an important role as he decides which smartphone he will buy. Identify each of the following variables as categorical or quantitative.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Does the smartphone have fast-charging capability?</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How many megapixels does the front-facing camera have?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operating system does the smartphone use?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How much does the smartphone cost?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Michigan Department of Transportation (M-DOT) is working on a major project: 80% of the highways in Michigan need to be repaved. To speed completion of this project, many contractors will be working for M-DOT. Contractors are currently bidding on the next part of the project. To help make a decision about which contractor to hire, M-DOT collects many variables besides just the estimated cost. One of those variables is the contractor’s estimate of the number of workdays required to finish the job. Twenty contractors have bid on the next job. The boxplot below represents their estimates of the number of work days required.</w:t>
            </w:r>
          </w:p>
          <w:p>
            <w:pPr>
              <w:pStyle w:val="p"/>
              <w:bidi w:val="0"/>
              <w:spacing w:before="0" w:beforeAutospacing="0" w:after="0" w:afterAutospacing="0" w:line="240" w:lineRule="auto"/>
              <w:jc w:val="left"/>
            </w:pPr>
            <w:r>
              <w:rPr>
                <w:position w:val="-272"/>
              </w:rPr>
              <w:pict>
                <v:shape id="_x0000_i1120" type="#_x0000_t75" style="height:283.5pt;width:303.75pt">
                  <v:imagedata r:id="rId15"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Determine whether each of the following statements is true or false.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median number of days is approximately 180.</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minimum number of days is approximately 40.</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maximum number of days is approximately 750.</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Twenty-five percent of contractors estimated the number of days to be more than 100.</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machine fills 64-ounce jugs with detergent. Assume the distribution of the amount of detergent in these jugs is Normal. Under standard circumstances, the mean amount should be 64 ounces with a standard deviation of 0.4 ounce. A quality control inspector regularly checks the amount poured into the jugs to see whether the machine needs an adjustment, which is needed when the machine either overfills or underfills the jugs. If the machine is running on target, what proportion of jugs receive more than 65 ounces of detergent?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time plot below gives the number of burglaries committed each month for a city in Ohio. The plot is for the three-year period of January 1987 to December 1989.</w:t>
            </w:r>
          </w:p>
          <w:p>
            <w:pPr>
              <w:pStyle w:val="p"/>
              <w:bidi w:val="0"/>
              <w:spacing w:before="0" w:beforeAutospacing="0" w:after="0" w:afterAutospacing="0" w:line="240" w:lineRule="auto"/>
              <w:jc w:val="left"/>
            </w:pPr>
            <w:r>
              <w:rPr>
                <w:position w:val="-238"/>
              </w:rPr>
              <w:pict>
                <v:shape id="_x0000_i1121" type="#_x0000_t75" alt="The image shows a timeplot for the number of burglaries committed each month for a city in Ohio in a three-year period. The y-axis is labeled burglaries ranging from 15 to 40 with a successive interval of 5. The x-axis shows the Frequency ranges from January 1987 to January 1989. Maximum burglaries were committed in the year of January 1989 to December1989 and minimum burglaries committed in the year of January 1988 to January 1989 and minimum." style="height:249.75pt;width:296.25pt">
                  <v:imagedata r:id="rId65"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Determine whether each of the following statements is true or false.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number of burglaries in each month of 1988 was lower than the number of burglaries in each month of 1989.</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median number of burglaries per month in 1988 was a little over 25.</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total number of burglaries in 1989 was higher than in 1988.</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graph is bimodal.</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Battery packs in electric go-carts need to last a fairly long time. The run-times (time until recharging is needed) of the battery packs made by a particular company are Normally distributed with a mean of 2 hours and a standard deviation of 20 minutes. What percent of these battery packs last longer than 3 hours?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sample was taken of 20 salaries of employees in a large company. The following are the annual salaries (in thousands of dollars). For convenience, the data have been ordered.</w:t>
            </w:r>
          </w:p>
          <w:tbl>
            <w:tblPr>
              <w:tblW w:w="6825" w:type="dxa"/>
              <w:jc w:val="left"/>
              <w:tblBorders>
                <w:top w:val="nil"/>
                <w:left w:val="nil"/>
                <w:bottom w:val="nil"/>
                <w:right w:val="nil"/>
                <w:insideH w:val="nil"/>
                <w:insideV w:val="nil"/>
              </w:tblBorders>
              <w:tblCellMar>
                <w:top w:w="105" w:type="dxa"/>
                <w:left w:w="105" w:type="dxa"/>
                <w:bottom w:w="105" w:type="dxa"/>
                <w:right w:w="105" w:type="dxa"/>
              </w:tblCellMar>
            </w:tblPr>
            <w:tblGrid>
              <w:gridCol w:w="686"/>
              <w:gridCol w:w="692"/>
              <w:gridCol w:w="692"/>
              <w:gridCol w:w="692"/>
              <w:gridCol w:w="692"/>
              <w:gridCol w:w="692"/>
              <w:gridCol w:w="692"/>
              <w:gridCol w:w="692"/>
              <w:gridCol w:w="692"/>
              <w:gridCol w:w="606"/>
            </w:tblGrid>
            <w:tr>
              <w:tblPrEx>
                <w:tblW w:w="682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jc w:val="left"/>
              </w:trPr>
              <w:tc>
                <w:tcPr>
                  <w:tcW w:w="7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28</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37</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w:t>
                  </w:r>
                </w:p>
              </w:tc>
              <w:tc>
                <w:tcPr>
                  <w:tcW w:w="5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47</w:t>
                  </w:r>
                </w:p>
              </w:tc>
            </w:tr>
            <w:tr>
              <w:tblPrEx>
                <w:tblW w:w="6825" w:type="dxa"/>
                <w:jc w:val="left"/>
                <w:tblCellMar>
                  <w:top w:w="105" w:type="dxa"/>
                  <w:left w:w="105" w:type="dxa"/>
                  <w:bottom w:w="105" w:type="dxa"/>
                  <w:right w:w="105" w:type="dxa"/>
                </w:tblCellMar>
              </w:tblPrEx>
              <w:trPr>
                <w:cantSplit w:val="0"/>
                <w:jc w:val="left"/>
              </w:trPr>
              <w:tc>
                <w:tcPr>
                  <w:tcW w:w="7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49</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60</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67</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75</w:t>
                  </w:r>
                </w:p>
              </w:tc>
              <w:tc>
                <w:tcPr>
                  <w:tcW w:w="5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77</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histogram of the 20 salaries is slightly skewed to the right. What do we know about the mean salary of these 20 salaries, based on this information?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sample was taken of 20 salaries of employees in a large company. The following are the annual salaries (in thousands of dollars). For convenience, the data have been ordered.</w:t>
            </w:r>
          </w:p>
          <w:tbl>
            <w:tblPr>
              <w:tblW w:w="6915" w:type="dxa"/>
              <w:jc w:val="left"/>
              <w:tblBorders>
                <w:top w:val="nil"/>
                <w:left w:val="nil"/>
                <w:bottom w:val="nil"/>
                <w:right w:val="nil"/>
                <w:insideH w:val="nil"/>
                <w:insideV w:val="nil"/>
              </w:tblBorders>
              <w:tblCellMar>
                <w:top w:w="105" w:type="dxa"/>
                <w:left w:w="105" w:type="dxa"/>
                <w:bottom w:w="105" w:type="dxa"/>
                <w:right w:w="105" w:type="dxa"/>
              </w:tblCellMar>
            </w:tblPr>
            <w:tblGrid>
              <w:gridCol w:w="690"/>
              <w:gridCol w:w="697"/>
              <w:gridCol w:w="697"/>
              <w:gridCol w:w="697"/>
              <w:gridCol w:w="697"/>
              <w:gridCol w:w="697"/>
              <w:gridCol w:w="697"/>
              <w:gridCol w:w="697"/>
              <w:gridCol w:w="697"/>
              <w:gridCol w:w="653"/>
            </w:tblGrid>
            <w:tr>
              <w:tblPrEx>
                <w:tblW w:w="691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jc w:val="left"/>
              </w:trPr>
              <w:tc>
                <w:tcPr>
                  <w:tcW w:w="7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28</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37</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w:t>
                  </w:r>
                </w:p>
              </w:tc>
              <w:tc>
                <w:tcPr>
                  <w:tcW w:w="63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47</w:t>
                  </w:r>
                </w:p>
              </w:tc>
            </w:tr>
            <w:tr>
              <w:tblPrEx>
                <w:tblW w:w="6915" w:type="dxa"/>
                <w:jc w:val="left"/>
                <w:tblCellMar>
                  <w:top w:w="105" w:type="dxa"/>
                  <w:left w:w="105" w:type="dxa"/>
                  <w:bottom w:w="105" w:type="dxa"/>
                  <w:right w:w="105" w:type="dxa"/>
                </w:tblCellMar>
              </w:tblPrEx>
              <w:trPr>
                <w:cantSplit w:val="0"/>
                <w:jc w:val="left"/>
              </w:trPr>
              <w:tc>
                <w:tcPr>
                  <w:tcW w:w="7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49</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60</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67</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75</w:t>
                  </w:r>
                </w:p>
              </w:tc>
              <w:tc>
                <w:tcPr>
                  <w:tcW w:w="63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77</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interquartile range of the 20 salaries?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sample was taken of 20 salaries of employees in a large company. The following are the annual salaries (in thousands of dollars). For convenience, the data have been ordered.</w:t>
            </w:r>
          </w:p>
          <w:tbl>
            <w:tblPr>
              <w:tblW w:w="6825" w:type="dxa"/>
              <w:jc w:val="left"/>
              <w:tblBorders>
                <w:top w:val="nil"/>
                <w:left w:val="nil"/>
                <w:bottom w:val="nil"/>
                <w:right w:val="nil"/>
                <w:insideH w:val="nil"/>
                <w:insideV w:val="nil"/>
              </w:tblBorders>
              <w:tblCellMar>
                <w:top w:w="105" w:type="dxa"/>
                <w:left w:w="105" w:type="dxa"/>
                <w:bottom w:w="105" w:type="dxa"/>
                <w:right w:w="105" w:type="dxa"/>
              </w:tblCellMar>
            </w:tblPr>
            <w:tblGrid>
              <w:gridCol w:w="686"/>
              <w:gridCol w:w="692"/>
              <w:gridCol w:w="692"/>
              <w:gridCol w:w="692"/>
              <w:gridCol w:w="692"/>
              <w:gridCol w:w="692"/>
              <w:gridCol w:w="692"/>
              <w:gridCol w:w="692"/>
              <w:gridCol w:w="692"/>
              <w:gridCol w:w="606"/>
            </w:tblGrid>
            <w:tr>
              <w:tblPrEx>
                <w:tblW w:w="682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jc w:val="left"/>
              </w:trPr>
              <w:tc>
                <w:tcPr>
                  <w:tcW w:w="7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28</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37</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w:t>
                  </w:r>
                </w:p>
              </w:tc>
              <w:tc>
                <w:tcPr>
                  <w:tcW w:w="5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47</w:t>
                  </w:r>
                </w:p>
              </w:tc>
            </w:tr>
            <w:tr>
              <w:tblPrEx>
                <w:tblW w:w="6825" w:type="dxa"/>
                <w:jc w:val="left"/>
                <w:tblCellMar>
                  <w:top w:w="105" w:type="dxa"/>
                  <w:left w:w="105" w:type="dxa"/>
                  <w:bottom w:w="105" w:type="dxa"/>
                  <w:right w:w="105" w:type="dxa"/>
                </w:tblCellMar>
              </w:tblPrEx>
              <w:trPr>
                <w:cantSplit w:val="0"/>
                <w:jc w:val="left"/>
              </w:trPr>
              <w:tc>
                <w:tcPr>
                  <w:tcW w:w="7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49</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60</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67</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75</w:t>
                  </w:r>
                </w:p>
              </w:tc>
              <w:tc>
                <w:tcPr>
                  <w:tcW w:w="5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77</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What is the first quartile of the 20 salaries?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Determine whether each of the following statements regarding a Normal density curve is true or false.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It is symmetric.</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It has a peak centered above its mean.</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quartiles lie 1 standard deviation below and above the mean.</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spread of the curve is proportional to the standard deviation.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194. 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boxplot of a sample of 20 salaries from a company is shown below.</w:t>
            </w:r>
          </w:p>
          <w:p>
            <w:pPr>
              <w:pStyle w:val="p"/>
              <w:bidi w:val="0"/>
              <w:spacing w:before="0" w:beforeAutospacing="0" w:after="0" w:afterAutospacing="0" w:line="240" w:lineRule="auto"/>
              <w:jc w:val="left"/>
            </w:pPr>
            <w:r>
              <w:rPr>
                <w:position w:val="-242"/>
              </w:rPr>
              <w:pict>
                <v:shape id="_x0000_i1122" type="#_x0000_t75" alt="The image of a boxplot is from a sample of 20 salaries belonging to a company. Horizontal portion is labeled as ?Salary (in thousands of dollars)? and Vertical portion ranges from 30 to 100 in successive intervals of 5. The location of the first quartile (Q1) is approximately 45 and the third quartile (Q3) is approximately 65. Q2, the median is represented by a thicker line is approximately 55. In the box is the location of the minimum and maximum which is approximately is 35 and 70 respectively. The location of the outlier is 98." style="height:253.5pt;width:303.75pt">
                  <v:imagedata r:id="rId66"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Based on this boxplot, answer each of the following questions with yes, no, or can’t tell.</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Is the salary distribution fairly symmetric?</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Do about 10 employees make more than $55,000?</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Does nobody make more than $71,000?</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Is the range of the salaries roughly $35,000?</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195. </w:t>
            </w:r>
            <w:r>
              <w:rPr>
                <w:rStyle w:val="DefaultParagraphFont"/>
                <w:rFonts w:ascii="Times New Roman" w:eastAsia="Times New Roman" w:hAnsi="Times New Roman" w:cs="Times New Roman"/>
                <w:b w:val="0"/>
                <w:bCs w:val="0"/>
                <w:i w:val="0"/>
                <w:iCs w:val="0"/>
                <w:smallCaps w:val="0"/>
                <w:color w:val="000000"/>
                <w:sz w:val="24"/>
                <w:szCs w:val="24"/>
                <w:bdr w:val="nil"/>
                <w:rtl w:val="0"/>
              </w:rPr>
              <w:t>Determine whether each of the following statements regarding the density curve below is true or false.</w:t>
            </w:r>
          </w:p>
          <w:p>
            <w:pPr>
              <w:pStyle w:val="p"/>
              <w:bidi w:val="0"/>
              <w:spacing w:before="0" w:beforeAutospacing="0" w:after="0" w:afterAutospacing="0"/>
              <w:jc w:val="left"/>
            </w:pPr>
            <w:r>
              <w:rPr>
                <w:position w:val="-138"/>
              </w:rPr>
              <w:pict>
                <v:shape id="_x0000_i1123" type="#_x0000_t75" alt="The image shows a density curve with horizontal axis labeled as &amp;quot;X&amp;quot; and vertical axis labeled as &amp;quot;Density.&amp;quot; The horizontal axis ranges from 0 to 2.0 with a regular interval of 0.5 and vertical axis  has interval 0 to 0.5. A straight line parallel to the horizontal axis is drawn from interval 0.5 at vertical axis and a straight line parallel to the vertical axis drawn from interval  2.0 at horizontal axis thereby forming a rectangle." style="height:150pt;width:263.25pt">
                  <v:imagedata r:id="rId36" o:title=""/>
                </v:shape>
              </w:pict>
            </w:r>
          </w:p>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It is symmetric.</w:t>
            </w:r>
          </w:p>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 total area under the curve is 1.</w:t>
            </w:r>
          </w:p>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median is 1.</w:t>
            </w:r>
          </w:p>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mean is 1.</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196. 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Battery packs in electric go-carts need to last a fairly long time. The run-times (time until recharging is needed) of the battery packs made by a particular company are Normally distributed with a mean of 2 hours and a standard deviation of 20 minutes. What is the third quartile for the run-time distribution?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197. 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boxplot of a sample of 20 salaries from a company is shown below.</w:t>
            </w:r>
          </w:p>
          <w:p>
            <w:pPr>
              <w:pStyle w:val="p"/>
              <w:bidi w:val="0"/>
              <w:spacing w:before="0" w:beforeAutospacing="0" w:after="0" w:afterAutospacing="0" w:line="240" w:lineRule="auto"/>
              <w:jc w:val="left"/>
            </w:pPr>
            <w:r>
              <w:rPr>
                <w:position w:val="-242"/>
              </w:rPr>
              <w:pict>
                <v:shape id="_x0000_i1124" type="#_x0000_t75" alt="The image of a boxplot is from a sample of 20 salaries belonging to a company. Horizontal portion is labeled as ?Salary (in thousands of dollars)? and Vertical portion ranges from 30 to 100 in successive intervals of 5. The location of the first quartile (Q1) is approximately 45 and the third quartile (Q3) is approximately 65. Q2, the median is represented by a thicker line is approximately 55. In the box is the location of the minimum and maximum which is approximately is 35 and 70 respectively. The location of the outlier is 98." style="height:253.5pt;width:303.75pt">
                  <v:imagedata r:id="rId66"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Based on this boxplot, determine the (approximate) values of the five-number summary.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198. 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machine fills 64-ounce jugs with detergent. Assume the distribution of the amount of detergent in these jugs is Normal. Under standard circumstances, the mean amount should be 64 ounces with a standard deviation of 0.4 ounce. A quality control inspector regularly checks the amount poured into the jugs to see whether the machine needs an adjustment, which is needed when the machine either overfills or underfills the jugs. The quality control inspector will adjust the machine if he finds too many jugs that fall in the most extreme 5% of the distribution. “Most extreme” is defined as either too little detergent (bottom 2.5%) or too much detergent (top 2.5%). If the machine is running on target, what are the bounds for which the machine will be classified as working fine?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199. 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boxplot of a sample of 20 salaries from a company is shown below.</w:t>
            </w:r>
          </w:p>
          <w:p>
            <w:pPr>
              <w:pStyle w:val="p"/>
              <w:bidi w:val="0"/>
              <w:spacing w:before="0" w:beforeAutospacing="0" w:after="0" w:afterAutospacing="0" w:line="240" w:lineRule="auto"/>
              <w:jc w:val="left"/>
            </w:pPr>
            <w:r>
              <w:rPr>
                <w:position w:val="-242"/>
              </w:rPr>
              <w:pict>
                <v:shape id="_x0000_i1125" type="#_x0000_t75" alt="The image of a boxplot is from a sample of 20 salaries belonging to a company. Horizontal portion is labeled as ?Salary (in thousands of dollars)? and Vertical portion ranges from 30 to 100 in successive intervals of 5. The location of the first quartile (Q1) is approximately 45 and the third quartile (Q3) is approximately 65. Q2, the median is represented by a thicker line is approximately 55. In the box is the location of the minimum and maximum which is approximately is 35 and 70 respectively. The location of the outlier is 98." style="height:253.5pt;width:303.75pt">
                  <v:imagedata r:id="rId66"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For each of the following sentences, fill in the blank.</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maximum salary is approximately __________________.</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minimum salary is approximately __________________.</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interquartile range is approximately __________________.</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Seventy-five percent of the employees in this sample of 20 earn more than approximately _____________.</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lang w:val="en-GB" w:eastAsia="en-GB"/>
              </w:rPr>
              <w:t>The National Oceanic and Atmospheric Administration’s (NOAA) National Climatic Data Center (NCDC; http://www7.ncdc.noaa.gov) collects several weather variables. Indicate whether each of the listed variables from the NCDC is quantitative or categorical.</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amount of rainfall in 1 year in every state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mean temperature in California across 25 years</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number of days with precipitation of at least 1 millimeter</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departure of precipitation from the average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201. 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study is conducted on students taking a statistics class. Several variables are recorded in the survey. Identify each variable as categorical or quantitative.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type of car the student owns</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number of credit hours taken during that semester</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time the student waited in line at the bookstore to pay for his or her textbooks</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home state of the student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202. 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sample was taken of 20 salaries of employees in a large company. The following are the annual salaries (in thousands of dollars). For convenience, the data have been ordered.</w:t>
            </w:r>
          </w:p>
          <w:tbl>
            <w:tblPr>
              <w:tblW w:w="6825" w:type="dxa"/>
              <w:jc w:val="left"/>
              <w:tblBorders>
                <w:top w:val="nil"/>
                <w:left w:val="nil"/>
                <w:bottom w:val="nil"/>
                <w:right w:val="nil"/>
                <w:insideH w:val="nil"/>
                <w:insideV w:val="nil"/>
              </w:tblBorders>
              <w:tblCellMar>
                <w:top w:w="105" w:type="dxa"/>
                <w:left w:w="105" w:type="dxa"/>
                <w:bottom w:w="105" w:type="dxa"/>
                <w:right w:w="105" w:type="dxa"/>
              </w:tblCellMar>
            </w:tblPr>
            <w:tblGrid>
              <w:gridCol w:w="686"/>
              <w:gridCol w:w="692"/>
              <w:gridCol w:w="692"/>
              <w:gridCol w:w="692"/>
              <w:gridCol w:w="692"/>
              <w:gridCol w:w="692"/>
              <w:gridCol w:w="692"/>
              <w:gridCol w:w="692"/>
              <w:gridCol w:w="692"/>
              <w:gridCol w:w="606"/>
            </w:tblGrid>
            <w:tr>
              <w:tblPrEx>
                <w:tblW w:w="6825" w:type="dxa"/>
                <w:jc w:val="left"/>
                <w:tblBorders>
                  <w:top w:val="nil"/>
                  <w:left w:val="nil"/>
                  <w:bottom w:val="nil"/>
                  <w:right w:val="nil"/>
                  <w:insideH w:val="nil"/>
                  <w:insideV w:val="nil"/>
                </w:tblBorders>
                <w:tblCellMar>
                  <w:top w:w="105" w:type="dxa"/>
                  <w:left w:w="105" w:type="dxa"/>
                  <w:bottom w:w="105" w:type="dxa"/>
                  <w:right w:w="105" w:type="dxa"/>
                </w:tblCellMar>
              </w:tblPrEx>
              <w:trPr>
                <w:cantSplit w:val="0"/>
                <w:jc w:val="left"/>
              </w:trPr>
              <w:tc>
                <w:tcPr>
                  <w:tcW w:w="7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28</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34</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35</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37</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42</w:t>
                  </w:r>
                </w:p>
              </w:tc>
              <w:tc>
                <w:tcPr>
                  <w:tcW w:w="5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47</w:t>
                  </w:r>
                </w:p>
              </w:tc>
            </w:tr>
            <w:tr>
              <w:tblPrEx>
                <w:tblW w:w="6825" w:type="dxa"/>
                <w:jc w:val="left"/>
                <w:tblCellMar>
                  <w:top w:w="105" w:type="dxa"/>
                  <w:left w:w="105" w:type="dxa"/>
                  <w:bottom w:w="105" w:type="dxa"/>
                  <w:right w:w="105" w:type="dxa"/>
                </w:tblCellMar>
              </w:tblPrEx>
              <w:trPr>
                <w:cantSplit w:val="0"/>
                <w:jc w:val="left"/>
              </w:trPr>
              <w:tc>
                <w:tcPr>
                  <w:tcW w:w="725"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49</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52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60</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61</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67</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72</w:t>
                  </w:r>
                </w:p>
              </w:tc>
              <w:tc>
                <w:tcPr>
                  <w:tcW w:w="74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75</w:t>
                  </w:r>
                </w:p>
              </w:tc>
              <w:tc>
                <w:tcPr>
                  <w:tcW w:w="530" w:type="dxa"/>
                  <w:tcBorders>
                    <w:top w:val="single" w:sz="6" w:space="0" w:color="000000"/>
                    <w:left w:val="single" w:sz="6" w:space="0" w:color="000000"/>
                    <w:bottom w:val="single" w:sz="6" w:space="0" w:color="000000"/>
                    <w:right w:val="single" w:sz="6" w:space="0" w:color="000000"/>
                  </w:tcBorders>
                  <w:noWrap w:val="0"/>
                  <w:tcMar>
                    <w:top w:w="0" w:type="dxa"/>
                    <w:left w:w="115" w:type="dxa"/>
                    <w:bottom w:w="0" w:type="dxa"/>
                    <w:right w:w="115" w:type="dxa"/>
                  </w:tcMar>
                  <w:vAlign w:val="top"/>
                </w:tcPr>
                <w:p>
                  <w:pPr>
                    <w:bidi w:val="0"/>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77</w:t>
                  </w:r>
                </w:p>
              </w:tc>
            </w:tr>
          </w:tbl>
          <w:p>
            <w:pPr>
              <w:pStyle w:val="p"/>
              <w:widowControl w:val="0"/>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Suppose each employee in the company receives a $3000 raise for next year (each employee’s salary is increased by $3000). Indicate how each of the following summary measures will change after the raise.</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median salary</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interquartile range of the salaries</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The standard deviation of the salaries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line="240" w:lineRule="auto"/>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203. 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consumer agency is testing appliances for a series of articles in their magazine. Currently they are working with cooktops and ranges. They selected 16 of the most commonly used models. Using a series of tests, the agency estimated the lifetime of these models. A histogram of these (estimated) lifetimes is shown below.</w:t>
            </w:r>
          </w:p>
          <w:p>
            <w:pPr>
              <w:pStyle w:val="p"/>
              <w:bidi w:val="0"/>
              <w:spacing w:before="0" w:beforeAutospacing="0" w:after="0" w:afterAutospacing="0" w:line="240" w:lineRule="auto"/>
              <w:jc w:val="left"/>
            </w:pPr>
            <w:r>
              <w:rPr>
                <w:position w:val="-242"/>
              </w:rPr>
              <w:pict>
                <v:shape id="_x0000_i1126" type="#_x0000_t75" style="height:254.25pt;width:231pt">
                  <v:imagedata r:id="rId64" o:title=""/>
                </v:shape>
              </w:pic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Answer each of the following questions with yes, no, or can’t tell.</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Is the shortest lifetime in this data set equal to 100 months?</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B.</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Is the median lifetime in this data set somewhere between 150 and 175 months?</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C.</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Is the range of this data set equal to 200 months?</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D.</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Is it possible that all of these 16 appliances had estimated lifetimes that were longer than 10 years?</w:t>
            </w:r>
          </w:p>
        </w:tc>
      </w:tr>
    </w:tbl>
    <w:p>
      <w:pPr>
        <w:bidi w:val="0"/>
        <w:spacing w:after="75"/>
        <w:jc w:val="left"/>
      </w:pPr>
    </w:p>
    <w:p>
      <w:pPr>
        <w:pageBreakBefore/>
        <w:bidi w:val="0"/>
        <w:spacing w:before="0" w:beforeAutospacing="0" w:after="0" w:afterAutospacing="0"/>
        <w:jc w:val="left"/>
      </w:pPr>
      <w:r>
        <w:rPr>
          <w:rStyle w:val="DefaultParagraphFont"/>
          <w:rFonts w:ascii="Times New Roman" w:eastAsia="Times New Roman" w:hAnsi="Times New Roman" w:cs="Times New Roman"/>
          <w:b/>
          <w:bCs/>
          <w:strike w:val="0"/>
          <w:color w:val="000000"/>
          <w:sz w:val="24"/>
          <w:szCs w:val="24"/>
          <w:u w:val="single"/>
          <w:bdr w:val="nil"/>
          <w:rtl w:val="0"/>
        </w:rPr>
        <w:t>Answer Key</w:t>
      </w:r>
      <w:r>
        <w:br/>
      </w: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139. 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166. 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169. 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171. 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172. 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177. </w:t>
            </w:r>
            <w:r>
              <w:rPr>
                <w:rStyle w:val="DefaultParagraphFont"/>
                <w:b w:val="0"/>
                <w:bCs w:val="0"/>
                <w:i w:val="0"/>
                <w:iCs w:val="0"/>
                <w:smallCaps w:val="0"/>
                <w:sz w:val="20"/>
                <w:szCs w:val="20"/>
                <w:bdr w:val="nil"/>
                <w:rtl w:val="0"/>
              </w:rPr>
              <w:t>a, d, 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178. </w:t>
            </w:r>
            <w:r>
              <w:rPr>
                <w:rStyle w:val="DefaultParagraphFont"/>
                <w:b w:val="0"/>
                <w:bCs w:val="0"/>
                <w:i w:val="0"/>
                <w:iCs w:val="0"/>
                <w:smallCaps w:val="0"/>
                <w:sz w:val="20"/>
                <w:szCs w:val="20"/>
                <w:bdr w:val="nil"/>
                <w:rtl w:val="0"/>
              </w:rPr>
              <w:t>b, 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179. </w:t>
            </w:r>
            <w:r>
              <w:rPr>
                <w:rStyle w:val="DefaultParagraphFont"/>
                <w:b w:val="0"/>
                <w:bCs w:val="0"/>
                <w:i w:val="0"/>
                <w:iCs w:val="0"/>
                <w:smallCaps w:val="0"/>
                <w:sz w:val="20"/>
                <w:szCs w:val="20"/>
                <w:bdr w:val="nil"/>
                <w:rtl w:val="0"/>
              </w:rPr>
              <w:t>b, 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180. 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$48,000</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181. </w:t>
            </w:r>
            <w:r>
              <w:rPr>
                <w:rStyle w:val="DefaultParagraphFont"/>
                <w:rFonts w:ascii="Times New Roman, serif" w:eastAsia="Times New Roman, serif" w:hAnsi="Times New Roman, serif" w:cs="Times New Roman, serif"/>
                <w:b w:val="0"/>
                <w:bCs w:val="0"/>
                <w:i w:val="0"/>
                <w:iCs w:val="0"/>
                <w:smallCaps w:val="0"/>
                <w:sz w:val="24"/>
                <w:szCs w:val="24"/>
                <w:bdr w:val="nil"/>
                <w:rtl w:val="0"/>
                <w:lang w:val="it-IT" w:eastAsia="it-IT"/>
              </w:rPr>
              <w:t>A. Categorical, B. Quantitative, C. Quantitative, D. Categorical</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182. </w:t>
            </w:r>
            <w:r>
              <w:rPr>
                <w:rStyle w:val="DefaultParagraphFont"/>
                <w:rFonts w:ascii="Times New Roman, serif" w:eastAsia="Times New Roman, serif" w:hAnsi="Times New Roman, serif" w:cs="Times New Roman, serif"/>
                <w:b w:val="0"/>
                <w:bCs w:val="0"/>
                <w:i w:val="0"/>
                <w:iCs w:val="0"/>
                <w:smallCaps w:val="0"/>
                <w:sz w:val="24"/>
                <w:szCs w:val="24"/>
                <w:bdr w:val="nil"/>
                <w:rtl w:val="0"/>
                <w:lang w:val="pt-BR" w:eastAsia="pt-BR"/>
              </w:rPr>
              <w:t>A. Categorical, B. Categorical, C. Quantitative, D. Categorical</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183. 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2 hours and 25.6 minutes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184. 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A. True, B. False, C. False, D. 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185. </w:t>
            </w:r>
            <w:r>
              <w:rPr>
                <w:rStyle w:val="DefaultParagraphFont"/>
                <w:rFonts w:ascii="Times New Roman, serif" w:eastAsia="Times New Roman, serif" w:hAnsi="Times New Roman, serif" w:cs="Times New Roman, serif"/>
                <w:b w:val="0"/>
                <w:bCs w:val="0"/>
                <w:i w:val="0"/>
                <w:iCs w:val="0"/>
                <w:smallCaps w:val="0"/>
                <w:sz w:val="24"/>
                <w:szCs w:val="24"/>
                <w:bdr w:val="nil"/>
                <w:rtl w:val="0"/>
                <w:lang w:val="it-IT" w:eastAsia="it-IT"/>
              </w:rPr>
              <w:t>A. Categorical, B. Quantitative, C. Categorical, D. Quantitative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186. 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A. True, B. True, C. False, D. 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187. 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0.0062</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188. 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A. False, B. False, C. True, D. False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189. 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0.13%</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190. 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The mean is probably higher than the median.</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191. 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$21,500</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192. 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$39,000</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193. 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A. True, B. True, C. False, D. 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194. 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A. Can’t tell, B. Yes, C. No, D. No</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195. 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 True, B. True, C. True, D. True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196. 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2 hours and 13.5 minutes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197. 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Min = $35,000,</w:t>
            </w:r>
            <w:r>
              <w:rPr>
                <w:rStyle w:val="DefaultParagraphFont"/>
                <w:b w:val="0"/>
                <w:bCs w:val="0"/>
                <w:i w:val="0"/>
                <w:iCs w:val="0"/>
                <w:smallCaps w:val="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sz w:val="24"/>
                <w:szCs w:val="24"/>
                <w:bdr w:val="nil"/>
                <w:rtl w:val="0"/>
              </w:rPr>
              <w:t>Q</w:t>
            </w:r>
            <w:r>
              <w:rPr>
                <w:rStyle w:val="DefaultParagraphFont"/>
                <w:rFonts w:ascii="Times New Roman, serif" w:eastAsia="Times New Roman, serif" w:hAnsi="Times New Roman, serif" w:cs="Times New Roman, serif"/>
                <w:b w:val="0"/>
                <w:bCs w:val="0"/>
                <w:i w:val="0"/>
                <w:iCs w:val="0"/>
                <w:smallCaps w:val="0"/>
                <w:sz w:val="20"/>
                <w:szCs w:val="20"/>
                <w:bdr w:val="nil"/>
                <w:rtl w:val="0"/>
              </w:rPr>
              <w:t>1</w:t>
            </w:r>
            <w:r>
              <w:rPr>
                <w:rStyle w:val="DefaultParagraphFont"/>
                <w:b w:val="0"/>
                <w:bCs w:val="0"/>
                <w:i w:val="0"/>
                <w:iCs w:val="0"/>
                <w:smallCaps w:val="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 $45,000,</w:t>
            </w:r>
            <w:r>
              <w:rPr>
                <w:rStyle w:val="DefaultParagraphFont"/>
                <w:b w:val="0"/>
                <w:bCs w:val="0"/>
                <w:i w:val="0"/>
                <w:iCs w:val="0"/>
                <w:smallCaps w:val="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sz w:val="24"/>
                <w:szCs w:val="24"/>
                <w:bdr w:val="nil"/>
                <w:rtl w:val="0"/>
              </w:rPr>
              <w:t>M</w:t>
            </w:r>
            <w:r>
              <w:rPr>
                <w:rStyle w:val="DefaultParagraphFont"/>
                <w:b w:val="0"/>
                <w:bCs w:val="0"/>
                <w:i w:val="0"/>
                <w:iCs w:val="0"/>
                <w:smallCaps w:val="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 $55,000,</w:t>
            </w:r>
            <w:r>
              <w:rPr>
                <w:rStyle w:val="DefaultParagraphFont"/>
                <w:b w:val="0"/>
                <w:bCs w:val="0"/>
                <w:i w:val="0"/>
                <w:iCs w:val="0"/>
                <w:smallCaps w:val="0"/>
                <w:sz w:val="24"/>
                <w:szCs w:val="24"/>
                <w:bdr w:val="nil"/>
                <w:rtl w:val="0"/>
              </w:rPr>
              <w:t xml:space="preserve"> </w:t>
            </w:r>
            <w:r>
              <w:rPr>
                <w:rStyle w:val="DefaultParagraphFont"/>
                <w:rFonts w:ascii="Times New Roman, serif" w:eastAsia="Times New Roman, serif" w:hAnsi="Times New Roman, serif" w:cs="Times New Roman, serif"/>
                <w:b w:val="0"/>
                <w:bCs w:val="0"/>
                <w:i/>
                <w:iCs/>
                <w:smallCaps w:val="0"/>
                <w:sz w:val="24"/>
                <w:szCs w:val="24"/>
                <w:bdr w:val="nil"/>
                <w:rtl w:val="0"/>
              </w:rPr>
              <w:t>Q</w:t>
            </w:r>
            <w:r>
              <w:rPr>
                <w:rStyle w:val="DefaultParagraphFont"/>
                <w:rFonts w:ascii="Times New Roman, serif" w:eastAsia="Times New Roman, serif" w:hAnsi="Times New Roman, serif" w:cs="Times New Roman, serif"/>
                <w:b w:val="0"/>
                <w:bCs w:val="0"/>
                <w:i w:val="0"/>
                <w:iCs w:val="0"/>
                <w:smallCaps w:val="0"/>
                <w:sz w:val="20"/>
                <w:szCs w:val="20"/>
                <w:bdr w:val="nil"/>
                <w:rtl w:val="0"/>
              </w:rPr>
              <w:t>3</w:t>
            </w:r>
            <w:r>
              <w:rPr>
                <w:rStyle w:val="DefaultParagraphFont"/>
                <w:b w:val="0"/>
                <w:bCs w:val="0"/>
                <w:i w:val="0"/>
                <w:iCs w:val="0"/>
                <w:smallCaps w:val="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 $65,000, Max = $97,000</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198. 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63.2 ounces and 64.8 ounces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199. 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A. $97,000, B. $35,000, C. $20,000, D. $45,000</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200. </w:t>
            </w:r>
            <w:r>
              <w:rPr>
                <w:rStyle w:val="DefaultParagraphFont"/>
                <w:rFonts w:ascii="Times New Roman, serif" w:eastAsia="Times New Roman, serif" w:hAnsi="Times New Roman, serif" w:cs="Times New Roman, serif"/>
                <w:b w:val="0"/>
                <w:bCs w:val="0"/>
                <w:i w:val="0"/>
                <w:iCs w:val="0"/>
                <w:smallCaps w:val="0"/>
                <w:color w:val="000000"/>
                <w:sz w:val="24"/>
                <w:szCs w:val="24"/>
                <w:bdr w:val="nil"/>
                <w:rtl w:val="0"/>
              </w:rPr>
              <w:t>A.</w:t>
            </w:r>
            <w:r>
              <w:rPr>
                <w:rStyle w:val="DefaultParagraphFont"/>
                <w:b w:val="0"/>
                <w:bCs w:val="0"/>
                <w:i w:val="0"/>
                <w:iCs w:val="0"/>
                <w:smallCaps w:val="0"/>
                <w:sz w:val="24"/>
                <w:szCs w:val="24"/>
                <w:bdr w:val="nil"/>
                <w:rtl w:val="0"/>
              </w:rPr>
              <w:t xml:space="preserve"> </w:t>
            </w:r>
            <w:r>
              <w:rPr>
                <w:rStyle w:val="DefaultParagraphFont"/>
                <w:rFonts w:ascii="Times New Roman, serif" w:eastAsia="Times New Roman, serif" w:hAnsi="Times New Roman, serif" w:cs="Times New Roman, serif"/>
                <w:b w:val="0"/>
                <w:bCs w:val="0"/>
                <w:i w:val="0"/>
                <w:iCs w:val="0"/>
                <w:smallCaps w:val="0"/>
                <w:sz w:val="24"/>
                <w:szCs w:val="24"/>
                <w:bdr w:val="nil"/>
                <w:rtl w:val="0"/>
                <w:lang w:val="fr-FR" w:eastAsia="fr-FR"/>
              </w:rPr>
              <w:t>Quantitative, B. Quantitative, C. Quantitative, D. Quantitative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201. </w:t>
            </w:r>
            <w:r>
              <w:rPr>
                <w:rStyle w:val="DefaultParagraphFont"/>
                <w:rFonts w:ascii="Times New Roman, serif" w:eastAsia="Times New Roman, serif" w:hAnsi="Times New Roman, serif" w:cs="Times New Roman, serif"/>
                <w:b w:val="0"/>
                <w:bCs w:val="0"/>
                <w:i w:val="0"/>
                <w:iCs w:val="0"/>
                <w:smallCaps w:val="0"/>
                <w:sz w:val="24"/>
                <w:szCs w:val="24"/>
                <w:bdr w:val="nil"/>
                <w:rtl w:val="0"/>
                <w:lang w:val="it-IT" w:eastAsia="it-IT"/>
              </w:rPr>
              <w:t>A. Categorical, B. Quantitative, C. Quantitative, D. Categorical</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202. 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A. The median will increase by $3000.</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sz w:val="24"/>
                <w:szCs w:val="24"/>
                <w:bdr w:val="nil"/>
                <w:rtl w:val="0"/>
              </w:rPr>
              <w:t>B. The interquartile range will remain unchanged.</w:t>
            </w:r>
          </w:p>
          <w:p>
            <w:pPr>
              <w:pStyle w:val="p"/>
              <w:bidi w:val="0"/>
              <w:spacing w:before="0" w:beforeAutospacing="0" w:after="0" w:afterAutospacing="0" w:line="240" w:lineRule="auto"/>
              <w:jc w:val="left"/>
            </w:pPr>
            <w:r>
              <w:rPr>
                <w:rStyle w:val="DefaultParagraphFont"/>
                <w:rFonts w:ascii="Times New Roman, serif" w:eastAsia="Times New Roman, serif" w:hAnsi="Times New Roman, serif" w:cs="Times New Roman, serif"/>
                <w:b w:val="0"/>
                <w:bCs w:val="0"/>
                <w:i w:val="0"/>
                <w:iCs w:val="0"/>
                <w:smallCaps w:val="0"/>
                <w:sz w:val="24"/>
                <w:szCs w:val="24"/>
                <w:bdr w:val="nil"/>
                <w:rtl w:val="0"/>
              </w:rPr>
              <w:t>C. The standard deviation will remain unchanged.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203. </w:t>
            </w:r>
            <w:r>
              <w:rPr>
                <w:rStyle w:val="DefaultParagraphFont"/>
                <w:rFonts w:ascii="Times New Roman, serif" w:eastAsia="Times New Roman, serif" w:hAnsi="Times New Roman, serif" w:cs="Times New Roman, serif"/>
                <w:b w:val="0"/>
                <w:bCs w:val="0"/>
                <w:i w:val="0"/>
                <w:iCs w:val="0"/>
                <w:smallCaps w:val="0"/>
                <w:sz w:val="24"/>
                <w:szCs w:val="24"/>
                <w:bdr w:val="nil"/>
                <w:rtl w:val="0"/>
              </w:rPr>
              <w:t>A. Can’t tell, B. Yes, C. Can’t tell, D. Yes</w:t>
            </w:r>
          </w:p>
        </w:tc>
      </w:tr>
    </w:tbl>
    <w:p>
      <w:pPr>
        <w:bidi w:val="0"/>
        <w:spacing w:after="75"/>
        <w:jc w:val="left"/>
      </w:pPr>
    </w:p>
    <w:p>
      <w:pPr>
        <w:bidi w:val="0"/>
        <w:spacing w:after="75"/>
        <w:jc w:val="left"/>
      </w:pPr>
    </w:p>
    <w:sectPr>
      <w:headerReference w:type="default" r:id="rId67"/>
      <w:footerReference w:type="default" r:id="rId68"/>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74"/>
      <w:gridCol w:w="53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Macmillan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4"/>
        <w:szCs w:val="24"/>
        <w:u w:val="single"/>
        <w:bdr w:val="nil"/>
        <w:rtl w:val="0"/>
      </w:rPr>
      <w:t>chapter 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jpe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jpe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jpe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image" Target="media/image53.png" /><Relationship Id="rId57" Type="http://schemas.openxmlformats.org/officeDocument/2006/relationships/image" Target="media/image54.png" /><Relationship Id="rId58" Type="http://schemas.openxmlformats.org/officeDocument/2006/relationships/image" Target="media/image55.png" /><Relationship Id="rId59" Type="http://schemas.openxmlformats.org/officeDocument/2006/relationships/image" Target="media/image56.png" /><Relationship Id="rId6" Type="http://schemas.openxmlformats.org/officeDocument/2006/relationships/image" Target="media/image3.png" /><Relationship Id="rId60" Type="http://schemas.openxmlformats.org/officeDocument/2006/relationships/image" Target="media/image57.png" /><Relationship Id="rId61" Type="http://schemas.openxmlformats.org/officeDocument/2006/relationships/image" Target="media/image58.png" /><Relationship Id="rId62" Type="http://schemas.openxmlformats.org/officeDocument/2006/relationships/image" Target="media/image59.png" /><Relationship Id="rId63" Type="http://schemas.openxmlformats.org/officeDocument/2006/relationships/image" Target="media/image60.jpeg" /><Relationship Id="rId64" Type="http://schemas.openxmlformats.org/officeDocument/2006/relationships/image" Target="media/image61.png" /><Relationship Id="rId65" Type="http://schemas.openxmlformats.org/officeDocument/2006/relationships/image" Target="media/image62.png" /><Relationship Id="rId66" Type="http://schemas.openxmlformats.org/officeDocument/2006/relationships/image" Target="media/image63.png" /><Relationship Id="rId67" Type="http://schemas.openxmlformats.org/officeDocument/2006/relationships/header" Target="header1.xml" /><Relationship Id="rId68" Type="http://schemas.openxmlformats.org/officeDocument/2006/relationships/footer" Target="footer1.xml" /><Relationship Id="rId69" Type="http://schemas.openxmlformats.org/officeDocument/2006/relationships/styles" Target="styles.xml"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Macmillan Learning Testbanks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David Spiegel</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GM3DAMZUGEZTAMBY</vt:lpwstr>
  </property>
</Properties>
</file>