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E7F48" w:rsidRDefault="00000000">
      <w:pPr>
        <w:keepNext/>
        <w:keepLines/>
        <w:spacing w:after="0"/>
      </w:pPr>
      <w:r>
        <w:rPr>
          <w:rFonts w:ascii="Times New Roman"/>
          <w:sz w:val="28"/>
        </w:rPr>
        <w:t>Student name:__________</w:t>
      </w:r>
    </w:p>
    <w:p w:rsidR="007E7F48" w:rsidRDefault="00000000">
      <w:pPr>
        <w:keepNext/>
        <w:keepLines/>
        <w:spacing w:after="0"/>
      </w:pPr>
      <w:r>
        <w:rPr>
          <w:rFonts w:ascii="Times New Roman"/>
          <w:b/>
          <w:sz w:val="24"/>
        </w:rPr>
        <w:t>TRUE/FALSE - Write 'T' if the statement is true and 'F' if the statement is false.</w:t>
      </w:r>
    </w:p>
    <w:p w:rsidR="007E7F48" w:rsidRDefault="00000000">
      <w:pPr>
        <w:keepNext/>
        <w:keepLines/>
        <w:numPr>
          <w:ilvl w:val="0"/>
          <w:numId w:val="1"/>
        </w:numPr>
        <w:spacing w:after="0"/>
      </w:pPr>
      <w:r>
        <w:rPr>
          <w:rFonts w:ascii="Times New Roman"/>
          <w:sz w:val="24"/>
        </w:rPr>
        <w:t>In terms of United States public policy, the proper balance between open markets and government intervention has been largely resolved.</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According to philosopher and novelist Ayn Rand, big government suppresses individual rights and personal freedom and improperly transfers wealth from the highly productive to those who are less so.</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The term individualism embraces communism, socialism and associated philosophies on the left side of the political/economic spectrum.</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Capitalism features economic cooperation and varying degrees of centralized control.</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North Korea continues to practice communism.</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Karl Marx felt that the pursuit of wealth and self-interest would erode society</w:t>
      </w:r>
      <w:r>
        <w:rPr>
          <w:rFonts w:ascii="Times New Roman"/>
          <w:color w:val="000000"/>
          <w:sz w:val="24"/>
        </w:rPr>
        <w:t>’</w:t>
      </w:r>
      <w:r>
        <w:rPr>
          <w:rFonts w:ascii="Times New Roman"/>
          <w:color w:val="000000"/>
          <w:sz w:val="24"/>
        </w:rPr>
        <w:t>s moral core.</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Socialism embraces totalitarianism while calling for aggressive government intervention to correct economic and social ills.</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Capitalists fear the "irrationality" of a society based on competition and unrestrained pursuit of industrial growth.</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lastRenderedPageBreak/>
        <w:t>Capitalists consider class distinctions a relic of the past and seek to diminish any class differences.</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Capitalists are convinced that problems of market failure mean that the free market is simply incapable of meeting the needs of all segments of society.</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To pay for its comprehensive welfare benefits, the United States takes 50.1 percent of its national income in taxes, the highest rate of any industrialized nation.</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In order to keep its economy healthy, Sweden has followed a policy of a comparatively low corporate tax rate of 22 percent.</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 xml:space="preserve">For years, the Nordic states of Sweden, Norway, Denmark, and Finland have practiced their form of communism with such success that it is labeled a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between the harsher extremes of capitalism and socialism.</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Germany has been able to balance a rather generous social safety net with a very robust and highly skilled manufacturing sector.</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 xml:space="preserve">According to American commentator and social activist Jeremy Rifkin, the </w:t>
      </w:r>
      <w:r>
        <w:rPr>
          <w:rFonts w:ascii="Times New Roman"/>
          <w:color w:val="000000"/>
          <w:sz w:val="24"/>
        </w:rPr>
        <w:t>“</w:t>
      </w:r>
      <w:r>
        <w:rPr>
          <w:rFonts w:ascii="Times New Roman"/>
          <w:color w:val="000000"/>
          <w:sz w:val="24"/>
        </w:rPr>
        <w:t>American Dream</w:t>
      </w:r>
      <w:r>
        <w:rPr>
          <w:rFonts w:ascii="Times New Roman"/>
          <w:color w:val="000000"/>
          <w:sz w:val="24"/>
        </w:rPr>
        <w:t>”</w:t>
      </w:r>
      <w:r>
        <w:rPr>
          <w:rFonts w:ascii="Times New Roman"/>
          <w:color w:val="000000"/>
          <w:sz w:val="24"/>
        </w:rPr>
        <w:t xml:space="preserve"> focuses on sustainable development, while the </w:t>
      </w:r>
      <w:r>
        <w:rPr>
          <w:rFonts w:ascii="Times New Roman"/>
          <w:color w:val="000000"/>
          <w:sz w:val="24"/>
        </w:rPr>
        <w:t>“</w:t>
      </w:r>
      <w:r>
        <w:rPr>
          <w:rFonts w:ascii="Times New Roman"/>
          <w:color w:val="000000"/>
          <w:sz w:val="24"/>
        </w:rPr>
        <w:t>European Dream</w:t>
      </w:r>
      <w:r>
        <w:rPr>
          <w:rFonts w:ascii="Times New Roman"/>
          <w:color w:val="000000"/>
          <w:sz w:val="24"/>
        </w:rPr>
        <w:t>”</w:t>
      </w:r>
      <w:r>
        <w:rPr>
          <w:rFonts w:ascii="Times New Roman"/>
          <w:color w:val="000000"/>
          <w:sz w:val="24"/>
        </w:rPr>
        <w:t xml:space="preserve"> focuses on growth.</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lastRenderedPageBreak/>
        <w:t>France is pursuing the world</w:t>
      </w:r>
      <w:r>
        <w:rPr>
          <w:rFonts w:ascii="Times New Roman"/>
          <w:color w:val="000000"/>
          <w:sz w:val="24"/>
        </w:rPr>
        <w:t>’</w:t>
      </w:r>
      <w:r>
        <w:rPr>
          <w:rFonts w:ascii="Times New Roman"/>
          <w:color w:val="000000"/>
          <w:sz w:val="24"/>
        </w:rPr>
        <w:t>s most aggressive privatization program.</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In the United States, increasing government revenue problems suggest that infrastructure privatization will continue.</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sz w:val="24"/>
        </w:rPr>
        <w:t>State-owned firms account for about 65 percent of the Chinese economy.</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From the critics</w:t>
      </w:r>
      <w:r>
        <w:rPr>
          <w:rFonts w:ascii="Times New Roman"/>
          <w:color w:val="000000"/>
          <w:sz w:val="24"/>
        </w:rPr>
        <w:t>’</w:t>
      </w:r>
      <w:r>
        <w:rPr>
          <w:rFonts w:ascii="Times New Roman"/>
          <w:color w:val="000000"/>
          <w:sz w:val="24"/>
        </w:rPr>
        <w:t xml:space="preserve"> point of view, extravagant wealth, side-by-side with punishing poverty, is perhaps the greatest disappointment and injustice in the global advance of capitalist principles.</w:t>
      </w:r>
    </w:p>
    <w:p w:rsidR="007E7F48" w:rsidRDefault="00000000">
      <w:pPr>
        <w:keepNext/>
        <w:keepLines/>
        <w:numPr>
          <w:ilvl w:val="0"/>
          <w:numId w:val="2"/>
        </w:numPr>
        <w:spacing w:after="0"/>
      </w:pPr>
      <w:r>
        <w:rPr>
          <w:rFonts w:ascii="Times New Roman"/>
          <w:sz w:val="24"/>
        </w:rPr>
        <w:t>true</w:t>
      </w:r>
    </w:p>
    <w:p w:rsidR="007E7F48" w:rsidRDefault="00000000">
      <w:pPr>
        <w:keepNext/>
        <w:keepLines/>
        <w:numPr>
          <w:ilvl w:val="0"/>
          <w:numId w:val="2"/>
        </w:numPr>
        <w:spacing w:after="0"/>
      </w:pPr>
      <w:r>
        <w:rPr>
          <w:rFonts w:ascii="Times New Roman"/>
          <w:sz w:val="24"/>
        </w:rPr>
        <w:t>false</w:t>
      </w:r>
    </w:p>
    <w:p w:rsidR="007E7F48" w:rsidRDefault="007E7F48">
      <w:pPr>
        <w:keepLines/>
        <w:spacing w:after="0"/>
      </w:pPr>
    </w:p>
    <w:p w:rsidR="007E7F48" w:rsidRDefault="00000000">
      <w:pPr>
        <w:keepNext/>
        <w:keepLines/>
        <w:spacing w:after="0"/>
      </w:pPr>
      <w:r>
        <w:rPr>
          <w:rFonts w:ascii="Times New Roman"/>
          <w:b/>
          <w:sz w:val="24"/>
        </w:rPr>
        <w:t>MULTIPLE CHOICE - Choose the one alternative that best completes the statement or answers the question.</w:t>
      </w:r>
    </w:p>
    <w:p w:rsidR="007E7F48" w:rsidRDefault="00000000">
      <w:pPr>
        <w:keepNext/>
        <w:keepLines/>
        <w:numPr>
          <w:ilvl w:val="0"/>
          <w:numId w:val="1"/>
        </w:numPr>
        <w:spacing w:after="0"/>
      </w:pPr>
      <w:r>
        <w:rPr>
          <w:rFonts w:ascii="Times New Roman"/>
          <w:color w:val="000000"/>
          <w:sz w:val="24"/>
        </w:rPr>
        <w:t>Ayn Rand</w:t>
      </w:r>
      <w:r>
        <w:rPr>
          <w:rFonts w:ascii="Times New Roman"/>
          <w:color w:val="000000"/>
          <w:sz w:val="24"/>
        </w:rPr>
        <w:t>’</w:t>
      </w:r>
      <w:r>
        <w:rPr>
          <w:rFonts w:ascii="Times New Roman"/>
          <w:color w:val="000000"/>
          <w:sz w:val="24"/>
        </w:rPr>
        <w:t>s philosophy of __________ contends that only free market principles can produce a rational, moral life.</w:t>
      </w:r>
    </w:p>
    <w:p w:rsidR="007E7F48" w:rsidRDefault="00000000">
      <w:pPr>
        <w:keepNext/>
        <w:keepLines/>
        <w:numPr>
          <w:ilvl w:val="1"/>
          <w:numId w:val="1"/>
        </w:numPr>
        <w:spacing w:after="0"/>
      </w:pPr>
      <w:r>
        <w:rPr>
          <w:rFonts w:ascii="Times New Roman"/>
          <w:sz w:val="24"/>
        </w:rPr>
        <w:t>recidivism</w:t>
      </w:r>
    </w:p>
    <w:p w:rsidR="007E7F48" w:rsidRDefault="00000000">
      <w:pPr>
        <w:keepNext/>
        <w:keepLines/>
        <w:numPr>
          <w:ilvl w:val="1"/>
          <w:numId w:val="1"/>
        </w:numPr>
        <w:spacing w:after="0"/>
      </w:pPr>
      <w:r>
        <w:rPr>
          <w:rFonts w:ascii="Times New Roman"/>
          <w:sz w:val="24"/>
        </w:rPr>
        <w:t>objectivism</w:t>
      </w:r>
    </w:p>
    <w:p w:rsidR="007E7F48" w:rsidRDefault="00000000">
      <w:pPr>
        <w:keepNext/>
        <w:keepLines/>
        <w:numPr>
          <w:ilvl w:val="1"/>
          <w:numId w:val="1"/>
        </w:numPr>
        <w:spacing w:after="0"/>
      </w:pPr>
      <w:r>
        <w:rPr>
          <w:rFonts w:ascii="Times New Roman"/>
          <w:sz w:val="24"/>
        </w:rPr>
        <w:t>rational subjectivity</w:t>
      </w:r>
    </w:p>
    <w:p w:rsidR="007E7F48" w:rsidRDefault="00000000">
      <w:pPr>
        <w:keepNext/>
        <w:keepLines/>
        <w:numPr>
          <w:ilvl w:val="1"/>
          <w:numId w:val="1"/>
        </w:numPr>
        <w:spacing w:after="0"/>
      </w:pPr>
      <w:r>
        <w:rPr>
          <w:rFonts w:ascii="Times New Roman"/>
          <w:sz w:val="24"/>
        </w:rPr>
        <w:t>irrational exuberance</w:t>
      </w:r>
    </w:p>
    <w:p w:rsidR="007E7F48" w:rsidRDefault="007E7F48">
      <w:pPr>
        <w:keepLines/>
        <w:spacing w:after="0"/>
      </w:pPr>
    </w:p>
    <w:p w:rsidR="007E7F48" w:rsidRDefault="00000000">
      <w:pPr>
        <w:keepNext/>
        <w:keepLines/>
        <w:numPr>
          <w:ilvl w:val="0"/>
          <w:numId w:val="1"/>
        </w:numPr>
        <w:spacing w:after="0"/>
      </w:pPr>
      <w:r>
        <w:rPr>
          <w:rFonts w:ascii="Times New Roman"/>
          <w:sz w:val="24"/>
        </w:rPr>
        <w:t>The term collectivism embraces which of the following economic philosophies?</w:t>
      </w:r>
    </w:p>
    <w:p w:rsidR="007E7F48" w:rsidRDefault="00000000">
      <w:pPr>
        <w:keepNext/>
        <w:keepLines/>
        <w:numPr>
          <w:ilvl w:val="1"/>
          <w:numId w:val="1"/>
        </w:numPr>
        <w:spacing w:after="0"/>
      </w:pPr>
      <w:r>
        <w:rPr>
          <w:rFonts w:ascii="Times New Roman"/>
          <w:sz w:val="24"/>
        </w:rPr>
        <w:t>Communism only</w:t>
      </w:r>
    </w:p>
    <w:p w:rsidR="007E7F48" w:rsidRDefault="00000000">
      <w:pPr>
        <w:keepNext/>
        <w:keepLines/>
        <w:numPr>
          <w:ilvl w:val="1"/>
          <w:numId w:val="1"/>
        </w:numPr>
        <w:spacing w:after="0"/>
      </w:pPr>
      <w:r>
        <w:rPr>
          <w:rFonts w:ascii="Times New Roman"/>
          <w:sz w:val="24"/>
        </w:rPr>
        <w:t>Socialism only</w:t>
      </w:r>
    </w:p>
    <w:p w:rsidR="007E7F48" w:rsidRDefault="00000000">
      <w:pPr>
        <w:keepNext/>
        <w:keepLines/>
        <w:numPr>
          <w:ilvl w:val="1"/>
          <w:numId w:val="1"/>
        </w:numPr>
        <w:spacing w:after="0"/>
      </w:pPr>
      <w:r>
        <w:rPr>
          <w:rFonts w:ascii="Times New Roman"/>
          <w:sz w:val="24"/>
        </w:rPr>
        <w:t>Capitalism, communism, and socialism</w:t>
      </w:r>
    </w:p>
    <w:p w:rsidR="007E7F48" w:rsidRDefault="00000000">
      <w:pPr>
        <w:keepNext/>
        <w:keepLines/>
        <w:numPr>
          <w:ilvl w:val="1"/>
          <w:numId w:val="1"/>
        </w:numPr>
        <w:spacing w:after="0"/>
      </w:pPr>
      <w:r>
        <w:rPr>
          <w:rFonts w:ascii="Times New Roman"/>
          <w:sz w:val="24"/>
        </w:rPr>
        <w:t>Communism and socialism</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China</w:t>
      </w:r>
      <w:r>
        <w:rPr>
          <w:rFonts w:ascii="Times New Roman"/>
          <w:color w:val="000000"/>
          <w:sz w:val="24"/>
        </w:rPr>
        <w:t>’</w:t>
      </w:r>
      <w:r>
        <w:rPr>
          <w:rFonts w:ascii="Times New Roman"/>
          <w:color w:val="000000"/>
          <w:sz w:val="24"/>
        </w:rPr>
        <w:t>s economic system is sometimes labeled __________.</w:t>
      </w:r>
    </w:p>
    <w:p w:rsidR="007E7F48" w:rsidRDefault="00000000">
      <w:pPr>
        <w:keepNext/>
        <w:keepLines/>
        <w:numPr>
          <w:ilvl w:val="1"/>
          <w:numId w:val="1"/>
        </w:numPr>
        <w:spacing w:after="0"/>
      </w:pPr>
      <w:r>
        <w:rPr>
          <w:rFonts w:ascii="Times New Roman"/>
          <w:sz w:val="24"/>
        </w:rPr>
        <w:t>state capitalism</w:t>
      </w:r>
    </w:p>
    <w:p w:rsidR="007E7F48" w:rsidRDefault="00000000">
      <w:pPr>
        <w:keepNext/>
        <w:keepLines/>
        <w:numPr>
          <w:ilvl w:val="1"/>
          <w:numId w:val="1"/>
        </w:numPr>
        <w:spacing w:after="0"/>
      </w:pPr>
      <w:r>
        <w:rPr>
          <w:rFonts w:ascii="Times New Roman"/>
          <w:sz w:val="24"/>
        </w:rPr>
        <w:t>private communism</w:t>
      </w:r>
    </w:p>
    <w:p w:rsidR="007E7F48" w:rsidRDefault="00000000">
      <w:pPr>
        <w:keepNext/>
        <w:keepLines/>
        <w:numPr>
          <w:ilvl w:val="1"/>
          <w:numId w:val="1"/>
        </w:numPr>
        <w:spacing w:after="0"/>
      </w:pPr>
      <w:r>
        <w:rPr>
          <w:rFonts w:ascii="Times New Roman"/>
          <w:sz w:val="24"/>
        </w:rPr>
        <w:t>state socialism</w:t>
      </w:r>
    </w:p>
    <w:p w:rsidR="007E7F48" w:rsidRDefault="00000000">
      <w:pPr>
        <w:keepNext/>
        <w:keepLines/>
        <w:numPr>
          <w:ilvl w:val="1"/>
          <w:numId w:val="1"/>
        </w:numPr>
        <w:spacing w:after="0"/>
      </w:pPr>
      <w:r>
        <w:rPr>
          <w:rFonts w:ascii="Times New Roman"/>
          <w:sz w:val="24"/>
        </w:rPr>
        <w:t>utilitarianism</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lastRenderedPageBreak/>
        <w:t>Which of the following is true regarding today</w:t>
      </w:r>
      <w:r>
        <w:rPr>
          <w:rFonts w:ascii="Times New Roman"/>
          <w:color w:val="000000"/>
          <w:sz w:val="24"/>
        </w:rPr>
        <w:t>’</w:t>
      </w:r>
      <w:r>
        <w:rPr>
          <w:rFonts w:ascii="Times New Roman"/>
          <w:color w:val="000000"/>
          <w:sz w:val="24"/>
        </w:rPr>
        <w:t>s democratic socialists?</w:t>
      </w:r>
    </w:p>
    <w:p w:rsidR="007E7F48" w:rsidRDefault="00000000">
      <w:pPr>
        <w:keepNext/>
        <w:keepLines/>
        <w:numPr>
          <w:ilvl w:val="1"/>
          <w:numId w:val="1"/>
        </w:numPr>
        <w:spacing w:after="0"/>
      </w:pPr>
      <w:r>
        <w:rPr>
          <w:rFonts w:ascii="Times New Roman"/>
          <w:sz w:val="24"/>
        </w:rPr>
        <w:t>They tend to accept private property, but not market-based economic practices.</w:t>
      </w:r>
    </w:p>
    <w:p w:rsidR="007E7F48" w:rsidRDefault="00000000">
      <w:pPr>
        <w:keepNext/>
        <w:keepLines/>
        <w:numPr>
          <w:ilvl w:val="1"/>
          <w:numId w:val="1"/>
        </w:numPr>
        <w:spacing w:after="0"/>
      </w:pPr>
      <w:r>
        <w:rPr>
          <w:rFonts w:ascii="Times New Roman"/>
          <w:sz w:val="24"/>
        </w:rPr>
        <w:t>They tend to accept market-based economic practices, but not private property.</w:t>
      </w:r>
    </w:p>
    <w:p w:rsidR="007E7F48" w:rsidRDefault="00000000">
      <w:pPr>
        <w:keepNext/>
        <w:keepLines/>
        <w:numPr>
          <w:ilvl w:val="1"/>
          <w:numId w:val="1"/>
        </w:numPr>
        <w:spacing w:after="0"/>
      </w:pPr>
      <w:r>
        <w:rPr>
          <w:rFonts w:ascii="Times New Roman"/>
          <w:sz w:val="24"/>
        </w:rPr>
        <w:t>They tend to accept private property and market-based economic practices while calling for government deregulation.</w:t>
      </w:r>
    </w:p>
    <w:p w:rsidR="007E7F48" w:rsidRDefault="00000000">
      <w:pPr>
        <w:keepNext/>
        <w:keepLines/>
        <w:numPr>
          <w:ilvl w:val="1"/>
          <w:numId w:val="1"/>
        </w:numPr>
        <w:spacing w:after="0"/>
      </w:pPr>
      <w:r>
        <w:rPr>
          <w:rFonts w:ascii="Times New Roman"/>
          <w:color w:val="000000"/>
          <w:sz w:val="24"/>
        </w:rPr>
        <w:t>They tend to accept private property and market-based economic practices while calling for government intervention to correct the market</w:t>
      </w:r>
      <w:r>
        <w:rPr>
          <w:rFonts w:ascii="Times New Roman"/>
          <w:color w:val="000000"/>
          <w:sz w:val="24"/>
        </w:rPr>
        <w:t>’</w:t>
      </w:r>
      <w:r>
        <w:rPr>
          <w:rFonts w:ascii="Times New Roman"/>
          <w:color w:val="000000"/>
          <w:sz w:val="24"/>
        </w:rPr>
        <w:t>s failures.</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Which of the following believe a society</w:t>
      </w:r>
      <w:r>
        <w:rPr>
          <w:rFonts w:ascii="Times New Roman"/>
          <w:color w:val="000000"/>
          <w:sz w:val="24"/>
        </w:rPr>
        <w:t>’</w:t>
      </w:r>
      <w:r>
        <w:rPr>
          <w:rFonts w:ascii="Times New Roman"/>
          <w:color w:val="000000"/>
          <w:sz w:val="24"/>
        </w:rPr>
        <w:t xml:space="preserve">s broad directions should be carefully planned rather than left to the </w:t>
      </w:r>
      <w:r>
        <w:rPr>
          <w:rFonts w:ascii="Times New Roman"/>
          <w:color w:val="000000"/>
          <w:sz w:val="24"/>
        </w:rPr>
        <w:t>“</w:t>
      </w:r>
      <w:r>
        <w:rPr>
          <w:rFonts w:ascii="Times New Roman"/>
          <w:color w:val="000000"/>
          <w:sz w:val="24"/>
        </w:rPr>
        <w:t>whimsy</w:t>
      </w:r>
      <w:r>
        <w:rPr>
          <w:rFonts w:ascii="Times New Roman"/>
          <w:color w:val="000000"/>
          <w:sz w:val="24"/>
        </w:rPr>
        <w:t>”</w:t>
      </w:r>
      <w:r>
        <w:rPr>
          <w:rFonts w:ascii="Times New Roman"/>
          <w:color w:val="000000"/>
          <w:sz w:val="24"/>
        </w:rPr>
        <w:t xml:space="preserve"> of the market?</w:t>
      </w:r>
    </w:p>
    <w:p w:rsidR="007E7F48" w:rsidRDefault="00000000">
      <w:pPr>
        <w:keepNext/>
        <w:keepLines/>
        <w:numPr>
          <w:ilvl w:val="1"/>
          <w:numId w:val="1"/>
        </w:numPr>
        <w:spacing w:after="0"/>
      </w:pPr>
      <w:r>
        <w:rPr>
          <w:rFonts w:ascii="Times New Roman"/>
          <w:sz w:val="24"/>
        </w:rPr>
        <w:t>Capitalists</w:t>
      </w:r>
    </w:p>
    <w:p w:rsidR="007E7F48" w:rsidRDefault="00000000">
      <w:pPr>
        <w:keepNext/>
        <w:keepLines/>
        <w:numPr>
          <w:ilvl w:val="1"/>
          <w:numId w:val="1"/>
        </w:numPr>
        <w:spacing w:after="0"/>
      </w:pPr>
      <w:r>
        <w:rPr>
          <w:rFonts w:ascii="Times New Roman"/>
          <w:sz w:val="24"/>
        </w:rPr>
        <w:t>Capitalists and free-market economists</w:t>
      </w:r>
    </w:p>
    <w:p w:rsidR="007E7F48" w:rsidRDefault="00000000">
      <w:pPr>
        <w:keepNext/>
        <w:keepLines/>
        <w:numPr>
          <w:ilvl w:val="1"/>
          <w:numId w:val="1"/>
        </w:numPr>
        <w:spacing w:after="0"/>
      </w:pPr>
      <w:r>
        <w:rPr>
          <w:rFonts w:ascii="Times New Roman"/>
          <w:sz w:val="24"/>
        </w:rPr>
        <w:t>Capitalists and socialists</w:t>
      </w:r>
    </w:p>
    <w:p w:rsidR="007E7F48" w:rsidRDefault="00000000">
      <w:pPr>
        <w:keepNext/>
        <w:keepLines/>
        <w:numPr>
          <w:ilvl w:val="1"/>
          <w:numId w:val="1"/>
        </w:numPr>
        <w:spacing w:after="0"/>
      </w:pPr>
      <w:r>
        <w:rPr>
          <w:rFonts w:ascii="Times New Roman"/>
          <w:sz w:val="24"/>
        </w:rPr>
        <w:t>Socialists</w:t>
      </w:r>
    </w:p>
    <w:p w:rsidR="007E7F48" w:rsidRDefault="007E7F48">
      <w:pPr>
        <w:keepLines/>
        <w:spacing w:after="0"/>
      </w:pPr>
    </w:p>
    <w:p w:rsidR="007E7F48" w:rsidRDefault="00000000">
      <w:pPr>
        <w:keepNext/>
        <w:keepLines/>
        <w:numPr>
          <w:ilvl w:val="0"/>
          <w:numId w:val="1"/>
        </w:numPr>
        <w:spacing w:after="0"/>
      </w:pPr>
      <w:r>
        <w:rPr>
          <w:rFonts w:ascii="Times New Roman"/>
          <w:sz w:val="24"/>
        </w:rPr>
        <w:t>Which of the following is true regarding capitalists and socialists?</w:t>
      </w:r>
    </w:p>
    <w:p w:rsidR="007E7F48" w:rsidRDefault="00000000">
      <w:pPr>
        <w:keepNext/>
        <w:keepLines/>
        <w:numPr>
          <w:ilvl w:val="1"/>
          <w:numId w:val="1"/>
        </w:numPr>
        <w:spacing w:after="0"/>
      </w:pPr>
      <w:r>
        <w:rPr>
          <w:rFonts w:ascii="Times New Roman"/>
          <w:sz w:val="24"/>
        </w:rPr>
        <w:t>To the socialist, the freedoms of capitalism are largely utilitarian.</w:t>
      </w:r>
    </w:p>
    <w:p w:rsidR="007E7F48" w:rsidRDefault="00000000">
      <w:pPr>
        <w:keepNext/>
        <w:keepLines/>
        <w:numPr>
          <w:ilvl w:val="1"/>
          <w:numId w:val="1"/>
        </w:numPr>
        <w:spacing w:after="0"/>
      </w:pPr>
      <w:r>
        <w:rPr>
          <w:rFonts w:ascii="Times New Roman"/>
          <w:sz w:val="24"/>
        </w:rPr>
        <w:t>Socialists believe that the economy must be guided by the government to advance the welfare of successful capitalists.</w:t>
      </w:r>
    </w:p>
    <w:p w:rsidR="007E7F48" w:rsidRDefault="00000000">
      <w:pPr>
        <w:keepNext/>
        <w:keepLines/>
        <w:numPr>
          <w:ilvl w:val="1"/>
          <w:numId w:val="1"/>
        </w:numPr>
        <w:spacing w:after="0"/>
      </w:pPr>
      <w:r>
        <w:rPr>
          <w:rFonts w:ascii="Times New Roman"/>
          <w:sz w:val="24"/>
        </w:rPr>
        <w:t>Capitalists object to the harshness of working life where a large segment of society is chained to degrading labor.</w:t>
      </w:r>
    </w:p>
    <w:p w:rsidR="007E7F48" w:rsidRDefault="00000000">
      <w:pPr>
        <w:keepNext/>
        <w:keepLines/>
        <w:numPr>
          <w:ilvl w:val="1"/>
          <w:numId w:val="1"/>
        </w:numPr>
        <w:spacing w:after="0"/>
      </w:pPr>
      <w:r>
        <w:rPr>
          <w:rFonts w:ascii="Times New Roman"/>
          <w:sz w:val="24"/>
        </w:rPr>
        <w:t>To the capitalist, individual freedom suffers under socialism.</w:t>
      </w:r>
    </w:p>
    <w:p w:rsidR="007E7F48" w:rsidRDefault="007E7F48">
      <w:pPr>
        <w:keepLines/>
        <w:spacing w:after="0"/>
      </w:pPr>
    </w:p>
    <w:p w:rsidR="007E7F48" w:rsidRDefault="00000000">
      <w:pPr>
        <w:keepNext/>
        <w:keepLines/>
        <w:numPr>
          <w:ilvl w:val="0"/>
          <w:numId w:val="1"/>
        </w:numPr>
        <w:spacing w:after="0"/>
      </w:pPr>
      <w:r>
        <w:rPr>
          <w:rFonts w:ascii="Times New Roman"/>
          <w:sz w:val="24"/>
        </w:rPr>
        <w:t>Socialists seek a(n) __________ approach to life.</w:t>
      </w:r>
    </w:p>
    <w:p w:rsidR="007E7F48" w:rsidRDefault="00000000">
      <w:pPr>
        <w:keepNext/>
        <w:keepLines/>
        <w:numPr>
          <w:ilvl w:val="1"/>
          <w:numId w:val="1"/>
        </w:numPr>
        <w:spacing w:after="0"/>
      </w:pPr>
      <w:r>
        <w:rPr>
          <w:rFonts w:ascii="Times New Roman"/>
          <w:sz w:val="24"/>
        </w:rPr>
        <w:t>communitarian</w:t>
      </w:r>
    </w:p>
    <w:p w:rsidR="007E7F48" w:rsidRDefault="00000000">
      <w:pPr>
        <w:keepNext/>
        <w:keepLines/>
        <w:numPr>
          <w:ilvl w:val="1"/>
          <w:numId w:val="1"/>
        </w:numPr>
        <w:spacing w:after="0"/>
      </w:pPr>
      <w:r>
        <w:rPr>
          <w:rFonts w:ascii="Times New Roman"/>
          <w:sz w:val="24"/>
        </w:rPr>
        <w:t>non-egalitarian</w:t>
      </w:r>
    </w:p>
    <w:p w:rsidR="007E7F48" w:rsidRDefault="00000000">
      <w:pPr>
        <w:keepNext/>
        <w:keepLines/>
        <w:numPr>
          <w:ilvl w:val="1"/>
          <w:numId w:val="1"/>
        </w:numPr>
        <w:spacing w:after="0"/>
      </w:pPr>
      <w:r>
        <w:rPr>
          <w:rFonts w:ascii="Times New Roman"/>
          <w:sz w:val="24"/>
        </w:rPr>
        <w:t>individualistic</w:t>
      </w:r>
    </w:p>
    <w:p w:rsidR="007E7F48" w:rsidRDefault="00000000">
      <w:pPr>
        <w:keepNext/>
        <w:keepLines/>
        <w:numPr>
          <w:ilvl w:val="1"/>
          <w:numId w:val="1"/>
        </w:numPr>
        <w:spacing w:after="0"/>
      </w:pPr>
      <w:r>
        <w:rPr>
          <w:rFonts w:ascii="Times New Roman"/>
          <w:sz w:val="24"/>
        </w:rPr>
        <w:t>merit-based</w:t>
      </w:r>
    </w:p>
    <w:p w:rsidR="007E7F48" w:rsidRDefault="007E7F48">
      <w:pPr>
        <w:keepLines/>
        <w:spacing w:after="0"/>
      </w:pPr>
    </w:p>
    <w:p w:rsidR="007E7F48" w:rsidRDefault="00000000">
      <w:pPr>
        <w:keepNext/>
        <w:keepLines/>
        <w:numPr>
          <w:ilvl w:val="0"/>
          <w:numId w:val="1"/>
        </w:numPr>
        <w:spacing w:after="0"/>
      </w:pPr>
      <w:r>
        <w:rPr>
          <w:rFonts w:ascii="Times New Roman"/>
          <w:sz w:val="24"/>
        </w:rPr>
        <w:t>Which of the following is true regarding socialism and capitalism?</w:t>
      </w:r>
    </w:p>
    <w:p w:rsidR="007E7F48" w:rsidRDefault="00000000">
      <w:pPr>
        <w:keepNext/>
        <w:keepLines/>
        <w:numPr>
          <w:ilvl w:val="1"/>
          <w:numId w:val="1"/>
        </w:numPr>
        <w:spacing w:after="0"/>
      </w:pPr>
      <w:r>
        <w:rPr>
          <w:rFonts w:ascii="Times New Roman"/>
          <w:sz w:val="24"/>
        </w:rPr>
        <w:t>Capitalists consider all humans equally meritorious.</w:t>
      </w:r>
    </w:p>
    <w:p w:rsidR="007E7F48" w:rsidRDefault="00000000">
      <w:pPr>
        <w:keepNext/>
        <w:keepLines/>
        <w:numPr>
          <w:ilvl w:val="1"/>
          <w:numId w:val="1"/>
        </w:numPr>
        <w:spacing w:after="0"/>
      </w:pPr>
      <w:r>
        <w:rPr>
          <w:rFonts w:ascii="Times New Roman"/>
          <w:sz w:val="24"/>
        </w:rPr>
        <w:t>Socialists believe that distinctions among humans are inherently just.</w:t>
      </w:r>
    </w:p>
    <w:p w:rsidR="007E7F48" w:rsidRDefault="00000000">
      <w:pPr>
        <w:keepNext/>
        <w:keepLines/>
        <w:numPr>
          <w:ilvl w:val="1"/>
          <w:numId w:val="1"/>
        </w:numPr>
        <w:spacing w:after="0"/>
      </w:pPr>
      <w:r>
        <w:rPr>
          <w:rFonts w:ascii="Times New Roman"/>
          <w:sz w:val="24"/>
        </w:rPr>
        <w:t>Capitalists consider class distinctions anathema.</w:t>
      </w:r>
    </w:p>
    <w:p w:rsidR="007E7F48" w:rsidRDefault="00000000">
      <w:pPr>
        <w:keepNext/>
        <w:keepLines/>
        <w:numPr>
          <w:ilvl w:val="1"/>
          <w:numId w:val="1"/>
        </w:numPr>
        <w:spacing w:after="0"/>
      </w:pPr>
      <w:r>
        <w:rPr>
          <w:rFonts w:ascii="Times New Roman"/>
          <w:sz w:val="24"/>
        </w:rPr>
        <w:t>Socialists consider class distinctions anathema.</w:t>
      </w:r>
    </w:p>
    <w:p w:rsidR="007E7F48" w:rsidRDefault="007E7F48">
      <w:pPr>
        <w:keepLines/>
        <w:spacing w:after="0"/>
      </w:pPr>
    </w:p>
    <w:p w:rsidR="007E7F48" w:rsidRDefault="00000000">
      <w:pPr>
        <w:keepNext/>
        <w:keepLines/>
        <w:numPr>
          <w:ilvl w:val="0"/>
          <w:numId w:val="1"/>
        </w:numPr>
        <w:spacing w:after="0"/>
      </w:pPr>
      <w:r>
        <w:rPr>
          <w:rFonts w:ascii="Times New Roman"/>
          <w:sz w:val="24"/>
        </w:rPr>
        <w:lastRenderedPageBreak/>
        <w:t>Which of the following is true regarding socialism?</w:t>
      </w:r>
    </w:p>
    <w:p w:rsidR="007E7F48" w:rsidRDefault="00000000">
      <w:pPr>
        <w:keepNext/>
        <w:keepLines/>
        <w:numPr>
          <w:ilvl w:val="1"/>
          <w:numId w:val="1"/>
        </w:numPr>
        <w:spacing w:after="0"/>
      </w:pPr>
      <w:r>
        <w:rPr>
          <w:rFonts w:ascii="Times New Roman"/>
          <w:sz w:val="24"/>
        </w:rPr>
        <w:t>Socialists fear the irrationality of a society based on competition and unrestrained pursuit of industrial growth.</w:t>
      </w:r>
    </w:p>
    <w:p w:rsidR="007E7F48" w:rsidRDefault="00000000">
      <w:pPr>
        <w:keepNext/>
        <w:keepLines/>
        <w:numPr>
          <w:ilvl w:val="1"/>
          <w:numId w:val="1"/>
        </w:numPr>
        <w:spacing w:after="0"/>
      </w:pPr>
      <w:r>
        <w:rPr>
          <w:rFonts w:ascii="Times New Roman"/>
          <w:sz w:val="24"/>
        </w:rPr>
        <w:t>Socialists fear the irrationality of a society based on competition, but encourage the unrestrained pursuit of industrial growth.</w:t>
      </w:r>
    </w:p>
    <w:p w:rsidR="007E7F48" w:rsidRDefault="00000000">
      <w:pPr>
        <w:keepNext/>
        <w:keepLines/>
        <w:numPr>
          <w:ilvl w:val="1"/>
          <w:numId w:val="1"/>
        </w:numPr>
        <w:spacing w:after="0"/>
      </w:pPr>
      <w:r>
        <w:rPr>
          <w:rFonts w:ascii="Times New Roman"/>
          <w:sz w:val="24"/>
        </w:rPr>
        <w:t>Socialists accept the rationality of a society based on competition, but fear the unrestrained pursuit of industrial growth.</w:t>
      </w:r>
    </w:p>
    <w:p w:rsidR="007E7F48" w:rsidRDefault="00000000">
      <w:pPr>
        <w:keepNext/>
        <w:keepLines/>
        <w:numPr>
          <w:ilvl w:val="1"/>
          <w:numId w:val="1"/>
        </w:numPr>
        <w:spacing w:after="0"/>
      </w:pPr>
      <w:r>
        <w:rPr>
          <w:rFonts w:ascii="Times New Roman"/>
          <w:sz w:val="24"/>
        </w:rPr>
        <w:t>Socialists embrace the rationality of a society based on competition and encourage the unrestrained pursuit of industrial growth.</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Which of the following is true of Robert Putnam's observations on social capital?</w:t>
      </w:r>
    </w:p>
    <w:p w:rsidR="007E7F48" w:rsidRDefault="00000000">
      <w:pPr>
        <w:keepNext/>
        <w:keepLines/>
        <w:numPr>
          <w:ilvl w:val="1"/>
          <w:numId w:val="1"/>
        </w:numPr>
        <w:spacing w:after="0"/>
      </w:pPr>
      <w:r>
        <w:rPr>
          <w:rFonts w:ascii="Times New Roman"/>
          <w:sz w:val="24"/>
        </w:rPr>
        <w:t>Putnam observed that the practice of free market principles is essential for a moral life.</w:t>
      </w:r>
    </w:p>
    <w:p w:rsidR="007E7F48" w:rsidRDefault="00000000">
      <w:pPr>
        <w:keepNext/>
        <w:keepLines/>
        <w:numPr>
          <w:ilvl w:val="1"/>
          <w:numId w:val="1"/>
        </w:numPr>
        <w:spacing w:after="0"/>
      </w:pPr>
      <w:r>
        <w:rPr>
          <w:rFonts w:ascii="Times New Roman"/>
          <w:sz w:val="24"/>
        </w:rPr>
        <w:t>Putnam observed that a sharp rise was seen in league bowling from 1980 to 2000 although the number of bowlers decreased by about 10 percent.</w:t>
      </w:r>
    </w:p>
    <w:p w:rsidR="007E7F48" w:rsidRDefault="00000000">
      <w:pPr>
        <w:keepNext/>
        <w:keepLines/>
        <w:numPr>
          <w:ilvl w:val="1"/>
          <w:numId w:val="1"/>
        </w:numPr>
        <w:spacing w:after="0"/>
      </w:pPr>
      <w:r>
        <w:rPr>
          <w:rFonts w:ascii="Times New Roman"/>
          <w:sz w:val="24"/>
        </w:rPr>
        <w:t>Putnam observed that virtually every measure of social interaction fell significantly from roughly 1975 to 2000.</w:t>
      </w:r>
    </w:p>
    <w:p w:rsidR="007E7F48" w:rsidRDefault="00000000">
      <w:pPr>
        <w:keepNext/>
        <w:keepLines/>
        <w:numPr>
          <w:ilvl w:val="1"/>
          <w:numId w:val="1"/>
        </w:numPr>
        <w:spacing w:after="0"/>
      </w:pPr>
      <w:r>
        <w:rPr>
          <w:rFonts w:ascii="Times New Roman"/>
          <w:sz w:val="24"/>
        </w:rPr>
        <w:t>Putnam observed that only three categories of government were necessary: the police, the armed services, and the law courts.</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Which of the following is one of Marx</w:t>
      </w:r>
      <w:r>
        <w:rPr>
          <w:rFonts w:ascii="Times New Roman"/>
          <w:color w:val="000000"/>
          <w:sz w:val="24"/>
        </w:rPr>
        <w:t>’</w:t>
      </w:r>
      <w:r>
        <w:rPr>
          <w:rFonts w:ascii="Times New Roman"/>
          <w:color w:val="000000"/>
          <w:sz w:val="24"/>
        </w:rPr>
        <w:t>s criticisms of capitalism, according to</w:t>
      </w:r>
      <w:r>
        <w:rPr>
          <w:rFonts w:ascii="Times New Roman"/>
          <w:i/>
          <w:color w:val="000000"/>
          <w:sz w:val="24"/>
        </w:rPr>
        <w:t>The Economist</w:t>
      </w:r>
      <w:r>
        <w:rPr>
          <w:rFonts w:ascii="Times New Roman"/>
          <w:color w:val="000000"/>
          <w:sz w:val="24"/>
        </w:rPr>
        <w:t xml:space="preserve"> magazine?</w:t>
      </w:r>
    </w:p>
    <w:p w:rsidR="007E7F48" w:rsidRDefault="00000000">
      <w:pPr>
        <w:keepNext/>
        <w:keepLines/>
        <w:numPr>
          <w:ilvl w:val="1"/>
          <w:numId w:val="1"/>
        </w:numPr>
        <w:spacing w:after="0"/>
      </w:pPr>
      <w:r>
        <w:rPr>
          <w:rFonts w:ascii="Times New Roman"/>
          <w:sz w:val="24"/>
        </w:rPr>
        <w:t>Capitalists basically expropriate the wealth of others.</w:t>
      </w:r>
    </w:p>
    <w:p w:rsidR="007E7F48" w:rsidRDefault="00000000">
      <w:pPr>
        <w:keepNext/>
        <w:keepLines/>
        <w:numPr>
          <w:ilvl w:val="1"/>
          <w:numId w:val="1"/>
        </w:numPr>
        <w:spacing w:after="0"/>
      </w:pPr>
      <w:r>
        <w:rPr>
          <w:rFonts w:ascii="Times New Roman"/>
          <w:color w:val="000000"/>
          <w:sz w:val="24"/>
        </w:rPr>
        <w:t>Capitalism is regional and isolationist by nature.</w:t>
      </w:r>
    </w:p>
    <w:p w:rsidR="007E7F48" w:rsidRDefault="00000000">
      <w:pPr>
        <w:keepNext/>
        <w:keepLines/>
        <w:numPr>
          <w:ilvl w:val="1"/>
          <w:numId w:val="1"/>
        </w:numPr>
        <w:spacing w:after="0"/>
      </w:pPr>
      <w:r>
        <w:rPr>
          <w:rFonts w:ascii="Times New Roman"/>
          <w:sz w:val="24"/>
        </w:rPr>
        <w:t>Capitalism has an inherent tendency toward perfect competition.</w:t>
      </w:r>
    </w:p>
    <w:p w:rsidR="007E7F48" w:rsidRDefault="00000000">
      <w:pPr>
        <w:keepNext/>
        <w:keepLines/>
        <w:numPr>
          <w:ilvl w:val="1"/>
          <w:numId w:val="1"/>
        </w:numPr>
        <w:spacing w:after="0"/>
      </w:pPr>
      <w:r>
        <w:rPr>
          <w:rFonts w:ascii="Times New Roman"/>
          <w:sz w:val="24"/>
        </w:rPr>
        <w:t>Capitalism provides laborers with job security.</w:t>
      </w:r>
    </w:p>
    <w:p w:rsidR="007E7F48" w:rsidRDefault="007E7F48">
      <w:pPr>
        <w:keepLines/>
        <w:spacing w:after="0"/>
      </w:pPr>
    </w:p>
    <w:p w:rsidR="007E7F48" w:rsidRDefault="00000000">
      <w:pPr>
        <w:keepNext/>
        <w:keepLines/>
        <w:numPr>
          <w:ilvl w:val="0"/>
          <w:numId w:val="1"/>
        </w:numPr>
        <w:spacing w:after="0"/>
      </w:pPr>
      <w:r>
        <w:rPr>
          <w:rFonts w:ascii="Times New Roman"/>
          <w:sz w:val="24"/>
        </w:rPr>
        <w:t>Which of the following is true regarding a comparison between the United States and Sweden?</w:t>
      </w:r>
    </w:p>
    <w:p w:rsidR="007E7F48" w:rsidRDefault="00000000">
      <w:pPr>
        <w:keepNext/>
        <w:keepLines/>
        <w:numPr>
          <w:ilvl w:val="1"/>
          <w:numId w:val="1"/>
        </w:numPr>
        <w:spacing w:after="0"/>
      </w:pPr>
      <w:r>
        <w:rPr>
          <w:rFonts w:ascii="Times New Roman"/>
          <w:sz w:val="24"/>
        </w:rPr>
        <w:t>As of 2019, life expectancy in Sweden is higher than life expectancy in the United States.</w:t>
      </w:r>
    </w:p>
    <w:p w:rsidR="007E7F48" w:rsidRDefault="00000000">
      <w:pPr>
        <w:keepNext/>
        <w:keepLines/>
        <w:numPr>
          <w:ilvl w:val="1"/>
          <w:numId w:val="1"/>
        </w:numPr>
        <w:spacing w:after="0"/>
      </w:pPr>
      <w:r>
        <w:rPr>
          <w:rFonts w:ascii="Times New Roman"/>
          <w:sz w:val="24"/>
        </w:rPr>
        <w:t>The United States provides for paid parental leave, while Sweden does not.</w:t>
      </w:r>
    </w:p>
    <w:p w:rsidR="007E7F48" w:rsidRDefault="00000000">
      <w:pPr>
        <w:keepNext/>
        <w:keepLines/>
        <w:numPr>
          <w:ilvl w:val="1"/>
          <w:numId w:val="1"/>
        </w:numPr>
        <w:spacing w:after="0"/>
      </w:pPr>
      <w:r>
        <w:rPr>
          <w:rFonts w:ascii="Times New Roman"/>
          <w:sz w:val="24"/>
        </w:rPr>
        <w:t>The United States takes a higher percentage of its gross domestic product in taxes compared to Sweden.</w:t>
      </w:r>
    </w:p>
    <w:p w:rsidR="007E7F48" w:rsidRDefault="00000000">
      <w:pPr>
        <w:keepNext/>
        <w:keepLines/>
        <w:numPr>
          <w:ilvl w:val="1"/>
          <w:numId w:val="1"/>
        </w:numPr>
        <w:spacing w:after="0"/>
      </w:pPr>
      <w:r>
        <w:rPr>
          <w:rFonts w:ascii="Times New Roman"/>
          <w:sz w:val="24"/>
        </w:rPr>
        <w:t>The United States has a higher corporate tax rate compared to Sweden.</w:t>
      </w:r>
    </w:p>
    <w:p w:rsidR="007E7F48" w:rsidRDefault="007E7F48">
      <w:pPr>
        <w:keepLines/>
        <w:spacing w:after="0"/>
      </w:pPr>
    </w:p>
    <w:p w:rsidR="007E7F48" w:rsidRDefault="00000000">
      <w:pPr>
        <w:keepNext/>
        <w:keepLines/>
        <w:numPr>
          <w:ilvl w:val="0"/>
          <w:numId w:val="1"/>
        </w:numPr>
        <w:spacing w:after="0"/>
      </w:pPr>
      <w:r>
        <w:rPr>
          <w:rFonts w:ascii="Times New Roman"/>
          <w:sz w:val="24"/>
        </w:rPr>
        <w:lastRenderedPageBreak/>
        <w:t>The proper balance between __________ remains the central public policy debate in American life.</w:t>
      </w:r>
    </w:p>
    <w:p w:rsidR="007E7F48" w:rsidRDefault="00000000">
      <w:pPr>
        <w:keepNext/>
        <w:keepLines/>
        <w:numPr>
          <w:ilvl w:val="1"/>
          <w:numId w:val="1"/>
        </w:numPr>
        <w:spacing w:after="0"/>
      </w:pPr>
      <w:r>
        <w:rPr>
          <w:rFonts w:ascii="Times New Roman"/>
          <w:sz w:val="24"/>
        </w:rPr>
        <w:t>open markets and government intervention</w:t>
      </w:r>
    </w:p>
    <w:p w:rsidR="007E7F48" w:rsidRDefault="00000000">
      <w:pPr>
        <w:keepNext/>
        <w:keepLines/>
        <w:numPr>
          <w:ilvl w:val="1"/>
          <w:numId w:val="1"/>
        </w:numPr>
        <w:spacing w:after="0"/>
      </w:pPr>
      <w:r>
        <w:rPr>
          <w:rFonts w:ascii="Times New Roman"/>
          <w:sz w:val="24"/>
        </w:rPr>
        <w:t>personal freedom and private property rights</w:t>
      </w:r>
    </w:p>
    <w:p w:rsidR="007E7F48" w:rsidRDefault="00000000">
      <w:pPr>
        <w:keepNext/>
        <w:keepLines/>
        <w:numPr>
          <w:ilvl w:val="1"/>
          <w:numId w:val="1"/>
        </w:numPr>
        <w:spacing w:after="0"/>
      </w:pPr>
      <w:r>
        <w:rPr>
          <w:rFonts w:ascii="Times New Roman"/>
          <w:sz w:val="24"/>
        </w:rPr>
        <w:t>natural resources and democracy</w:t>
      </w:r>
    </w:p>
    <w:p w:rsidR="007E7F48" w:rsidRDefault="00000000">
      <w:pPr>
        <w:keepNext/>
        <w:keepLines/>
        <w:numPr>
          <w:ilvl w:val="1"/>
          <w:numId w:val="1"/>
        </w:numPr>
        <w:spacing w:after="0"/>
      </w:pPr>
      <w:r>
        <w:rPr>
          <w:rFonts w:ascii="Times New Roman"/>
          <w:sz w:val="24"/>
        </w:rPr>
        <w:t>competition and unrestrained pursuit of industrial growth</w:t>
      </w:r>
    </w:p>
    <w:p w:rsidR="007E7F48" w:rsidRDefault="007E7F48">
      <w:pPr>
        <w:keepLines/>
        <w:spacing w:after="0"/>
      </w:pPr>
    </w:p>
    <w:p w:rsidR="007E7F48" w:rsidRDefault="00000000">
      <w:pPr>
        <w:keepNext/>
        <w:keepLines/>
        <w:numPr>
          <w:ilvl w:val="0"/>
          <w:numId w:val="1"/>
        </w:numPr>
        <w:spacing w:after="0"/>
      </w:pPr>
      <w:r>
        <w:rPr>
          <w:rFonts w:ascii="Times New Roman"/>
          <w:sz w:val="24"/>
        </w:rPr>
        <w:t>Sweden, Norway, Denmark, and Finland have practiced their form of market socialism with such success that it is labeled __________.</w:t>
      </w:r>
    </w:p>
    <w:p w:rsidR="007E7F48" w:rsidRDefault="00000000">
      <w:pPr>
        <w:keepNext/>
        <w:keepLines/>
        <w:numPr>
          <w:ilvl w:val="1"/>
          <w:numId w:val="1"/>
        </w:numPr>
        <w:spacing w:after="0"/>
      </w:pPr>
      <w:r>
        <w:rPr>
          <w:rFonts w:ascii="Times New Roman"/>
          <w:sz w:val="24"/>
        </w:rPr>
        <w:t>Nordic capitalism</w:t>
      </w:r>
    </w:p>
    <w:p w:rsidR="007E7F48" w:rsidRDefault="00000000">
      <w:pPr>
        <w:keepNext/>
        <w:keepLines/>
        <w:numPr>
          <w:ilvl w:val="1"/>
          <w:numId w:val="1"/>
        </w:numPr>
        <w:spacing w:after="0"/>
      </w:pPr>
      <w:r>
        <w:rPr>
          <w:rFonts w:ascii="Times New Roman"/>
          <w:color w:val="000000"/>
          <w:sz w:val="24"/>
        </w:rPr>
        <w:t xml:space="preserve">a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between the harsher extremes of capitalism and communism</w:t>
      </w:r>
    </w:p>
    <w:p w:rsidR="007E7F48" w:rsidRDefault="00000000">
      <w:pPr>
        <w:keepNext/>
        <w:keepLines/>
        <w:numPr>
          <w:ilvl w:val="1"/>
          <w:numId w:val="1"/>
        </w:numPr>
        <w:spacing w:after="0"/>
      </w:pPr>
      <w:r>
        <w:rPr>
          <w:rFonts w:ascii="Times New Roman"/>
          <w:sz w:val="24"/>
        </w:rPr>
        <w:t>Nordic socialism</w:t>
      </w:r>
    </w:p>
    <w:p w:rsidR="007E7F48" w:rsidRDefault="00000000">
      <w:pPr>
        <w:keepNext/>
        <w:keepLines/>
        <w:numPr>
          <w:ilvl w:val="1"/>
          <w:numId w:val="1"/>
        </w:numPr>
        <w:spacing w:after="0"/>
      </w:pPr>
      <w:r>
        <w:rPr>
          <w:rFonts w:ascii="Times New Roman"/>
          <w:color w:val="000000"/>
          <w:sz w:val="24"/>
        </w:rPr>
        <w:t xml:space="preserve">a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between the harsher extremes of totalitarianism and oligarchy</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Sweden</w:t>
      </w:r>
      <w:r>
        <w:rPr>
          <w:rFonts w:ascii="Times New Roman"/>
          <w:color w:val="000000"/>
          <w:sz w:val="24"/>
        </w:rPr>
        <w:t>’</w:t>
      </w:r>
      <w:r>
        <w:rPr>
          <w:rFonts w:ascii="Times New Roman"/>
          <w:color w:val="000000"/>
          <w:sz w:val="24"/>
        </w:rPr>
        <w:t>s form of market socialism is also known as __________.</w:t>
      </w:r>
    </w:p>
    <w:p w:rsidR="007E7F48" w:rsidRDefault="00000000">
      <w:pPr>
        <w:keepNext/>
        <w:keepLines/>
        <w:numPr>
          <w:ilvl w:val="1"/>
          <w:numId w:val="1"/>
        </w:numPr>
        <w:spacing w:after="0"/>
      </w:pPr>
      <w:r>
        <w:rPr>
          <w:rFonts w:ascii="Times New Roman"/>
          <w:sz w:val="24"/>
        </w:rPr>
        <w:t>social engineering</w:t>
      </w:r>
    </w:p>
    <w:p w:rsidR="007E7F48" w:rsidRDefault="00000000">
      <w:pPr>
        <w:keepNext/>
        <w:keepLines/>
        <w:numPr>
          <w:ilvl w:val="1"/>
          <w:numId w:val="1"/>
        </w:numPr>
        <w:spacing w:after="0"/>
      </w:pPr>
      <w:r>
        <w:rPr>
          <w:rFonts w:ascii="Times New Roman"/>
          <w:sz w:val="24"/>
        </w:rPr>
        <w:t>capitalistic utilitarianism</w:t>
      </w:r>
    </w:p>
    <w:p w:rsidR="007E7F48" w:rsidRDefault="00000000">
      <w:pPr>
        <w:keepNext/>
        <w:keepLines/>
        <w:numPr>
          <w:ilvl w:val="1"/>
          <w:numId w:val="1"/>
        </w:numPr>
        <w:spacing w:after="0"/>
      </w:pPr>
      <w:r>
        <w:rPr>
          <w:rFonts w:ascii="Times New Roman"/>
          <w:sz w:val="24"/>
        </w:rPr>
        <w:t>capitalistic egalitarianism</w:t>
      </w:r>
    </w:p>
    <w:p w:rsidR="007E7F48" w:rsidRDefault="00000000">
      <w:pPr>
        <w:keepNext/>
        <w:keepLines/>
        <w:numPr>
          <w:ilvl w:val="1"/>
          <w:numId w:val="1"/>
        </w:numPr>
        <w:spacing w:after="0"/>
      </w:pPr>
      <w:r>
        <w:rPr>
          <w:rFonts w:ascii="Times New Roman"/>
          <w:sz w:val="24"/>
        </w:rPr>
        <w:t>social democracy</w:t>
      </w:r>
    </w:p>
    <w:p w:rsidR="007E7F48" w:rsidRDefault="007E7F48">
      <w:pPr>
        <w:keepLines/>
        <w:spacing w:after="0"/>
      </w:pPr>
    </w:p>
    <w:p w:rsidR="007E7F48" w:rsidRDefault="00000000">
      <w:pPr>
        <w:keepNext/>
        <w:keepLines/>
        <w:numPr>
          <w:ilvl w:val="0"/>
          <w:numId w:val="1"/>
        </w:numPr>
        <w:spacing w:after="0"/>
      </w:pPr>
      <w:r>
        <w:rPr>
          <w:rFonts w:ascii="Times New Roman"/>
          <w:sz w:val="24"/>
        </w:rPr>
        <w:t>Which of the following is true regarding gender equality in Sweden?</w:t>
      </w:r>
    </w:p>
    <w:p w:rsidR="007E7F48" w:rsidRDefault="00000000">
      <w:pPr>
        <w:keepNext/>
        <w:keepLines/>
        <w:numPr>
          <w:ilvl w:val="1"/>
          <w:numId w:val="1"/>
        </w:numPr>
        <w:spacing w:after="0"/>
      </w:pPr>
      <w:r>
        <w:rPr>
          <w:rFonts w:ascii="Times New Roman"/>
          <w:sz w:val="24"/>
        </w:rPr>
        <w:t>Sweden aggressively encourages gender equality.</w:t>
      </w:r>
    </w:p>
    <w:p w:rsidR="007E7F48" w:rsidRDefault="00000000">
      <w:pPr>
        <w:keepNext/>
        <w:keepLines/>
        <w:numPr>
          <w:ilvl w:val="1"/>
          <w:numId w:val="1"/>
        </w:numPr>
        <w:spacing w:after="0"/>
      </w:pPr>
      <w:r>
        <w:rPr>
          <w:rFonts w:ascii="Times New Roman"/>
          <w:sz w:val="24"/>
        </w:rPr>
        <w:t>Swedish schools strive to promote gender stereotypes.</w:t>
      </w:r>
    </w:p>
    <w:p w:rsidR="007E7F48" w:rsidRDefault="00000000">
      <w:pPr>
        <w:keepNext/>
        <w:keepLines/>
        <w:numPr>
          <w:ilvl w:val="1"/>
          <w:numId w:val="1"/>
        </w:numPr>
        <w:spacing w:after="0"/>
      </w:pPr>
      <w:r>
        <w:rPr>
          <w:rFonts w:ascii="Times New Roman"/>
          <w:color w:val="000000"/>
          <w:sz w:val="24"/>
        </w:rPr>
        <w:t>At Stockholm</w:t>
      </w:r>
      <w:r>
        <w:rPr>
          <w:rFonts w:ascii="Times New Roman"/>
          <w:color w:val="000000"/>
          <w:sz w:val="24"/>
        </w:rPr>
        <w:t>’</w:t>
      </w:r>
      <w:r>
        <w:rPr>
          <w:rFonts w:ascii="Times New Roman"/>
          <w:color w:val="000000"/>
          <w:sz w:val="24"/>
        </w:rPr>
        <w:t xml:space="preserve">s </w:t>
      </w:r>
      <w:r>
        <w:rPr>
          <w:rFonts w:ascii="Times New Roman"/>
          <w:color w:val="000000"/>
          <w:sz w:val="24"/>
        </w:rPr>
        <w:t>“</w:t>
      </w:r>
      <w:r>
        <w:rPr>
          <w:rFonts w:ascii="Times New Roman"/>
          <w:color w:val="000000"/>
          <w:sz w:val="24"/>
        </w:rPr>
        <w:t>Egalia</w:t>
      </w:r>
      <w:r>
        <w:rPr>
          <w:rFonts w:ascii="Times New Roman"/>
          <w:color w:val="000000"/>
          <w:sz w:val="24"/>
        </w:rPr>
        <w:t>”</w:t>
      </w:r>
      <w:r>
        <w:rPr>
          <w:rFonts w:ascii="Times New Roman"/>
          <w:color w:val="000000"/>
          <w:sz w:val="24"/>
        </w:rPr>
        <w:t xml:space="preserve"> preschool, the staff actively uses the words </w:t>
      </w:r>
      <w:r>
        <w:rPr>
          <w:rFonts w:ascii="Times New Roman"/>
          <w:color w:val="000000"/>
          <w:sz w:val="24"/>
        </w:rPr>
        <w:t>“</w:t>
      </w:r>
      <w:r>
        <w:rPr>
          <w:rFonts w:ascii="Times New Roman"/>
          <w:color w:val="000000"/>
          <w:sz w:val="24"/>
        </w:rPr>
        <w:t>him</w:t>
      </w:r>
      <w:r>
        <w:rPr>
          <w:rFonts w:ascii="Times New Roman"/>
          <w:color w:val="000000"/>
          <w:sz w:val="24"/>
        </w:rPr>
        <w:t>”</w:t>
      </w:r>
      <w:r>
        <w:rPr>
          <w:rFonts w:ascii="Times New Roman"/>
          <w:color w:val="000000"/>
          <w:sz w:val="24"/>
        </w:rPr>
        <w:t xml:space="preserve"> and </w:t>
      </w:r>
      <w:r>
        <w:rPr>
          <w:rFonts w:ascii="Times New Roman"/>
          <w:color w:val="000000"/>
          <w:sz w:val="24"/>
        </w:rPr>
        <w:t>“</w:t>
      </w:r>
      <w:r>
        <w:rPr>
          <w:rFonts w:ascii="Times New Roman"/>
          <w:color w:val="000000"/>
          <w:sz w:val="24"/>
        </w:rPr>
        <w:t>her</w:t>
      </w:r>
      <w:r>
        <w:rPr>
          <w:rFonts w:ascii="Times New Roman"/>
          <w:color w:val="000000"/>
          <w:sz w:val="24"/>
        </w:rPr>
        <w:t>”</w:t>
      </w:r>
      <w:r>
        <w:rPr>
          <w:rFonts w:ascii="Times New Roman"/>
          <w:color w:val="000000"/>
          <w:sz w:val="24"/>
        </w:rPr>
        <w:t>.</w:t>
      </w:r>
    </w:p>
    <w:p w:rsidR="007E7F48" w:rsidRDefault="00000000">
      <w:pPr>
        <w:keepNext/>
        <w:keepLines/>
        <w:numPr>
          <w:ilvl w:val="1"/>
          <w:numId w:val="1"/>
        </w:numPr>
        <w:spacing w:after="0"/>
      </w:pPr>
      <w:r>
        <w:rPr>
          <w:rFonts w:ascii="Times New Roman"/>
          <w:color w:val="000000"/>
          <w:sz w:val="24"/>
        </w:rPr>
        <w:t xml:space="preserve">Some Swedish theaters identify sexism in movies through the </w:t>
      </w:r>
      <w:r>
        <w:rPr>
          <w:rFonts w:ascii="Times New Roman"/>
          <w:color w:val="000000"/>
          <w:sz w:val="24"/>
        </w:rPr>
        <w:t>“</w:t>
      </w:r>
      <w:r>
        <w:rPr>
          <w:rFonts w:ascii="Times New Roman"/>
          <w:color w:val="000000"/>
          <w:sz w:val="24"/>
        </w:rPr>
        <w:t>Beck Test</w:t>
      </w:r>
      <w:r>
        <w:rPr>
          <w:rFonts w:ascii="Times New Roman"/>
          <w:color w:val="000000"/>
          <w:sz w:val="24"/>
        </w:rPr>
        <w:t>”</w:t>
      </w:r>
      <w:r>
        <w:rPr>
          <w:rFonts w:ascii="Times New Roman"/>
          <w:color w:val="000000"/>
          <w:sz w:val="24"/>
        </w:rPr>
        <w:t>.</w:t>
      </w:r>
    </w:p>
    <w:p w:rsidR="007E7F48" w:rsidRDefault="007E7F48">
      <w:pPr>
        <w:keepLines/>
        <w:spacing w:after="0"/>
      </w:pPr>
    </w:p>
    <w:p w:rsidR="007E7F48" w:rsidRDefault="00000000">
      <w:pPr>
        <w:keepNext/>
        <w:keepLines/>
        <w:numPr>
          <w:ilvl w:val="0"/>
          <w:numId w:val="1"/>
        </w:numPr>
        <w:spacing w:after="0"/>
      </w:pPr>
      <w:r>
        <w:rPr>
          <w:rFonts w:ascii="Times New Roman"/>
          <w:sz w:val="24"/>
        </w:rPr>
        <w:t>In the context of economic systems, the "Third Way" refers to __________.</w:t>
      </w:r>
    </w:p>
    <w:p w:rsidR="007E7F48" w:rsidRDefault="00000000">
      <w:pPr>
        <w:keepNext/>
        <w:keepLines/>
        <w:numPr>
          <w:ilvl w:val="1"/>
          <w:numId w:val="1"/>
        </w:numPr>
        <w:spacing w:after="0"/>
      </w:pPr>
      <w:r>
        <w:rPr>
          <w:rFonts w:ascii="Times New Roman"/>
          <w:sz w:val="24"/>
        </w:rPr>
        <w:t>limited totalitarianism</w:t>
      </w:r>
    </w:p>
    <w:p w:rsidR="007E7F48" w:rsidRDefault="00000000">
      <w:pPr>
        <w:keepNext/>
        <w:keepLines/>
        <w:numPr>
          <w:ilvl w:val="1"/>
          <w:numId w:val="1"/>
        </w:numPr>
        <w:spacing w:after="0"/>
      </w:pPr>
      <w:r>
        <w:rPr>
          <w:rFonts w:ascii="Times New Roman"/>
          <w:sz w:val="24"/>
        </w:rPr>
        <w:t>market communism</w:t>
      </w:r>
    </w:p>
    <w:p w:rsidR="007E7F48" w:rsidRDefault="00000000">
      <w:pPr>
        <w:keepNext/>
        <w:keepLines/>
        <w:numPr>
          <w:ilvl w:val="1"/>
          <w:numId w:val="1"/>
        </w:numPr>
        <w:spacing w:after="0"/>
      </w:pPr>
      <w:r>
        <w:rPr>
          <w:rFonts w:ascii="Times New Roman"/>
          <w:sz w:val="24"/>
        </w:rPr>
        <w:t>unrestrained capitalism</w:t>
      </w:r>
    </w:p>
    <w:p w:rsidR="007E7F48" w:rsidRDefault="00000000">
      <w:pPr>
        <w:keepNext/>
        <w:keepLines/>
        <w:numPr>
          <w:ilvl w:val="1"/>
          <w:numId w:val="1"/>
        </w:numPr>
        <w:spacing w:after="0"/>
      </w:pPr>
      <w:r>
        <w:rPr>
          <w:rFonts w:ascii="Times New Roman"/>
          <w:sz w:val="24"/>
        </w:rPr>
        <w:t>market socialism</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 xml:space="preserve">Which of the following countries followed the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and navigated a path between the harsher extremes of capitalism and communism?</w:t>
      </w:r>
    </w:p>
    <w:p w:rsidR="007E7F48" w:rsidRDefault="00000000">
      <w:pPr>
        <w:keepNext/>
        <w:keepLines/>
        <w:numPr>
          <w:ilvl w:val="1"/>
          <w:numId w:val="1"/>
        </w:numPr>
        <w:spacing w:after="0"/>
      </w:pPr>
      <w:r>
        <w:rPr>
          <w:rFonts w:ascii="Times New Roman"/>
          <w:sz w:val="24"/>
        </w:rPr>
        <w:t>China</w:t>
      </w:r>
    </w:p>
    <w:p w:rsidR="007E7F48" w:rsidRDefault="00000000">
      <w:pPr>
        <w:keepNext/>
        <w:keepLines/>
        <w:numPr>
          <w:ilvl w:val="1"/>
          <w:numId w:val="1"/>
        </w:numPr>
        <w:spacing w:after="0"/>
      </w:pPr>
      <w:r>
        <w:rPr>
          <w:rFonts w:ascii="Times New Roman"/>
          <w:sz w:val="24"/>
        </w:rPr>
        <w:t>Japan</w:t>
      </w:r>
    </w:p>
    <w:p w:rsidR="007E7F48" w:rsidRDefault="00000000">
      <w:pPr>
        <w:keepNext/>
        <w:keepLines/>
        <w:numPr>
          <w:ilvl w:val="1"/>
          <w:numId w:val="1"/>
        </w:numPr>
        <w:spacing w:after="0"/>
      </w:pPr>
      <w:r>
        <w:rPr>
          <w:rFonts w:ascii="Times New Roman"/>
          <w:sz w:val="24"/>
        </w:rPr>
        <w:t>Sweden</w:t>
      </w:r>
    </w:p>
    <w:p w:rsidR="007E7F48" w:rsidRDefault="00000000">
      <w:pPr>
        <w:keepNext/>
        <w:keepLines/>
        <w:numPr>
          <w:ilvl w:val="1"/>
          <w:numId w:val="1"/>
        </w:numPr>
        <w:spacing w:after="0"/>
      </w:pPr>
      <w:r>
        <w:rPr>
          <w:rFonts w:ascii="Times New Roman"/>
          <w:sz w:val="24"/>
        </w:rPr>
        <w:t>South Korea</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lastRenderedPageBreak/>
        <w:t>According to Ayn Rand, __________, that is, maximizing one</w:t>
      </w:r>
      <w:r>
        <w:rPr>
          <w:rFonts w:ascii="Times New Roman"/>
          <w:color w:val="000000"/>
          <w:sz w:val="24"/>
        </w:rPr>
        <w:t>’</w:t>
      </w:r>
      <w:r>
        <w:rPr>
          <w:rFonts w:ascii="Times New Roman"/>
          <w:color w:val="000000"/>
          <w:sz w:val="24"/>
        </w:rPr>
        <w:t>s own interests through reliance on reason and rejection of sacrifice, is the only path to a just, meaningful life.</w:t>
      </w:r>
    </w:p>
    <w:p w:rsidR="007E7F48" w:rsidRDefault="00000000">
      <w:pPr>
        <w:keepNext/>
        <w:keepLines/>
        <w:numPr>
          <w:ilvl w:val="1"/>
          <w:numId w:val="1"/>
        </w:numPr>
        <w:spacing w:after="0"/>
      </w:pPr>
      <w:r>
        <w:rPr>
          <w:rFonts w:ascii="Times New Roman"/>
          <w:sz w:val="24"/>
        </w:rPr>
        <w:t>self-actualization</w:t>
      </w:r>
    </w:p>
    <w:p w:rsidR="007E7F48" w:rsidRDefault="00000000">
      <w:pPr>
        <w:keepNext/>
        <w:keepLines/>
        <w:numPr>
          <w:ilvl w:val="1"/>
          <w:numId w:val="1"/>
        </w:numPr>
        <w:spacing w:after="0"/>
      </w:pPr>
      <w:r>
        <w:rPr>
          <w:rFonts w:ascii="Times New Roman"/>
          <w:sz w:val="24"/>
        </w:rPr>
        <w:t>irrational exuberance</w:t>
      </w:r>
    </w:p>
    <w:p w:rsidR="007E7F48" w:rsidRDefault="00000000">
      <w:pPr>
        <w:keepNext/>
        <w:keepLines/>
        <w:numPr>
          <w:ilvl w:val="1"/>
          <w:numId w:val="1"/>
        </w:numPr>
        <w:spacing w:after="0"/>
      </w:pPr>
      <w:r>
        <w:rPr>
          <w:rFonts w:ascii="Times New Roman"/>
          <w:sz w:val="24"/>
        </w:rPr>
        <w:t>rational utilitarianism</w:t>
      </w:r>
    </w:p>
    <w:p w:rsidR="007E7F48" w:rsidRDefault="00000000">
      <w:pPr>
        <w:keepNext/>
        <w:keepLines/>
        <w:numPr>
          <w:ilvl w:val="1"/>
          <w:numId w:val="1"/>
        </w:numPr>
        <w:spacing w:after="0"/>
      </w:pPr>
      <w:r>
        <w:rPr>
          <w:rFonts w:ascii="Times New Roman"/>
          <w:sz w:val="24"/>
        </w:rPr>
        <w:t>rational selfishness</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 xml:space="preserve">According to American commentator and social activist Jeremy Rifkin, which of the following is a characteristic of the European </w:t>
      </w:r>
      <w:r>
        <w:rPr>
          <w:rFonts w:ascii="Times New Roman"/>
          <w:color w:val="000000"/>
          <w:sz w:val="24"/>
        </w:rPr>
        <w:t>“</w:t>
      </w:r>
      <w:r>
        <w:rPr>
          <w:rFonts w:ascii="Times New Roman"/>
          <w:color w:val="000000"/>
          <w:sz w:val="24"/>
        </w:rPr>
        <w:t>Dream</w:t>
      </w:r>
      <w:r>
        <w:rPr>
          <w:rFonts w:ascii="Times New Roman"/>
          <w:color w:val="000000"/>
          <w:sz w:val="24"/>
        </w:rPr>
        <w:t>”</w:t>
      </w:r>
      <w:r>
        <w:rPr>
          <w:rFonts w:ascii="Times New Roman"/>
          <w:color w:val="000000"/>
          <w:sz w:val="24"/>
        </w:rPr>
        <w:t>?</w:t>
      </w:r>
    </w:p>
    <w:p w:rsidR="007E7F48" w:rsidRDefault="00000000">
      <w:pPr>
        <w:keepNext/>
        <w:keepLines/>
        <w:numPr>
          <w:ilvl w:val="1"/>
          <w:numId w:val="1"/>
        </w:numPr>
        <w:spacing w:after="0"/>
      </w:pPr>
      <w:r>
        <w:rPr>
          <w:rFonts w:ascii="Times New Roman"/>
          <w:sz w:val="24"/>
        </w:rPr>
        <w:t>Quality of life</w:t>
      </w:r>
    </w:p>
    <w:p w:rsidR="007E7F48" w:rsidRDefault="00000000">
      <w:pPr>
        <w:keepNext/>
        <w:keepLines/>
        <w:numPr>
          <w:ilvl w:val="1"/>
          <w:numId w:val="1"/>
        </w:numPr>
        <w:spacing w:after="0"/>
      </w:pPr>
      <w:r>
        <w:rPr>
          <w:rFonts w:ascii="Times New Roman"/>
          <w:sz w:val="24"/>
        </w:rPr>
        <w:t>Live to work</w:t>
      </w:r>
    </w:p>
    <w:p w:rsidR="007E7F48" w:rsidRDefault="00000000">
      <w:pPr>
        <w:keepNext/>
        <w:keepLines/>
        <w:numPr>
          <w:ilvl w:val="1"/>
          <w:numId w:val="1"/>
        </w:numPr>
        <w:spacing w:after="0"/>
      </w:pPr>
      <w:r>
        <w:rPr>
          <w:rFonts w:ascii="Times New Roman"/>
          <w:sz w:val="24"/>
        </w:rPr>
        <w:t>Religiosity</w:t>
      </w:r>
    </w:p>
    <w:p w:rsidR="007E7F48" w:rsidRDefault="00000000">
      <w:pPr>
        <w:keepNext/>
        <w:keepLines/>
        <w:numPr>
          <w:ilvl w:val="1"/>
          <w:numId w:val="1"/>
        </w:numPr>
        <w:spacing w:after="0"/>
      </w:pPr>
      <w:r>
        <w:rPr>
          <w:rFonts w:ascii="Times New Roman"/>
          <w:sz w:val="24"/>
        </w:rPr>
        <w:t>Strong military</w:t>
      </w:r>
    </w:p>
    <w:p w:rsidR="007E7F48" w:rsidRDefault="007E7F48">
      <w:pPr>
        <w:keepLines/>
        <w:spacing w:after="0"/>
      </w:pPr>
    </w:p>
    <w:p w:rsidR="007E7F48" w:rsidRDefault="00000000">
      <w:pPr>
        <w:keepNext/>
        <w:keepLines/>
        <w:numPr>
          <w:ilvl w:val="0"/>
          <w:numId w:val="1"/>
        </w:numPr>
        <w:spacing w:after="0"/>
      </w:pPr>
      <w:r>
        <w:rPr>
          <w:rFonts w:ascii="Times New Roman"/>
          <w:sz w:val="24"/>
        </w:rPr>
        <w:t>What did author Robert Putnam call the community and commitment bonds that seem to emerge in a culture where people regularly interact with one another?</w:t>
      </w:r>
    </w:p>
    <w:p w:rsidR="007E7F48" w:rsidRDefault="00000000">
      <w:pPr>
        <w:keepNext/>
        <w:keepLines/>
        <w:numPr>
          <w:ilvl w:val="1"/>
          <w:numId w:val="1"/>
        </w:numPr>
        <w:spacing w:after="0"/>
      </w:pPr>
      <w:r>
        <w:rPr>
          <w:rFonts w:ascii="Times New Roman"/>
          <w:sz w:val="24"/>
        </w:rPr>
        <w:t>Social capital</w:t>
      </w:r>
    </w:p>
    <w:p w:rsidR="007E7F48" w:rsidRDefault="00000000">
      <w:pPr>
        <w:keepNext/>
        <w:keepLines/>
        <w:numPr>
          <w:ilvl w:val="1"/>
          <w:numId w:val="1"/>
        </w:numPr>
        <w:spacing w:after="0"/>
      </w:pPr>
      <w:r>
        <w:rPr>
          <w:rFonts w:ascii="Times New Roman"/>
          <w:sz w:val="24"/>
        </w:rPr>
        <w:t>Social fabric</w:t>
      </w:r>
    </w:p>
    <w:p w:rsidR="007E7F48" w:rsidRDefault="00000000">
      <w:pPr>
        <w:keepNext/>
        <w:keepLines/>
        <w:numPr>
          <w:ilvl w:val="1"/>
          <w:numId w:val="1"/>
        </w:numPr>
        <w:spacing w:after="0"/>
      </w:pPr>
      <w:r>
        <w:rPr>
          <w:rFonts w:ascii="Times New Roman"/>
          <w:sz w:val="24"/>
        </w:rPr>
        <w:t>Cultural capital</w:t>
      </w:r>
    </w:p>
    <w:p w:rsidR="007E7F48" w:rsidRDefault="00000000">
      <w:pPr>
        <w:keepNext/>
        <w:keepLines/>
        <w:numPr>
          <w:ilvl w:val="1"/>
          <w:numId w:val="1"/>
        </w:numPr>
        <w:spacing w:after="0"/>
      </w:pPr>
      <w:r>
        <w:rPr>
          <w:rFonts w:ascii="Times New Roman"/>
          <w:sz w:val="24"/>
        </w:rPr>
        <w:t>Cultural fabric</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Which of the following countries is pursuing the world</w:t>
      </w:r>
      <w:r>
        <w:rPr>
          <w:rFonts w:ascii="Times New Roman"/>
          <w:color w:val="000000"/>
          <w:sz w:val="24"/>
        </w:rPr>
        <w:t>’</w:t>
      </w:r>
      <w:r>
        <w:rPr>
          <w:rFonts w:ascii="Times New Roman"/>
          <w:color w:val="000000"/>
          <w:sz w:val="24"/>
        </w:rPr>
        <w:t>s most aggressive privatization program?</w:t>
      </w:r>
    </w:p>
    <w:p w:rsidR="007E7F48" w:rsidRDefault="00000000">
      <w:pPr>
        <w:keepNext/>
        <w:keepLines/>
        <w:numPr>
          <w:ilvl w:val="1"/>
          <w:numId w:val="1"/>
        </w:numPr>
        <w:spacing w:after="0"/>
      </w:pPr>
      <w:r>
        <w:rPr>
          <w:rFonts w:ascii="Times New Roman"/>
          <w:sz w:val="24"/>
        </w:rPr>
        <w:t>Greece</w:t>
      </w:r>
    </w:p>
    <w:p w:rsidR="007E7F48" w:rsidRDefault="00000000">
      <w:pPr>
        <w:keepNext/>
        <w:keepLines/>
        <w:numPr>
          <w:ilvl w:val="1"/>
          <w:numId w:val="1"/>
        </w:numPr>
        <w:spacing w:after="0"/>
      </w:pPr>
      <w:r>
        <w:rPr>
          <w:rFonts w:ascii="Times New Roman"/>
          <w:sz w:val="24"/>
        </w:rPr>
        <w:t>Sweden</w:t>
      </w:r>
    </w:p>
    <w:p w:rsidR="007E7F48" w:rsidRDefault="00000000">
      <w:pPr>
        <w:keepNext/>
        <w:keepLines/>
        <w:numPr>
          <w:ilvl w:val="1"/>
          <w:numId w:val="1"/>
        </w:numPr>
        <w:spacing w:after="0"/>
      </w:pPr>
      <w:r>
        <w:rPr>
          <w:rFonts w:ascii="Times New Roman"/>
          <w:sz w:val="24"/>
        </w:rPr>
        <w:t>Canada</w:t>
      </w:r>
    </w:p>
    <w:p w:rsidR="007E7F48" w:rsidRDefault="00000000">
      <w:pPr>
        <w:keepNext/>
        <w:keepLines/>
        <w:numPr>
          <w:ilvl w:val="1"/>
          <w:numId w:val="1"/>
        </w:numPr>
        <w:spacing w:after="0"/>
      </w:pPr>
      <w:r>
        <w:rPr>
          <w:rFonts w:ascii="Times New Roman"/>
          <w:sz w:val="24"/>
        </w:rPr>
        <w:t>Spain</w:t>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 xml:space="preserve">Which of the following is a market-based approach to education where parents/students </w:t>
      </w:r>
      <w:r>
        <w:rPr>
          <w:rFonts w:ascii="Times New Roman"/>
          <w:color w:val="000000"/>
          <w:sz w:val="24"/>
        </w:rPr>
        <w:t>“</w:t>
      </w:r>
      <w:r>
        <w:rPr>
          <w:rFonts w:ascii="Times New Roman"/>
          <w:color w:val="000000"/>
          <w:sz w:val="24"/>
        </w:rPr>
        <w:t>spend</w:t>
      </w:r>
      <w:r>
        <w:rPr>
          <w:rFonts w:ascii="Times New Roman"/>
          <w:color w:val="000000"/>
          <w:sz w:val="24"/>
        </w:rPr>
        <w:t>”</w:t>
      </w:r>
      <w:r>
        <w:rPr>
          <w:rFonts w:ascii="Times New Roman"/>
          <w:color w:val="000000"/>
          <w:sz w:val="24"/>
        </w:rPr>
        <w:t xml:space="preserve"> their taxpayer-provided dollars on the school of their choice?</w:t>
      </w:r>
    </w:p>
    <w:p w:rsidR="007E7F48" w:rsidRDefault="00000000">
      <w:pPr>
        <w:keepNext/>
        <w:keepLines/>
        <w:numPr>
          <w:ilvl w:val="1"/>
          <w:numId w:val="1"/>
        </w:numPr>
        <w:spacing w:after="0"/>
      </w:pPr>
      <w:r>
        <w:rPr>
          <w:rFonts w:ascii="Times New Roman"/>
          <w:sz w:val="24"/>
        </w:rPr>
        <w:t>A coupon system</w:t>
      </w:r>
    </w:p>
    <w:p w:rsidR="007E7F48" w:rsidRDefault="00000000">
      <w:pPr>
        <w:keepNext/>
        <w:keepLines/>
        <w:numPr>
          <w:ilvl w:val="1"/>
          <w:numId w:val="1"/>
        </w:numPr>
        <w:spacing w:after="0"/>
      </w:pPr>
      <w:r>
        <w:rPr>
          <w:rFonts w:ascii="Times New Roman"/>
          <w:sz w:val="24"/>
        </w:rPr>
        <w:t>A remuneration system</w:t>
      </w:r>
    </w:p>
    <w:p w:rsidR="007E7F48" w:rsidRDefault="00000000">
      <w:pPr>
        <w:keepNext/>
        <w:keepLines/>
        <w:numPr>
          <w:ilvl w:val="1"/>
          <w:numId w:val="1"/>
        </w:numPr>
        <w:spacing w:after="0"/>
      </w:pPr>
      <w:r>
        <w:rPr>
          <w:rFonts w:ascii="Times New Roman"/>
          <w:sz w:val="24"/>
        </w:rPr>
        <w:t>A voucher system</w:t>
      </w:r>
    </w:p>
    <w:p w:rsidR="007E7F48" w:rsidRDefault="00000000">
      <w:pPr>
        <w:keepNext/>
        <w:keepLines/>
        <w:numPr>
          <w:ilvl w:val="1"/>
          <w:numId w:val="1"/>
        </w:numPr>
        <w:spacing w:after="0"/>
      </w:pPr>
      <w:r>
        <w:rPr>
          <w:rFonts w:ascii="Times New Roman"/>
          <w:sz w:val="24"/>
        </w:rPr>
        <w:t>A certification system</w:t>
      </w:r>
    </w:p>
    <w:p w:rsidR="007E7F48" w:rsidRDefault="007E7F48">
      <w:pPr>
        <w:keepLines/>
        <w:spacing w:after="0"/>
      </w:pPr>
    </w:p>
    <w:p w:rsidR="007E7F48" w:rsidRDefault="00000000">
      <w:pPr>
        <w:keepNext/>
        <w:keepLines/>
        <w:numPr>
          <w:ilvl w:val="0"/>
          <w:numId w:val="1"/>
        </w:numPr>
        <w:spacing w:after="0"/>
      </w:pPr>
      <w:r>
        <w:rPr>
          <w:rFonts w:ascii="Times New Roman"/>
          <w:sz w:val="24"/>
        </w:rPr>
        <w:lastRenderedPageBreak/>
        <w:t>Which of the following states has largely privatized its government-run hospitals?</w:t>
      </w:r>
    </w:p>
    <w:p w:rsidR="007E7F48" w:rsidRDefault="00000000">
      <w:pPr>
        <w:keepNext/>
        <w:keepLines/>
        <w:numPr>
          <w:ilvl w:val="1"/>
          <w:numId w:val="1"/>
        </w:numPr>
        <w:spacing w:after="0"/>
      </w:pPr>
      <w:r>
        <w:rPr>
          <w:rFonts w:ascii="Times New Roman"/>
          <w:sz w:val="24"/>
        </w:rPr>
        <w:t>Florida</w:t>
      </w:r>
    </w:p>
    <w:p w:rsidR="007E7F48" w:rsidRDefault="00000000">
      <w:pPr>
        <w:keepNext/>
        <w:keepLines/>
        <w:numPr>
          <w:ilvl w:val="1"/>
          <w:numId w:val="1"/>
        </w:numPr>
        <w:spacing w:after="0"/>
      </w:pPr>
      <w:r>
        <w:rPr>
          <w:rFonts w:ascii="Times New Roman"/>
          <w:sz w:val="24"/>
        </w:rPr>
        <w:t>California</w:t>
      </w:r>
    </w:p>
    <w:p w:rsidR="007E7F48" w:rsidRDefault="00000000">
      <w:pPr>
        <w:keepNext/>
        <w:keepLines/>
        <w:numPr>
          <w:ilvl w:val="1"/>
          <w:numId w:val="1"/>
        </w:numPr>
        <w:spacing w:after="0"/>
      </w:pPr>
      <w:r>
        <w:rPr>
          <w:rFonts w:ascii="Times New Roman"/>
          <w:sz w:val="24"/>
        </w:rPr>
        <w:t>North Carolina</w:t>
      </w:r>
    </w:p>
    <w:p w:rsidR="007E7F48" w:rsidRDefault="00000000">
      <w:pPr>
        <w:keepNext/>
        <w:keepLines/>
        <w:numPr>
          <w:ilvl w:val="1"/>
          <w:numId w:val="1"/>
        </w:numPr>
        <w:spacing w:after="0"/>
      </w:pPr>
      <w:r>
        <w:rPr>
          <w:rFonts w:ascii="Times New Roman"/>
          <w:sz w:val="24"/>
        </w:rPr>
        <w:t>Louisiana</w:t>
      </w:r>
    </w:p>
    <w:p w:rsidR="007E7F48" w:rsidRDefault="007E7F48">
      <w:pPr>
        <w:keepLines/>
        <w:spacing w:after="0"/>
      </w:pPr>
    </w:p>
    <w:p w:rsidR="007E7F48" w:rsidRDefault="00000000">
      <w:pPr>
        <w:keepNext/>
        <w:keepLines/>
        <w:numPr>
          <w:ilvl w:val="0"/>
          <w:numId w:val="1"/>
        </w:numPr>
        <w:spacing w:after="0"/>
      </w:pPr>
      <w:r>
        <w:rPr>
          <w:rFonts w:ascii="Times New Roman"/>
          <w:sz w:val="24"/>
        </w:rPr>
        <w:t>According to Cambridge University lecturer Clare Chambers, __________.</w:t>
      </w:r>
    </w:p>
    <w:p w:rsidR="007E7F48" w:rsidRDefault="00000000">
      <w:pPr>
        <w:keepNext/>
        <w:keepLines/>
        <w:numPr>
          <w:ilvl w:val="1"/>
          <w:numId w:val="1"/>
        </w:numPr>
        <w:spacing w:after="0"/>
      </w:pPr>
      <w:r>
        <w:rPr>
          <w:rFonts w:ascii="Times New Roman"/>
          <w:sz w:val="24"/>
        </w:rPr>
        <w:t>the state should declare marriage to be a civil union between one man and one woman</w:t>
      </w:r>
    </w:p>
    <w:p w:rsidR="007E7F48" w:rsidRDefault="00000000">
      <w:pPr>
        <w:keepNext/>
        <w:keepLines/>
        <w:numPr>
          <w:ilvl w:val="1"/>
          <w:numId w:val="1"/>
        </w:numPr>
        <w:spacing w:after="0"/>
      </w:pPr>
      <w:r>
        <w:rPr>
          <w:rFonts w:ascii="Times New Roman"/>
          <w:sz w:val="24"/>
        </w:rPr>
        <w:t>the state should require a couple to undergo more comprehensive training and counseling before granting a marriage license</w:t>
      </w:r>
    </w:p>
    <w:p w:rsidR="007E7F48" w:rsidRDefault="00000000">
      <w:pPr>
        <w:keepNext/>
        <w:keepLines/>
        <w:numPr>
          <w:ilvl w:val="1"/>
          <w:numId w:val="1"/>
        </w:numPr>
        <w:spacing w:after="0"/>
      </w:pPr>
      <w:r>
        <w:rPr>
          <w:rFonts w:ascii="Times New Roman"/>
          <w:sz w:val="24"/>
        </w:rPr>
        <w:t>the state should entirely remove itself from the marriage institution</w:t>
      </w:r>
    </w:p>
    <w:p w:rsidR="007E7F48" w:rsidRDefault="00000000">
      <w:pPr>
        <w:keepNext/>
        <w:keepLines/>
        <w:numPr>
          <w:ilvl w:val="1"/>
          <w:numId w:val="1"/>
        </w:numPr>
        <w:spacing w:after="0"/>
      </w:pPr>
      <w:r>
        <w:rPr>
          <w:rFonts w:ascii="Times New Roman"/>
          <w:sz w:val="24"/>
        </w:rPr>
        <w:t>the free-market concept should not be applied to personal relationships</w:t>
      </w:r>
    </w:p>
    <w:p w:rsidR="007E7F48" w:rsidRDefault="007E7F48">
      <w:pPr>
        <w:keepLines/>
        <w:spacing w:after="0"/>
      </w:pPr>
    </w:p>
    <w:p w:rsidR="007E7F48" w:rsidRDefault="00000000">
      <w:pPr>
        <w:keepNext/>
        <w:keepLines/>
        <w:numPr>
          <w:ilvl w:val="0"/>
          <w:numId w:val="1"/>
        </w:numPr>
        <w:spacing w:after="0"/>
      </w:pPr>
      <w:r>
        <w:rPr>
          <w:rFonts w:ascii="Times New Roman"/>
          <w:sz w:val="24"/>
        </w:rPr>
        <w:t>State-owned firms account for approximately what percentage of the Chinese economy?</w:t>
      </w:r>
    </w:p>
    <w:p w:rsidR="007E7F48" w:rsidRDefault="00000000">
      <w:pPr>
        <w:keepNext/>
        <w:keepLines/>
        <w:numPr>
          <w:ilvl w:val="1"/>
          <w:numId w:val="1"/>
        </w:numPr>
        <w:spacing w:after="0"/>
      </w:pPr>
      <w:r>
        <w:rPr>
          <w:rFonts w:ascii="Times New Roman"/>
          <w:sz w:val="24"/>
        </w:rPr>
        <w:t>65%</w:t>
      </w:r>
    </w:p>
    <w:p w:rsidR="007E7F48" w:rsidRDefault="00000000">
      <w:pPr>
        <w:keepNext/>
        <w:keepLines/>
        <w:numPr>
          <w:ilvl w:val="1"/>
          <w:numId w:val="1"/>
        </w:numPr>
        <w:spacing w:after="0"/>
      </w:pPr>
      <w:r>
        <w:rPr>
          <w:rFonts w:ascii="Times New Roman"/>
          <w:sz w:val="24"/>
        </w:rPr>
        <w:t>50%</w:t>
      </w:r>
    </w:p>
    <w:p w:rsidR="007E7F48" w:rsidRDefault="00000000">
      <w:pPr>
        <w:keepNext/>
        <w:keepLines/>
        <w:numPr>
          <w:ilvl w:val="1"/>
          <w:numId w:val="1"/>
        </w:numPr>
        <w:spacing w:after="0"/>
      </w:pPr>
      <w:r>
        <w:rPr>
          <w:rFonts w:ascii="Times New Roman"/>
          <w:sz w:val="24"/>
        </w:rPr>
        <w:t>25%</w:t>
      </w:r>
    </w:p>
    <w:p w:rsidR="007E7F48" w:rsidRDefault="00000000">
      <w:pPr>
        <w:keepNext/>
        <w:keepLines/>
        <w:numPr>
          <w:ilvl w:val="1"/>
          <w:numId w:val="1"/>
        </w:numPr>
        <w:spacing w:after="0"/>
      </w:pPr>
      <w:r>
        <w:rPr>
          <w:rFonts w:ascii="Times New Roman"/>
          <w:sz w:val="24"/>
        </w:rPr>
        <w:t>20%</w:t>
      </w:r>
    </w:p>
    <w:p w:rsidR="007E7F48" w:rsidRDefault="007E7F48">
      <w:pPr>
        <w:keepLines/>
        <w:spacing w:after="0"/>
      </w:pPr>
    </w:p>
    <w:p w:rsidR="007E7F48" w:rsidRDefault="00000000">
      <w:pPr>
        <w:keepNext/>
        <w:keepLines/>
        <w:numPr>
          <w:ilvl w:val="0"/>
          <w:numId w:val="1"/>
        </w:numPr>
        <w:spacing w:after="0"/>
      </w:pPr>
      <w:r>
        <w:rPr>
          <w:rFonts w:ascii="Times New Roman"/>
          <w:sz w:val="24"/>
        </w:rPr>
        <w:t>Approximately what percentage of the Russian economy is controlled by the Russian government?</w:t>
      </w:r>
    </w:p>
    <w:p w:rsidR="007E7F48" w:rsidRDefault="00000000">
      <w:pPr>
        <w:keepNext/>
        <w:keepLines/>
        <w:numPr>
          <w:ilvl w:val="1"/>
          <w:numId w:val="1"/>
        </w:numPr>
        <w:spacing w:after="0"/>
      </w:pPr>
      <w:r>
        <w:rPr>
          <w:rFonts w:ascii="Times New Roman"/>
          <w:sz w:val="24"/>
        </w:rPr>
        <w:t>55%</w:t>
      </w:r>
    </w:p>
    <w:p w:rsidR="007E7F48" w:rsidRDefault="00000000">
      <w:pPr>
        <w:keepNext/>
        <w:keepLines/>
        <w:numPr>
          <w:ilvl w:val="1"/>
          <w:numId w:val="1"/>
        </w:numPr>
        <w:spacing w:after="0"/>
      </w:pPr>
      <w:r>
        <w:rPr>
          <w:rFonts w:ascii="Times New Roman"/>
          <w:sz w:val="24"/>
        </w:rPr>
        <w:t>65%</w:t>
      </w:r>
    </w:p>
    <w:p w:rsidR="007E7F48" w:rsidRDefault="00000000">
      <w:pPr>
        <w:keepNext/>
        <w:keepLines/>
        <w:numPr>
          <w:ilvl w:val="1"/>
          <w:numId w:val="1"/>
        </w:numPr>
        <w:spacing w:after="0"/>
      </w:pPr>
      <w:r>
        <w:rPr>
          <w:rFonts w:ascii="Times New Roman"/>
          <w:sz w:val="24"/>
        </w:rPr>
        <w:t>70%</w:t>
      </w:r>
    </w:p>
    <w:p w:rsidR="007E7F48" w:rsidRDefault="00000000">
      <w:pPr>
        <w:keepNext/>
        <w:keepLines/>
        <w:numPr>
          <w:ilvl w:val="1"/>
          <w:numId w:val="1"/>
        </w:numPr>
        <w:spacing w:after="0"/>
      </w:pPr>
      <w:r>
        <w:rPr>
          <w:rFonts w:ascii="Times New Roman"/>
          <w:sz w:val="24"/>
        </w:rPr>
        <w:t>100%</w:t>
      </w:r>
    </w:p>
    <w:p w:rsidR="007E7F48" w:rsidRDefault="007E7F48">
      <w:pPr>
        <w:keepLines/>
        <w:spacing w:after="0"/>
      </w:pPr>
    </w:p>
    <w:p w:rsidR="007E7F48" w:rsidRDefault="00000000">
      <w:pPr>
        <w:keepNext/>
        <w:keepLines/>
        <w:numPr>
          <w:ilvl w:val="0"/>
          <w:numId w:val="1"/>
        </w:numPr>
        <w:spacing w:after="0"/>
      </w:pPr>
      <w:r>
        <w:rPr>
          <w:rFonts w:ascii="Times New Roman"/>
          <w:sz w:val="24"/>
        </w:rPr>
        <w:t>Which of the following is true regarding the American middle class?</w:t>
      </w:r>
    </w:p>
    <w:p w:rsidR="007E7F48" w:rsidRDefault="00000000">
      <w:pPr>
        <w:keepNext/>
        <w:keepLines/>
        <w:numPr>
          <w:ilvl w:val="1"/>
          <w:numId w:val="1"/>
        </w:numPr>
        <w:spacing w:after="0"/>
      </w:pPr>
      <w:r>
        <w:rPr>
          <w:rFonts w:ascii="Times New Roman"/>
          <w:sz w:val="24"/>
        </w:rPr>
        <w:t>It is more vibrant now that at any time in modern American history.</w:t>
      </w:r>
    </w:p>
    <w:p w:rsidR="007E7F48" w:rsidRDefault="00000000">
      <w:pPr>
        <w:keepNext/>
        <w:keepLines/>
        <w:numPr>
          <w:ilvl w:val="1"/>
          <w:numId w:val="1"/>
        </w:numPr>
        <w:spacing w:after="0"/>
      </w:pPr>
      <w:r>
        <w:rPr>
          <w:rFonts w:ascii="Times New Roman"/>
          <w:sz w:val="24"/>
        </w:rPr>
        <w:t>The middle class in America is significantly larger than in almost all of western Europe.</w:t>
      </w:r>
    </w:p>
    <w:p w:rsidR="007E7F48" w:rsidRDefault="00000000">
      <w:pPr>
        <w:keepNext/>
        <w:keepLines/>
        <w:numPr>
          <w:ilvl w:val="1"/>
          <w:numId w:val="1"/>
        </w:numPr>
        <w:spacing w:after="0"/>
      </w:pPr>
      <w:r>
        <w:rPr>
          <w:rFonts w:ascii="Times New Roman"/>
          <w:sz w:val="24"/>
        </w:rPr>
        <w:t>The portion of Americans living in middle-class circumstances declined from 61 percent in 1971 to 51 percent in 2011.</w:t>
      </w:r>
    </w:p>
    <w:p w:rsidR="007E7F48" w:rsidRDefault="00000000">
      <w:pPr>
        <w:keepNext/>
        <w:keepLines/>
        <w:numPr>
          <w:ilvl w:val="1"/>
          <w:numId w:val="1"/>
        </w:numPr>
        <w:spacing w:after="0"/>
      </w:pPr>
      <w:r>
        <w:rPr>
          <w:rFonts w:ascii="Times New Roman"/>
          <w:sz w:val="24"/>
        </w:rPr>
        <w:t>The portion of Americans living in middle-class circumstances increased from 51 percent in 1971 to 61 percent in 2011.</w:t>
      </w:r>
    </w:p>
    <w:p w:rsidR="007E7F48" w:rsidRDefault="007E7F48">
      <w:pPr>
        <w:keepLines/>
        <w:spacing w:after="0"/>
      </w:pPr>
    </w:p>
    <w:p w:rsidR="007E7F48" w:rsidRDefault="00000000">
      <w:pPr>
        <w:keepNext/>
        <w:keepLines/>
        <w:spacing w:after="0"/>
      </w:pPr>
      <w:r>
        <w:rPr>
          <w:rFonts w:ascii="Times New Roman"/>
          <w:b/>
          <w:sz w:val="24"/>
        </w:rPr>
        <w:lastRenderedPageBreak/>
        <w:t>ESSAY. Write your answer in the space provided or on a separate sheet of paper.</w:t>
      </w:r>
    </w:p>
    <w:p w:rsidR="007E7F48" w:rsidRDefault="00000000">
      <w:pPr>
        <w:keepNext/>
        <w:keepLines/>
        <w:numPr>
          <w:ilvl w:val="0"/>
          <w:numId w:val="1"/>
        </w:numPr>
        <w:spacing w:after="0"/>
      </w:pPr>
      <w:r>
        <w:rPr>
          <w:rFonts w:ascii="Times New Roman"/>
          <w:color w:val="000000"/>
          <w:sz w:val="24"/>
        </w:rPr>
        <w:t xml:space="preserve">Discuss the contrast between the American and European </w:t>
      </w:r>
      <w:r>
        <w:rPr>
          <w:rFonts w:ascii="Times New Roman"/>
          <w:color w:val="000000"/>
          <w:sz w:val="24"/>
        </w:rPr>
        <w:t>“</w:t>
      </w:r>
      <w:r>
        <w:rPr>
          <w:rFonts w:ascii="Times New Roman"/>
          <w:color w:val="000000"/>
          <w:sz w:val="24"/>
        </w:rPr>
        <w:t>Dreams</w:t>
      </w:r>
      <w:r>
        <w:rPr>
          <w:rFonts w:ascii="Times New Roman"/>
          <w:color w:val="000000"/>
          <w:sz w:val="24"/>
        </w:rPr>
        <w:t>”</w:t>
      </w:r>
      <w:r>
        <w:rPr>
          <w:rFonts w:ascii="Times New Roman"/>
          <w:color w:val="000000"/>
          <w:sz w:val="24"/>
        </w:rPr>
        <w:t xml:space="preserve"> according to American commentator and social activist Jeremy Rifkin.</w:t>
      </w:r>
    </w:p>
    <w:p w:rsidR="007E7F48" w:rsidRDefault="00000000">
      <w:pPr>
        <w:keepNext/>
        <w:keepLines/>
        <w:spacing w:after="0"/>
      </w:pPr>
      <w:r>
        <w:rPr>
          <w:rFonts w:ascii="Times New Roman"/>
          <w:sz w:val="24"/>
        </w:rPr>
        <w:br/>
      </w:r>
      <w:r>
        <w:rPr>
          <w:rFonts w:ascii="Times New Roman"/>
          <w:sz w:val="24"/>
        </w:rPr>
        <w:br/>
      </w:r>
      <w:r>
        <w:rPr>
          <w:rFonts w:ascii="Times New Roman"/>
          <w:sz w:val="24"/>
        </w:rPr>
        <w:br/>
      </w:r>
    </w:p>
    <w:p w:rsidR="007E7F48" w:rsidRDefault="007E7F48">
      <w:pPr>
        <w:keepLines/>
        <w:spacing w:after="0"/>
      </w:pPr>
    </w:p>
    <w:p w:rsidR="007E7F48" w:rsidRDefault="00000000">
      <w:pPr>
        <w:keepNext/>
        <w:keepLines/>
        <w:numPr>
          <w:ilvl w:val="0"/>
          <w:numId w:val="1"/>
        </w:numPr>
        <w:spacing w:after="0"/>
      </w:pPr>
      <w:r>
        <w:rPr>
          <w:rFonts w:ascii="Times New Roman"/>
          <w:sz w:val="24"/>
        </w:rPr>
        <w:t>Describe the traditional socialist agenda.</w:t>
      </w:r>
    </w:p>
    <w:p w:rsidR="007E7F48" w:rsidRDefault="00000000">
      <w:pPr>
        <w:keepNext/>
        <w:keepLines/>
        <w:spacing w:after="0"/>
      </w:pPr>
      <w:r>
        <w:rPr>
          <w:rFonts w:ascii="Times New Roman"/>
          <w:sz w:val="24"/>
        </w:rPr>
        <w:br/>
      </w:r>
      <w:r>
        <w:rPr>
          <w:rFonts w:ascii="Times New Roman"/>
          <w:sz w:val="24"/>
        </w:rPr>
        <w:br/>
      </w:r>
      <w:r>
        <w:rPr>
          <w:rFonts w:ascii="Times New Roman"/>
          <w:sz w:val="24"/>
        </w:rPr>
        <w:br/>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Discuss Sweden</w:t>
      </w:r>
      <w:r>
        <w:rPr>
          <w:rFonts w:ascii="Times New Roman"/>
          <w:color w:val="000000"/>
          <w:sz w:val="24"/>
        </w:rPr>
        <w:t>’</w:t>
      </w:r>
      <w:r>
        <w:rPr>
          <w:rFonts w:ascii="Times New Roman"/>
          <w:color w:val="000000"/>
          <w:sz w:val="24"/>
        </w:rPr>
        <w:t>s approach to gender equality, including examples.</w:t>
      </w:r>
    </w:p>
    <w:p w:rsidR="007E7F48" w:rsidRDefault="00000000">
      <w:pPr>
        <w:keepNext/>
        <w:keepLines/>
        <w:spacing w:after="0"/>
      </w:pPr>
      <w:r>
        <w:rPr>
          <w:rFonts w:ascii="Times New Roman"/>
          <w:sz w:val="24"/>
        </w:rPr>
        <w:br/>
      </w:r>
      <w:r>
        <w:rPr>
          <w:rFonts w:ascii="Times New Roman"/>
          <w:sz w:val="24"/>
        </w:rPr>
        <w:br/>
      </w:r>
      <w:r>
        <w:rPr>
          <w:rFonts w:ascii="Times New Roman"/>
          <w:sz w:val="24"/>
        </w:rPr>
        <w:br/>
      </w:r>
    </w:p>
    <w:p w:rsidR="007E7F48" w:rsidRDefault="007E7F48">
      <w:pPr>
        <w:keepLines/>
        <w:spacing w:after="0"/>
      </w:pPr>
    </w:p>
    <w:p w:rsidR="007E7F48" w:rsidRDefault="00000000">
      <w:pPr>
        <w:keepNext/>
        <w:keepLines/>
        <w:numPr>
          <w:ilvl w:val="0"/>
          <w:numId w:val="1"/>
        </w:numPr>
        <w:spacing w:after="0"/>
      </w:pPr>
      <w:r>
        <w:rPr>
          <w:rFonts w:ascii="Times New Roman"/>
          <w:color w:val="000000"/>
          <w:sz w:val="24"/>
        </w:rPr>
        <w:t>Explain how Sweden</w:t>
      </w:r>
      <w:r>
        <w:rPr>
          <w:rFonts w:ascii="Times New Roman"/>
          <w:color w:val="000000"/>
          <w:sz w:val="24"/>
        </w:rPr>
        <w:t>’</w:t>
      </w:r>
      <w:r>
        <w:rPr>
          <w:rFonts w:ascii="Times New Roman"/>
          <w:color w:val="000000"/>
          <w:sz w:val="24"/>
        </w:rPr>
        <w:t>s economic health improved due to its adoption of a policy of comparatively low total corporate tax.</w:t>
      </w:r>
    </w:p>
    <w:p w:rsidR="007E7F48" w:rsidRDefault="00000000">
      <w:pPr>
        <w:keepNext/>
        <w:keepLines/>
        <w:spacing w:after="0"/>
      </w:pPr>
      <w:r>
        <w:rPr>
          <w:rFonts w:ascii="Times New Roman"/>
          <w:sz w:val="24"/>
        </w:rPr>
        <w:br/>
      </w:r>
      <w:r>
        <w:rPr>
          <w:rFonts w:ascii="Times New Roman"/>
          <w:sz w:val="24"/>
        </w:rPr>
        <w:br/>
      </w:r>
      <w:r>
        <w:rPr>
          <w:rFonts w:ascii="Times New Roman"/>
          <w:sz w:val="24"/>
        </w:rPr>
        <w:br/>
      </w:r>
    </w:p>
    <w:p w:rsidR="007E7F48" w:rsidRDefault="007E7F48">
      <w:pPr>
        <w:keepLines/>
        <w:spacing w:after="0"/>
      </w:pPr>
    </w:p>
    <w:p w:rsidR="007E7F48" w:rsidRDefault="00000000">
      <w:pPr>
        <w:keepNext/>
        <w:keepLines/>
        <w:numPr>
          <w:ilvl w:val="0"/>
          <w:numId w:val="1"/>
        </w:numPr>
        <w:spacing w:after="0"/>
      </w:pPr>
      <w:r>
        <w:rPr>
          <w:rFonts w:ascii="Times New Roman"/>
          <w:sz w:val="24"/>
        </w:rPr>
        <w:t>Define privatization, providing examples.</w:t>
      </w:r>
    </w:p>
    <w:p w:rsidR="007E7F48" w:rsidRDefault="00000000">
      <w:pPr>
        <w:keepNext/>
        <w:keepLines/>
        <w:spacing w:after="0"/>
      </w:pPr>
      <w:r>
        <w:rPr>
          <w:rFonts w:ascii="Times New Roman"/>
          <w:sz w:val="24"/>
        </w:rPr>
        <w:br/>
      </w:r>
      <w:r>
        <w:rPr>
          <w:rFonts w:ascii="Times New Roman"/>
          <w:sz w:val="24"/>
        </w:rPr>
        <w:br/>
      </w:r>
      <w:r>
        <w:rPr>
          <w:rFonts w:ascii="Times New Roman"/>
          <w:sz w:val="24"/>
        </w:rPr>
        <w:br/>
      </w:r>
    </w:p>
    <w:p w:rsidR="007E7F48" w:rsidRDefault="007E7F48">
      <w:pPr>
        <w:keepLines/>
        <w:spacing w:after="0"/>
      </w:pPr>
    </w:p>
    <w:p w:rsidR="007E7F48" w:rsidRDefault="00000000">
      <w:pPr>
        <w:keepNext/>
        <w:keepLines/>
        <w:numPr>
          <w:ilvl w:val="0"/>
          <w:numId w:val="1"/>
        </w:numPr>
        <w:spacing w:after="0"/>
      </w:pPr>
      <w:r>
        <w:rPr>
          <w:rFonts w:ascii="Times New Roman"/>
          <w:sz w:val="24"/>
        </w:rPr>
        <w:t>Describe the trend toward infrastructure privatization in the United States.</w:t>
      </w:r>
    </w:p>
    <w:p w:rsidR="007E7F48" w:rsidRDefault="00000000">
      <w:pPr>
        <w:keepNext/>
        <w:keepLines/>
        <w:spacing w:after="0"/>
      </w:pPr>
      <w:r>
        <w:rPr>
          <w:rFonts w:ascii="Times New Roman"/>
          <w:sz w:val="24"/>
        </w:rPr>
        <w:br/>
      </w:r>
      <w:r>
        <w:rPr>
          <w:rFonts w:ascii="Times New Roman"/>
          <w:sz w:val="24"/>
        </w:rPr>
        <w:br/>
      </w:r>
      <w:r>
        <w:rPr>
          <w:rFonts w:ascii="Times New Roman"/>
          <w:sz w:val="24"/>
        </w:rPr>
        <w:br/>
      </w:r>
    </w:p>
    <w:p w:rsidR="007E7F48" w:rsidRDefault="007E7F48">
      <w:pPr>
        <w:keepLines/>
        <w:spacing w:after="0"/>
      </w:pPr>
    </w:p>
    <w:p w:rsidR="007E7F48" w:rsidRDefault="00000000">
      <w:pPr>
        <w:keepNext/>
        <w:keepLines/>
        <w:numPr>
          <w:ilvl w:val="0"/>
          <w:numId w:val="1"/>
        </w:numPr>
        <w:spacing w:after="0"/>
      </w:pPr>
      <w:r>
        <w:rPr>
          <w:rFonts w:ascii="Times New Roman"/>
          <w:sz w:val="24"/>
        </w:rPr>
        <w:lastRenderedPageBreak/>
        <w:t>Elaborate on the changing labor market trend and the problems faced by China.</w:t>
      </w:r>
    </w:p>
    <w:p w:rsidR="007E7F48" w:rsidRDefault="00000000">
      <w:pPr>
        <w:keepNext/>
        <w:keepLines/>
        <w:spacing w:after="0"/>
      </w:pPr>
      <w:r>
        <w:rPr>
          <w:rFonts w:ascii="Times New Roman"/>
          <w:sz w:val="24"/>
        </w:rPr>
        <w:br/>
      </w:r>
      <w:r>
        <w:rPr>
          <w:rFonts w:ascii="Times New Roman"/>
          <w:sz w:val="24"/>
        </w:rPr>
        <w:br/>
      </w:r>
      <w:r>
        <w:rPr>
          <w:rFonts w:ascii="Times New Roman"/>
          <w:sz w:val="24"/>
        </w:rPr>
        <w:br/>
      </w:r>
    </w:p>
    <w:p w:rsidR="007E7F48" w:rsidRDefault="007E7F48">
      <w:pPr>
        <w:keepLines/>
        <w:spacing w:after="0"/>
      </w:pPr>
    </w:p>
    <w:p w:rsidR="007E7F48" w:rsidRDefault="00000000">
      <w:pPr>
        <w:keepNext/>
        <w:keepLines/>
        <w:numPr>
          <w:ilvl w:val="0"/>
          <w:numId w:val="1"/>
        </w:numPr>
        <w:spacing w:after="0"/>
      </w:pPr>
      <w:r>
        <w:rPr>
          <w:rFonts w:ascii="Times New Roman"/>
          <w:sz w:val="24"/>
        </w:rPr>
        <w:t>Discuss the current nature and extent of poverty in the United States.</w:t>
      </w:r>
    </w:p>
    <w:p w:rsidR="007E7F48" w:rsidRDefault="00000000">
      <w:pPr>
        <w:keepNext/>
        <w:keepLines/>
        <w:spacing w:after="0"/>
      </w:pPr>
      <w:r>
        <w:rPr>
          <w:rFonts w:ascii="Times New Roman"/>
          <w:sz w:val="24"/>
        </w:rPr>
        <w:br/>
      </w:r>
      <w:r>
        <w:rPr>
          <w:rFonts w:ascii="Times New Roman"/>
          <w:sz w:val="24"/>
        </w:rPr>
        <w:br/>
      </w:r>
      <w:r>
        <w:rPr>
          <w:rFonts w:ascii="Times New Roman"/>
          <w:sz w:val="24"/>
        </w:rPr>
        <w:br/>
      </w:r>
    </w:p>
    <w:p w:rsidR="007E7F48" w:rsidRDefault="007E7F48">
      <w:pPr>
        <w:keepLines/>
        <w:spacing w:after="0"/>
      </w:pPr>
    </w:p>
    <w:p w:rsidR="007E7F48"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sz w:val="24"/>
        </w:rPr>
        <w:t>The proper balance between open markets and government intervention remains perhaps the central public policy debate in American life.</w:t>
      </w:r>
    </w:p>
    <w:p w:rsidR="007E7F48" w:rsidRDefault="007E7F48">
      <w:pPr>
        <w:keepLines/>
        <w:spacing w:after="0"/>
      </w:pPr>
    </w:p>
    <w:p w:rsidR="007E7F48" w:rsidRDefault="00000000">
      <w:pPr>
        <w:keepLines/>
        <w:numPr>
          <w:ilvl w:val="5"/>
          <w:numId w:val="2"/>
        </w:numPr>
        <w:spacing w:after="0"/>
      </w:pPr>
      <w:r>
        <w:rPr>
          <w:rFonts w:ascii="Times New Roman"/>
          <w:sz w:val="24"/>
        </w:rPr>
        <w:t>TRUE</w:t>
      </w:r>
    </w:p>
    <w:p w:rsidR="007E7F48" w:rsidRDefault="00000000">
      <w:pPr>
        <w:keepNext/>
        <w:keepLines/>
        <w:spacing w:after="0"/>
      </w:pPr>
      <w:r>
        <w:rPr>
          <w:rFonts w:ascii="Times New Roman"/>
          <w:sz w:val="24"/>
        </w:rPr>
        <w:t>According to Ayn Rand, the purpose of government is to protect individual rights. Therefore, the only necessary components of government are the police, the armed services, and the law courts. To Rand, big government suppresses individual rights and personal freedom and improperly transfers wealth from the highly productive to those who are less so.</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sz w:val="24"/>
        </w:rPr>
        <w:t>The term collectivism embraces communism, socialism and associated philosophies on the left side of the political/economic spectrum.</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color w:val="000000"/>
          <w:sz w:val="24"/>
        </w:rPr>
        <w:t>Collectivist systems feature economic cooperation and varying degrees of centralized control as contrasted with capitalism's economic individualism and political freedom.</w:t>
      </w:r>
    </w:p>
    <w:p w:rsidR="007E7F48" w:rsidRDefault="007E7F48">
      <w:pPr>
        <w:keepLines/>
        <w:spacing w:after="0"/>
      </w:pPr>
    </w:p>
    <w:p w:rsidR="007E7F48" w:rsidRDefault="00000000">
      <w:pPr>
        <w:keepLines/>
        <w:numPr>
          <w:ilvl w:val="5"/>
          <w:numId w:val="2"/>
        </w:numPr>
        <w:spacing w:after="0"/>
      </w:pPr>
      <w:r>
        <w:rPr>
          <w:rFonts w:ascii="Times New Roman"/>
          <w:sz w:val="24"/>
        </w:rPr>
        <w:t>TRUE</w:t>
      </w:r>
    </w:p>
    <w:p w:rsidR="007E7F48" w:rsidRDefault="00000000">
      <w:pPr>
        <w:keepNext/>
        <w:keepLines/>
        <w:spacing w:after="0"/>
      </w:pPr>
      <w:r>
        <w:rPr>
          <w:rFonts w:ascii="Times New Roman"/>
          <w:sz w:val="24"/>
        </w:rPr>
        <w:t>Although China, Cuba, North Korea, Vietnam, and Laos continue to practice communism, the balance of the world has clearly rejected Marxist-Leninist totalitarianism.</w:t>
      </w:r>
    </w:p>
    <w:p w:rsidR="007E7F48" w:rsidRDefault="007E7F48">
      <w:pPr>
        <w:keepLines/>
        <w:spacing w:after="0"/>
      </w:pPr>
    </w:p>
    <w:p w:rsidR="007E7F48" w:rsidRDefault="00000000">
      <w:pPr>
        <w:keepLines/>
        <w:numPr>
          <w:ilvl w:val="5"/>
          <w:numId w:val="2"/>
        </w:numPr>
        <w:spacing w:after="0"/>
      </w:pPr>
      <w:r>
        <w:rPr>
          <w:rFonts w:ascii="Times New Roman"/>
          <w:sz w:val="24"/>
        </w:rPr>
        <w:t>TRUE</w:t>
      </w:r>
    </w:p>
    <w:p w:rsidR="007E7F48" w:rsidRDefault="00000000">
      <w:pPr>
        <w:keepNext/>
        <w:keepLines/>
        <w:spacing w:after="0"/>
      </w:pPr>
      <w:r>
        <w:rPr>
          <w:rFonts w:ascii="Times New Roman"/>
          <w:color w:val="000000"/>
          <w:sz w:val="24"/>
        </w:rPr>
        <w:t>Karl Marx is among history</w:t>
      </w:r>
      <w:r>
        <w:rPr>
          <w:rFonts w:ascii="Times New Roman"/>
          <w:color w:val="000000"/>
          <w:sz w:val="24"/>
        </w:rPr>
        <w:t>’</w:t>
      </w:r>
      <w:r>
        <w:rPr>
          <w:rFonts w:ascii="Times New Roman"/>
          <w:color w:val="000000"/>
          <w:sz w:val="24"/>
        </w:rPr>
        <w:t>s most influential thinkers. His central message concerns the severe abuses that can accompany unrestrained capitalism. Marx was particularly concerned about the growing imbalance between rich and poor. He also felt that the pursuit of wealth and self-interest would erode society</w:t>
      </w:r>
      <w:r>
        <w:rPr>
          <w:rFonts w:ascii="Times New Roman"/>
          <w:color w:val="000000"/>
          <w:sz w:val="24"/>
        </w:rPr>
        <w:t>’</w:t>
      </w:r>
      <w:r>
        <w:rPr>
          <w:rFonts w:ascii="Times New Roman"/>
          <w:color w:val="000000"/>
          <w:sz w:val="24"/>
        </w:rPr>
        <w:t>s moral core.</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sz w:val="24"/>
        </w:rPr>
        <w:t>Socialists provide one answer by rejecting communist totalitarianism and embracing democracy while calling for aggressive government intervention to correct economic and social ills. Historically, socialism has often been associated with democratic governments and peaceful change, whereas communism has been characterized by totalitarianism and violent revolution.</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sz w:val="24"/>
        </w:rPr>
        <w:lastRenderedPageBreak/>
        <w:t>Socialists fear the "irrationality" of a society based on competition and unrestrained pursuit of industrial growth. One of the elements of the socialist agenda is rationality.</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sz w:val="24"/>
        </w:rPr>
        <w:t>Class distinctions are anathema to the socialist. All humans are equally meritorious, and distinctions among them are inherently unjust. One of the elements of the socialist agenda is equality.</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color w:val="000000"/>
          <w:sz w:val="24"/>
        </w:rPr>
        <w:t>A critical distinction between socialists and capitalists is that socialists believe a society</w:t>
      </w:r>
      <w:r>
        <w:rPr>
          <w:rFonts w:ascii="Times New Roman"/>
          <w:color w:val="000000"/>
          <w:sz w:val="24"/>
        </w:rPr>
        <w:t>’</w:t>
      </w:r>
      <w:r>
        <w:rPr>
          <w:rFonts w:ascii="Times New Roman"/>
          <w:color w:val="000000"/>
          <w:sz w:val="24"/>
        </w:rPr>
        <w:t>s broad directions should be carefully planned rather than left to what some take to be the whimsy of the market. Furthermore, socialists are convinced that problems of market failure (inadequate information, monopoly, externalities, public goods, and so on) mean that the free market is simply incapable of meeting the needs of all segments of society.</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color w:val="000000"/>
          <w:sz w:val="24"/>
        </w:rPr>
        <w:t>To pay for its cradle-to-grave welfare benefits, Sweden takes about 44 percent of its national income (gross domestic product-GDP) in taxes, while the United States, in contrast, has one of the developed world's lowest total tax burdens at about 27 percent of GDP.</w:t>
      </w:r>
    </w:p>
    <w:p w:rsidR="007E7F48" w:rsidRDefault="007E7F48">
      <w:pPr>
        <w:keepLines/>
        <w:spacing w:after="0"/>
      </w:pPr>
    </w:p>
    <w:p w:rsidR="007E7F48" w:rsidRDefault="00000000">
      <w:pPr>
        <w:keepLines/>
        <w:numPr>
          <w:ilvl w:val="5"/>
          <w:numId w:val="2"/>
        </w:numPr>
        <w:spacing w:after="0"/>
      </w:pPr>
      <w:r>
        <w:rPr>
          <w:rFonts w:ascii="Times New Roman"/>
          <w:sz w:val="24"/>
        </w:rPr>
        <w:t>TRUE</w:t>
      </w:r>
    </w:p>
    <w:p w:rsidR="007E7F48" w:rsidRDefault="00000000">
      <w:pPr>
        <w:keepNext/>
        <w:keepLines/>
        <w:spacing w:after="0"/>
      </w:pPr>
      <w:r>
        <w:rPr>
          <w:rFonts w:ascii="Times New Roman"/>
          <w:sz w:val="24"/>
        </w:rPr>
        <w:t>In order to keep its economy healthy, Sweden has followed a policy of a comparatively low corporate tax rate of 22 percent, as compared with a U.S. rate of 21 percent at the federal level.</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color w:val="000000"/>
          <w:sz w:val="24"/>
        </w:rPr>
        <w:t xml:space="preserve">For years, the Nordic states of Sweden, Norway, Denmark, and Finland (Iceland might also be included) have practiced their form of market socialism (or social democracy) with such success that it is labeled a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between the harsher extremes of capitalism and communism.</w:t>
      </w:r>
    </w:p>
    <w:p w:rsidR="007E7F48" w:rsidRDefault="007E7F48">
      <w:pPr>
        <w:keepLines/>
        <w:spacing w:after="0"/>
      </w:pPr>
    </w:p>
    <w:p w:rsidR="007E7F48" w:rsidRDefault="00000000">
      <w:pPr>
        <w:keepLines/>
        <w:numPr>
          <w:ilvl w:val="5"/>
          <w:numId w:val="2"/>
        </w:numPr>
        <w:spacing w:after="0"/>
      </w:pPr>
      <w:r>
        <w:rPr>
          <w:rFonts w:ascii="Times New Roman"/>
          <w:sz w:val="24"/>
        </w:rPr>
        <w:t>TRUE</w:t>
      </w:r>
    </w:p>
    <w:p w:rsidR="007E7F48" w:rsidRDefault="00000000">
      <w:pPr>
        <w:keepNext/>
        <w:keepLines/>
        <w:spacing w:after="0"/>
      </w:pPr>
      <w:r>
        <w:rPr>
          <w:rFonts w:ascii="Times New Roman"/>
          <w:sz w:val="24"/>
        </w:rPr>
        <w:t>Germany has been able to balance a rather generous social safety net (long-term care, vacations, pensions, etc.) with a very robust and highly skilled manufacturing sector.</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color w:val="000000"/>
          <w:sz w:val="24"/>
        </w:rPr>
        <w:t xml:space="preserve">According to American commentator and social activist Jeremy Rifkin, the </w:t>
      </w:r>
      <w:r>
        <w:rPr>
          <w:rFonts w:ascii="Times New Roman"/>
          <w:color w:val="000000"/>
          <w:sz w:val="24"/>
        </w:rPr>
        <w:t>“</w:t>
      </w:r>
      <w:r>
        <w:rPr>
          <w:rFonts w:ascii="Times New Roman"/>
          <w:color w:val="000000"/>
          <w:sz w:val="24"/>
        </w:rPr>
        <w:t>American Dream</w:t>
      </w:r>
      <w:r>
        <w:rPr>
          <w:rFonts w:ascii="Times New Roman"/>
          <w:color w:val="000000"/>
          <w:sz w:val="24"/>
        </w:rPr>
        <w:t>”</w:t>
      </w:r>
      <w:r>
        <w:rPr>
          <w:rFonts w:ascii="Times New Roman"/>
          <w:color w:val="000000"/>
          <w:sz w:val="24"/>
        </w:rPr>
        <w:t xml:space="preserve"> focuses on growth, while the </w:t>
      </w:r>
      <w:r>
        <w:rPr>
          <w:rFonts w:ascii="Times New Roman"/>
          <w:color w:val="000000"/>
          <w:sz w:val="24"/>
        </w:rPr>
        <w:t>“</w:t>
      </w:r>
      <w:r>
        <w:rPr>
          <w:rFonts w:ascii="Times New Roman"/>
          <w:color w:val="000000"/>
          <w:sz w:val="24"/>
        </w:rPr>
        <w:t>European Dream</w:t>
      </w:r>
      <w:r>
        <w:rPr>
          <w:rFonts w:ascii="Times New Roman"/>
          <w:color w:val="000000"/>
          <w:sz w:val="24"/>
        </w:rPr>
        <w:t>”</w:t>
      </w:r>
      <w:r>
        <w:rPr>
          <w:rFonts w:ascii="Times New Roman"/>
          <w:color w:val="000000"/>
          <w:sz w:val="24"/>
        </w:rPr>
        <w:t xml:space="preserve"> focuses on sustainable development.</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color w:val="000000"/>
          <w:sz w:val="24"/>
        </w:rPr>
        <w:lastRenderedPageBreak/>
        <w:t>Greece is pursuing the world</w:t>
      </w:r>
      <w:r>
        <w:rPr>
          <w:rFonts w:ascii="Times New Roman"/>
          <w:color w:val="000000"/>
          <w:sz w:val="24"/>
        </w:rPr>
        <w:t>’</w:t>
      </w:r>
      <w:r>
        <w:rPr>
          <w:rFonts w:ascii="Times New Roman"/>
          <w:color w:val="000000"/>
          <w:sz w:val="24"/>
        </w:rPr>
        <w:t>s most aggressive privatization program. Facing a collapsing economy, Greece has been forced by its foreign lenders to sharply reduce government spending while also selling and leasing billions of euros of public property such as land, ports, airports, roads, water utilities, the national lottery, and banks.</w:t>
      </w:r>
    </w:p>
    <w:p w:rsidR="007E7F48" w:rsidRDefault="007E7F48">
      <w:pPr>
        <w:keepLines/>
        <w:spacing w:after="0"/>
      </w:pPr>
    </w:p>
    <w:p w:rsidR="007E7F48" w:rsidRDefault="00000000">
      <w:pPr>
        <w:keepLines/>
        <w:numPr>
          <w:ilvl w:val="5"/>
          <w:numId w:val="2"/>
        </w:numPr>
        <w:spacing w:after="0"/>
      </w:pPr>
      <w:r>
        <w:rPr>
          <w:rFonts w:ascii="Times New Roman"/>
          <w:sz w:val="24"/>
        </w:rPr>
        <w:t>TRUE</w:t>
      </w:r>
    </w:p>
    <w:p w:rsidR="007E7F48" w:rsidRDefault="00000000">
      <w:pPr>
        <w:keepNext/>
        <w:keepLines/>
        <w:spacing w:after="0"/>
      </w:pPr>
      <w:r>
        <w:rPr>
          <w:rFonts w:ascii="Times New Roman"/>
          <w:sz w:val="24"/>
        </w:rPr>
        <w:t>Privatization critics worry about declining service, excessive tolls, too much profit for the investors, pricing poorer drivers out of access to the roads, and trading secure government jobs with benefits for low-wage private-sector jobs without benefits. Nonetheless, increasing government revenue problems suggest that infrastructure privatization will continue.</w:t>
      </w:r>
    </w:p>
    <w:p w:rsidR="007E7F48" w:rsidRDefault="007E7F48">
      <w:pPr>
        <w:keepLines/>
        <w:spacing w:after="0"/>
      </w:pPr>
    </w:p>
    <w:p w:rsidR="007E7F48" w:rsidRDefault="00000000">
      <w:pPr>
        <w:keepLines/>
        <w:numPr>
          <w:ilvl w:val="5"/>
          <w:numId w:val="2"/>
        </w:numPr>
        <w:spacing w:after="0"/>
      </w:pPr>
      <w:r>
        <w:rPr>
          <w:rFonts w:ascii="Times New Roman"/>
          <w:sz w:val="24"/>
        </w:rPr>
        <w:t>FALSE</w:t>
      </w:r>
    </w:p>
    <w:p w:rsidR="007E7F48" w:rsidRDefault="00000000">
      <w:pPr>
        <w:keepNext/>
        <w:keepLines/>
        <w:spacing w:after="0"/>
      </w:pPr>
      <w:r>
        <w:rPr>
          <w:rFonts w:ascii="Times New Roman"/>
          <w:sz w:val="24"/>
        </w:rPr>
        <w:t>State-owned firms account for about 25 percent of the Chinese economy, particularly in vital and high-profit industries.</w:t>
      </w:r>
    </w:p>
    <w:p w:rsidR="007E7F48" w:rsidRDefault="007E7F48">
      <w:pPr>
        <w:keepLines/>
        <w:spacing w:after="0"/>
      </w:pPr>
    </w:p>
    <w:p w:rsidR="007E7F48" w:rsidRDefault="00000000">
      <w:pPr>
        <w:keepLines/>
        <w:numPr>
          <w:ilvl w:val="5"/>
          <w:numId w:val="2"/>
        </w:numPr>
        <w:spacing w:after="0"/>
      </w:pPr>
      <w:r>
        <w:rPr>
          <w:rFonts w:ascii="Times New Roman"/>
          <w:sz w:val="24"/>
        </w:rPr>
        <w:t>TRUE</w:t>
      </w:r>
    </w:p>
    <w:p w:rsidR="007E7F48" w:rsidRDefault="00000000">
      <w:pPr>
        <w:keepNext/>
        <w:keepLines/>
        <w:spacing w:after="0"/>
      </w:pPr>
      <w:r>
        <w:rPr>
          <w:rFonts w:ascii="Times New Roman"/>
          <w:color w:val="000000"/>
          <w:sz w:val="24"/>
        </w:rPr>
        <w:t>From the critics</w:t>
      </w:r>
      <w:r>
        <w:rPr>
          <w:rFonts w:ascii="Times New Roman"/>
          <w:color w:val="000000"/>
          <w:sz w:val="24"/>
        </w:rPr>
        <w:t>’</w:t>
      </w:r>
      <w:r>
        <w:rPr>
          <w:rFonts w:ascii="Times New Roman"/>
          <w:color w:val="000000"/>
          <w:sz w:val="24"/>
        </w:rPr>
        <w:t xml:space="preserve"> point of view, extravagant wealth, side-by-side with punishing poverty, is perhaps the greatest disappointment and injustice in the global advance of capitalist principles. On a global scale, the upper one percent controls about one-half of the world</w:t>
      </w:r>
      <w:r>
        <w:rPr>
          <w:rFonts w:ascii="Times New Roman"/>
          <w:color w:val="000000"/>
          <w:sz w:val="24"/>
        </w:rPr>
        <w:t>’</w:t>
      </w:r>
      <w:r>
        <w:rPr>
          <w:rFonts w:ascii="Times New Roman"/>
          <w:color w:val="000000"/>
          <w:sz w:val="24"/>
        </w:rPr>
        <w:t>s wealth.</w:t>
      </w:r>
    </w:p>
    <w:p w:rsidR="007E7F48" w:rsidRDefault="007E7F48">
      <w:pPr>
        <w:keepLines/>
        <w:spacing w:after="0"/>
      </w:pPr>
    </w:p>
    <w:p w:rsidR="007E7F48" w:rsidRDefault="00000000">
      <w:pPr>
        <w:keepLines/>
        <w:numPr>
          <w:ilvl w:val="5"/>
          <w:numId w:val="2"/>
        </w:numPr>
        <w:spacing w:after="0"/>
      </w:pPr>
      <w:r>
        <w:rPr>
          <w:rFonts w:ascii="Times New Roman"/>
          <w:sz w:val="24"/>
        </w:rPr>
        <w:t>B</w:t>
      </w:r>
    </w:p>
    <w:p w:rsidR="007E7F48" w:rsidRDefault="00000000">
      <w:pPr>
        <w:keepNext/>
        <w:keepLines/>
        <w:spacing w:after="0"/>
      </w:pPr>
      <w:r>
        <w:rPr>
          <w:rFonts w:ascii="Times New Roman"/>
          <w:color w:val="000000"/>
          <w:sz w:val="24"/>
        </w:rPr>
        <w:t>The controversial philosopher and novelist Ayn Rand was an uncompromising advocate of capitalist, free-market principles. Rand</w:t>
      </w:r>
      <w:r>
        <w:rPr>
          <w:rFonts w:ascii="Times New Roman"/>
          <w:color w:val="000000"/>
          <w:sz w:val="24"/>
        </w:rPr>
        <w:t>’</w:t>
      </w:r>
      <w:r>
        <w:rPr>
          <w:rFonts w:ascii="Times New Roman"/>
          <w:color w:val="000000"/>
          <w:sz w:val="24"/>
        </w:rPr>
        <w:t>s philosophy, labelled objectivism, contends that only free market principles can produce a rational, moral life.</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sz w:val="24"/>
        </w:rPr>
        <w:t>The terms collectivism embraces communism, socialism, and associated philosophies on the left side of the political/economic spectrum.</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t xml:space="preserve">China, firmly committed to communist principles, practices what is officially called </w:t>
      </w:r>
      <w:r>
        <w:rPr>
          <w:rFonts w:ascii="Times New Roman"/>
          <w:color w:val="000000"/>
          <w:sz w:val="24"/>
        </w:rPr>
        <w:t>“</w:t>
      </w:r>
      <w:r>
        <w:rPr>
          <w:rFonts w:ascii="Times New Roman"/>
          <w:color w:val="000000"/>
          <w:sz w:val="24"/>
        </w:rPr>
        <w:t>Socialism with Chinese Characteristics</w:t>
      </w:r>
      <w:r>
        <w:rPr>
          <w:rFonts w:ascii="Times New Roman"/>
          <w:color w:val="000000"/>
          <w:sz w:val="24"/>
        </w:rPr>
        <w:t>”</w:t>
      </w:r>
      <w:r>
        <w:rPr>
          <w:rFonts w:ascii="Times New Roman"/>
          <w:color w:val="000000"/>
          <w:sz w:val="24"/>
        </w:rPr>
        <w:t xml:space="preserve"> and is sometimes labeled </w:t>
      </w:r>
      <w:r>
        <w:rPr>
          <w:rFonts w:ascii="Times New Roman"/>
          <w:color w:val="000000"/>
          <w:sz w:val="24"/>
        </w:rPr>
        <w:t>“</w:t>
      </w:r>
      <w:r>
        <w:rPr>
          <w:rFonts w:ascii="Times New Roman"/>
          <w:color w:val="000000"/>
          <w:sz w:val="24"/>
        </w:rPr>
        <w:t>state capitalism</w:t>
      </w:r>
      <w:r>
        <w:rPr>
          <w:rFonts w:ascii="Times New Roman"/>
          <w:color w:val="000000"/>
          <w:sz w:val="24"/>
        </w:rPr>
        <w:t>”</w:t>
      </w:r>
      <w:r>
        <w:rPr>
          <w:rFonts w:ascii="Times New Roman"/>
          <w:color w:val="000000"/>
          <w:sz w:val="24"/>
        </w:rPr>
        <w:t>.</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color w:val="000000"/>
          <w:sz w:val="24"/>
        </w:rPr>
        <w:t>Historically, collective ownership of the means of production was a central socialist remedy for societal problems, but today</w:t>
      </w:r>
      <w:r>
        <w:rPr>
          <w:rFonts w:ascii="Times New Roman"/>
          <w:color w:val="000000"/>
          <w:sz w:val="24"/>
        </w:rPr>
        <w:t>’</w:t>
      </w:r>
      <w:r>
        <w:rPr>
          <w:rFonts w:ascii="Times New Roman"/>
          <w:color w:val="000000"/>
          <w:sz w:val="24"/>
        </w:rPr>
        <w:t>s democratic socialists tend to accept private property and market-based economic practices while calling for government intervention to correct the market</w:t>
      </w:r>
      <w:r>
        <w:rPr>
          <w:rFonts w:ascii="Times New Roman"/>
          <w:color w:val="000000"/>
          <w:sz w:val="24"/>
        </w:rPr>
        <w:t>’</w:t>
      </w:r>
      <w:r>
        <w:rPr>
          <w:rFonts w:ascii="Times New Roman"/>
          <w:color w:val="000000"/>
          <w:sz w:val="24"/>
        </w:rPr>
        <w:t>s failures.</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color w:val="000000"/>
          <w:sz w:val="24"/>
        </w:rPr>
        <w:lastRenderedPageBreak/>
        <w:t>A critical distinction between socialists and capitalists is that the socialists believe a society</w:t>
      </w:r>
      <w:r>
        <w:rPr>
          <w:rFonts w:ascii="Times New Roman"/>
          <w:color w:val="000000"/>
          <w:sz w:val="24"/>
        </w:rPr>
        <w:t>’</w:t>
      </w:r>
      <w:r>
        <w:rPr>
          <w:rFonts w:ascii="Times New Roman"/>
          <w:color w:val="000000"/>
          <w:sz w:val="24"/>
        </w:rPr>
        <w:t>s broad directions should be carefully planned rather than left to what some take to be the whimsy of the market.</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sz w:val="24"/>
        </w:rPr>
        <w:t>To the capitalist, individual freedom suffers under socialism. To the socialist, the freedoms of capitalism are largely an illusion, accessible only to the prosperous and powerful. Socialists believe that the economy must be guided by the government toward the general interest rather than left free to expand the welfare of successful capitalists. Socialists object to the harshness of working life where a large segment of society is chained to degrading labor.</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sz w:val="24"/>
        </w:rPr>
        <w:t>Socialists seek a communitarian approach to life where the excessive individualism of capitalism is muted by the concern for the welfare of all.</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sz w:val="24"/>
        </w:rPr>
        <w:t>Class distinctions are anathema to socialists. According to socialists, all humans are equally meritorious, and distinctions among them are inherently unjust.</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t xml:space="preserve">Socialists fear the </w:t>
      </w:r>
      <w:r>
        <w:rPr>
          <w:rFonts w:ascii="Times New Roman"/>
          <w:color w:val="000000"/>
          <w:sz w:val="24"/>
        </w:rPr>
        <w:t>“</w:t>
      </w:r>
      <w:r>
        <w:rPr>
          <w:rFonts w:ascii="Times New Roman"/>
          <w:color w:val="000000"/>
          <w:sz w:val="24"/>
        </w:rPr>
        <w:t>irrationality</w:t>
      </w:r>
      <w:r>
        <w:rPr>
          <w:rFonts w:ascii="Times New Roman"/>
          <w:color w:val="000000"/>
          <w:sz w:val="24"/>
        </w:rPr>
        <w:t>”</w:t>
      </w:r>
      <w:r>
        <w:rPr>
          <w:rFonts w:ascii="Times New Roman"/>
          <w:color w:val="000000"/>
          <w:sz w:val="24"/>
        </w:rPr>
        <w:t xml:space="preserve"> of a society based on competition and unrestrained pursuit of industrial growth.</w:t>
      </w:r>
    </w:p>
    <w:p w:rsidR="007E7F48" w:rsidRDefault="007E7F48">
      <w:pPr>
        <w:keepLines/>
        <w:spacing w:after="0"/>
      </w:pPr>
    </w:p>
    <w:p w:rsidR="007E7F48" w:rsidRDefault="00000000">
      <w:pPr>
        <w:keepLines/>
        <w:numPr>
          <w:ilvl w:val="5"/>
          <w:numId w:val="2"/>
        </w:numPr>
        <w:spacing w:after="0"/>
      </w:pPr>
      <w:r>
        <w:rPr>
          <w:rFonts w:ascii="Times New Roman"/>
          <w:sz w:val="24"/>
        </w:rPr>
        <w:t>C</w:t>
      </w:r>
    </w:p>
    <w:p w:rsidR="007E7F48" w:rsidRDefault="00000000">
      <w:pPr>
        <w:keepNext/>
        <w:keepLines/>
        <w:spacing w:after="0"/>
      </w:pPr>
      <w:r>
        <w:rPr>
          <w:rFonts w:ascii="Times New Roman"/>
          <w:color w:val="000000"/>
          <w:sz w:val="24"/>
        </w:rPr>
        <w:t>Robert Putnam</w:t>
      </w:r>
      <w:r>
        <w:rPr>
          <w:rFonts w:ascii="Times New Roman"/>
          <w:color w:val="000000"/>
          <w:sz w:val="24"/>
        </w:rPr>
        <w:t>’</w:t>
      </w:r>
      <w:r>
        <w:rPr>
          <w:rFonts w:ascii="Times New Roman"/>
          <w:color w:val="000000"/>
          <w:sz w:val="24"/>
        </w:rPr>
        <w:t xml:space="preserve">s book explains that virtually every measure of social interaction, from voting to picnics to playing cards to church attendance to membership in social clubs, fell significantly from roughly 1975 to 2000. The most vivid example was a decline of 40 percent in league bowling from 1980 to 2000 although the total number of bowlers increased by about 10 percent; thus, the notion of </w:t>
      </w:r>
      <w:r>
        <w:rPr>
          <w:rFonts w:ascii="Times New Roman"/>
          <w:color w:val="000000"/>
          <w:sz w:val="24"/>
        </w:rPr>
        <w:t>“</w:t>
      </w:r>
      <w:r>
        <w:rPr>
          <w:rFonts w:ascii="Times New Roman"/>
          <w:color w:val="000000"/>
          <w:sz w:val="24"/>
        </w:rPr>
        <w:t>bowling alone</w:t>
      </w:r>
      <w:r>
        <w:rPr>
          <w:rFonts w:ascii="Times New Roman"/>
          <w:color w:val="000000"/>
          <w:sz w:val="24"/>
        </w:rPr>
        <w:t>”</w:t>
      </w:r>
      <w:r>
        <w:rPr>
          <w:rFonts w:ascii="Times New Roman"/>
          <w:color w:val="000000"/>
          <w:sz w:val="24"/>
        </w:rPr>
        <w:t>.</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i/>
          <w:color w:val="000000"/>
          <w:sz w:val="24"/>
        </w:rPr>
        <w:t>The Economist</w:t>
      </w:r>
      <w:r>
        <w:rPr>
          <w:rFonts w:ascii="Times New Roman"/>
          <w:color w:val="000000"/>
          <w:sz w:val="24"/>
        </w:rPr>
        <w:t xml:space="preserve"> recently pointed to some of Marx</w:t>
      </w:r>
      <w:r>
        <w:rPr>
          <w:rFonts w:ascii="Times New Roman"/>
          <w:color w:val="000000"/>
          <w:sz w:val="24"/>
        </w:rPr>
        <w:t>’</w:t>
      </w:r>
      <w:r>
        <w:rPr>
          <w:rFonts w:ascii="Times New Roman"/>
          <w:color w:val="000000"/>
          <w:sz w:val="24"/>
        </w:rPr>
        <w:t xml:space="preserve">s criticisms of capitalism: 1. Capitalists basically expropriate the wealth of others; 2. Capitalism is global by its nature and thus must </w:t>
      </w:r>
      <w:r>
        <w:rPr>
          <w:rFonts w:ascii="Times New Roman"/>
          <w:color w:val="000000"/>
          <w:sz w:val="24"/>
        </w:rPr>
        <w:t>“</w:t>
      </w:r>
      <w:r>
        <w:rPr>
          <w:rFonts w:ascii="Times New Roman"/>
          <w:color w:val="000000"/>
          <w:sz w:val="24"/>
        </w:rPr>
        <w:t>nestle everywhere, settle everywhere, establish connections everywhere</w:t>
      </w:r>
      <w:r>
        <w:rPr>
          <w:rFonts w:ascii="Times New Roman"/>
          <w:color w:val="000000"/>
          <w:sz w:val="24"/>
        </w:rPr>
        <w:t>”</w:t>
      </w:r>
      <w:r>
        <w:rPr>
          <w:rFonts w:ascii="Times New Roman"/>
          <w:color w:val="000000"/>
          <w:sz w:val="24"/>
        </w:rPr>
        <w:t>; 3. Capitalism has inherent tendency toward monopoly; and 4. Capitalism produces an army of laborers basically scrambling from one job to another.</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lastRenderedPageBreak/>
        <w:t>Life expectancy in Sweden as of 2019 was estimated at 82.7 years, as compared to 78.9 years in the United States. The Swedish government will pay for 80 percent of a parent</w:t>
      </w:r>
      <w:r>
        <w:rPr>
          <w:rFonts w:ascii="Times New Roman"/>
          <w:color w:val="000000"/>
          <w:sz w:val="24"/>
        </w:rPr>
        <w:t>’</w:t>
      </w:r>
      <w:r>
        <w:rPr>
          <w:rFonts w:ascii="Times New Roman"/>
          <w:color w:val="000000"/>
          <w:sz w:val="24"/>
        </w:rPr>
        <w:t>s salary (with a cap) for up to 480 days of paid parental leave per couple with 90 of those days reserved for fathers. Sweden takes about 44 percent of its national income (gross domestic product</w:t>
      </w:r>
      <w:r>
        <w:rPr>
          <w:rFonts w:ascii="Times New Roman"/>
          <w:color w:val="000000"/>
          <w:sz w:val="24"/>
        </w:rPr>
        <w:t>—</w:t>
      </w:r>
      <w:r>
        <w:rPr>
          <w:rFonts w:ascii="Times New Roman"/>
          <w:color w:val="000000"/>
          <w:sz w:val="24"/>
        </w:rPr>
        <w:t>GDP) in taxes, while the United States, in contrast, has one of the developed world</w:t>
      </w:r>
      <w:r>
        <w:rPr>
          <w:rFonts w:ascii="Times New Roman"/>
          <w:color w:val="000000"/>
          <w:sz w:val="24"/>
        </w:rPr>
        <w:t>’</w:t>
      </w:r>
      <w:r>
        <w:rPr>
          <w:rFonts w:ascii="Times New Roman"/>
          <w:color w:val="000000"/>
          <w:sz w:val="24"/>
        </w:rPr>
        <w:t>s lowest total tax burdens at about 27 percent of GDP. In order to keep its economy healthy, Sweden has followed a policy of a comparatively low corporate tax rate of 22 percent, as compared with a U.S. rate of 21 percent at the federal level.</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t>America's substantially free market was constrained by government regulation. The proper balance between open markets and government intervention remains perhaps the central public policy debate in American life.</w:t>
      </w:r>
    </w:p>
    <w:p w:rsidR="007E7F48" w:rsidRDefault="007E7F48">
      <w:pPr>
        <w:keepLines/>
        <w:spacing w:after="0"/>
      </w:pPr>
    </w:p>
    <w:p w:rsidR="007E7F48" w:rsidRDefault="00000000">
      <w:pPr>
        <w:keepLines/>
        <w:numPr>
          <w:ilvl w:val="5"/>
          <w:numId w:val="2"/>
        </w:numPr>
        <w:spacing w:after="0"/>
      </w:pPr>
      <w:r>
        <w:rPr>
          <w:rFonts w:ascii="Times New Roman"/>
          <w:sz w:val="24"/>
        </w:rPr>
        <w:t>B</w:t>
      </w:r>
    </w:p>
    <w:p w:rsidR="007E7F48" w:rsidRDefault="00000000">
      <w:pPr>
        <w:keepNext/>
        <w:keepLines/>
        <w:spacing w:after="0"/>
      </w:pPr>
      <w:r>
        <w:rPr>
          <w:rFonts w:ascii="Times New Roman"/>
          <w:color w:val="000000"/>
          <w:sz w:val="24"/>
        </w:rPr>
        <w:t xml:space="preserve">For years, the Nordic states of Sweden, Norway, Denmark, and Finland (Iceland might also be included) have practiced their form of market socialism with such success that it is labeled a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between the harsher extremes of capitalism and communism.</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color w:val="000000"/>
          <w:sz w:val="24"/>
        </w:rPr>
        <w:t xml:space="preserve">For years, the Nordic states of Sweden, Norway, Denmark, and Finland (Iceland might also be included) have practices their form of market socialism (or social democracy) with such success that it is labeled a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between the harsher extremes of capitalism and communism.</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t>Sweden aggressively encourages gender equality. Swedish schools strive to eradicate gender stereotypes. At Stockholm</w:t>
      </w:r>
      <w:r>
        <w:rPr>
          <w:rFonts w:ascii="Times New Roman"/>
          <w:color w:val="000000"/>
          <w:sz w:val="24"/>
        </w:rPr>
        <w:t>’</w:t>
      </w:r>
      <w:r>
        <w:rPr>
          <w:rFonts w:ascii="Times New Roman"/>
          <w:color w:val="000000"/>
          <w:sz w:val="24"/>
        </w:rPr>
        <w:t xml:space="preserve">s </w:t>
      </w:r>
      <w:r>
        <w:rPr>
          <w:rFonts w:ascii="Times New Roman"/>
          <w:color w:val="000000"/>
          <w:sz w:val="24"/>
        </w:rPr>
        <w:t>“</w:t>
      </w:r>
      <w:r>
        <w:rPr>
          <w:rFonts w:ascii="Times New Roman"/>
          <w:color w:val="000000"/>
          <w:sz w:val="24"/>
        </w:rPr>
        <w:t>Egalia</w:t>
      </w:r>
      <w:r>
        <w:rPr>
          <w:rFonts w:ascii="Times New Roman"/>
          <w:color w:val="000000"/>
          <w:sz w:val="24"/>
        </w:rPr>
        <w:t>”</w:t>
      </w:r>
      <w:r>
        <w:rPr>
          <w:rFonts w:ascii="Times New Roman"/>
          <w:color w:val="000000"/>
          <w:sz w:val="24"/>
        </w:rPr>
        <w:t xml:space="preserve"> (equality) preschool, for example, the staff avoids using the words </w:t>
      </w:r>
      <w:r>
        <w:rPr>
          <w:rFonts w:ascii="Times New Roman"/>
          <w:color w:val="000000"/>
          <w:sz w:val="24"/>
        </w:rPr>
        <w:t>“</w:t>
      </w:r>
      <w:r>
        <w:rPr>
          <w:rFonts w:ascii="Times New Roman"/>
          <w:color w:val="000000"/>
          <w:sz w:val="24"/>
        </w:rPr>
        <w:t>him</w:t>
      </w:r>
      <w:r>
        <w:rPr>
          <w:rFonts w:ascii="Times New Roman"/>
          <w:color w:val="000000"/>
          <w:sz w:val="24"/>
        </w:rPr>
        <w:t>”</w:t>
      </w:r>
      <w:r>
        <w:rPr>
          <w:rFonts w:ascii="Times New Roman"/>
          <w:color w:val="000000"/>
          <w:sz w:val="24"/>
        </w:rPr>
        <w:t xml:space="preserve"> or </w:t>
      </w:r>
      <w:r>
        <w:rPr>
          <w:rFonts w:ascii="Times New Roman"/>
          <w:color w:val="000000"/>
          <w:sz w:val="24"/>
        </w:rPr>
        <w:t>“</w:t>
      </w:r>
      <w:r>
        <w:rPr>
          <w:rFonts w:ascii="Times New Roman"/>
          <w:color w:val="000000"/>
          <w:sz w:val="24"/>
        </w:rPr>
        <w:t>her</w:t>
      </w:r>
      <w:r>
        <w:rPr>
          <w:rFonts w:ascii="Times New Roman"/>
          <w:color w:val="000000"/>
          <w:sz w:val="24"/>
        </w:rPr>
        <w:t>”</w:t>
      </w:r>
      <w:r>
        <w:rPr>
          <w:rFonts w:ascii="Times New Roman"/>
          <w:color w:val="000000"/>
          <w:sz w:val="24"/>
        </w:rPr>
        <w:t xml:space="preserve"> and addresses children as </w:t>
      </w:r>
      <w:r>
        <w:rPr>
          <w:rFonts w:ascii="Times New Roman"/>
          <w:color w:val="000000"/>
          <w:sz w:val="24"/>
        </w:rPr>
        <w:t>“</w:t>
      </w:r>
      <w:r>
        <w:rPr>
          <w:rFonts w:ascii="Times New Roman"/>
          <w:color w:val="000000"/>
          <w:sz w:val="24"/>
        </w:rPr>
        <w:t>hen</w:t>
      </w:r>
      <w:r>
        <w:rPr>
          <w:rFonts w:ascii="Times New Roman"/>
          <w:color w:val="000000"/>
          <w:sz w:val="24"/>
        </w:rPr>
        <w:t>”</w:t>
      </w:r>
      <w:r>
        <w:rPr>
          <w:rFonts w:ascii="Times New Roman"/>
          <w:color w:val="000000"/>
          <w:sz w:val="24"/>
        </w:rPr>
        <w:t xml:space="preserve"> (an alternative to the male pronoun </w:t>
      </w:r>
      <w:r>
        <w:rPr>
          <w:rFonts w:ascii="Times New Roman"/>
          <w:color w:val="000000"/>
          <w:sz w:val="24"/>
        </w:rPr>
        <w:t>“</w:t>
      </w:r>
      <w:r>
        <w:rPr>
          <w:rFonts w:ascii="Times New Roman"/>
          <w:color w:val="000000"/>
          <w:sz w:val="24"/>
        </w:rPr>
        <w:t>han</w:t>
      </w:r>
      <w:r>
        <w:rPr>
          <w:rFonts w:ascii="Times New Roman"/>
          <w:color w:val="000000"/>
          <w:sz w:val="24"/>
        </w:rPr>
        <w:t>”</w:t>
      </w:r>
      <w:r>
        <w:rPr>
          <w:rFonts w:ascii="Times New Roman"/>
          <w:color w:val="000000"/>
          <w:sz w:val="24"/>
        </w:rPr>
        <w:t xml:space="preserve"> and the female </w:t>
      </w:r>
      <w:r>
        <w:rPr>
          <w:rFonts w:ascii="Times New Roman"/>
          <w:color w:val="000000"/>
          <w:sz w:val="24"/>
        </w:rPr>
        <w:t>“</w:t>
      </w:r>
      <w:r>
        <w:rPr>
          <w:rFonts w:ascii="Times New Roman"/>
          <w:color w:val="000000"/>
          <w:sz w:val="24"/>
        </w:rPr>
        <w:t>hon</w:t>
      </w:r>
      <w:r>
        <w:rPr>
          <w:rFonts w:ascii="Times New Roman"/>
          <w:color w:val="000000"/>
          <w:sz w:val="24"/>
        </w:rPr>
        <w:t>”</w:t>
      </w:r>
      <w:r>
        <w:rPr>
          <w:rFonts w:ascii="Times New Roman"/>
          <w:color w:val="000000"/>
          <w:sz w:val="24"/>
        </w:rPr>
        <w:t xml:space="preserve">) or as </w:t>
      </w:r>
      <w:r>
        <w:rPr>
          <w:rFonts w:ascii="Times New Roman"/>
          <w:color w:val="000000"/>
          <w:sz w:val="24"/>
        </w:rPr>
        <w:t>“</w:t>
      </w:r>
      <w:r>
        <w:rPr>
          <w:rFonts w:ascii="Times New Roman"/>
          <w:color w:val="000000"/>
          <w:sz w:val="24"/>
        </w:rPr>
        <w:t>friends</w:t>
      </w:r>
      <w:r>
        <w:rPr>
          <w:rFonts w:ascii="Times New Roman"/>
          <w:color w:val="000000"/>
          <w:sz w:val="24"/>
        </w:rPr>
        <w:t>”</w:t>
      </w:r>
      <w:r>
        <w:rPr>
          <w:rFonts w:ascii="Times New Roman"/>
          <w:color w:val="000000"/>
          <w:sz w:val="24"/>
        </w:rPr>
        <w:t xml:space="preserve">. Some Swedish theaters identify sexism in movies through the </w:t>
      </w:r>
      <w:r>
        <w:rPr>
          <w:rFonts w:ascii="Times New Roman"/>
          <w:color w:val="000000"/>
          <w:sz w:val="24"/>
        </w:rPr>
        <w:t>“</w:t>
      </w:r>
      <w:r>
        <w:rPr>
          <w:rFonts w:ascii="Times New Roman"/>
          <w:color w:val="000000"/>
          <w:sz w:val="24"/>
        </w:rPr>
        <w:t>Bechdel Test</w:t>
      </w:r>
      <w:r>
        <w:rPr>
          <w:rFonts w:ascii="Times New Roman"/>
          <w:color w:val="000000"/>
          <w:sz w:val="24"/>
        </w:rPr>
        <w:t>”</w:t>
      </w:r>
      <w:r>
        <w:rPr>
          <w:rFonts w:ascii="Times New Roman"/>
          <w:color w:val="000000"/>
          <w:sz w:val="24"/>
        </w:rPr>
        <w:t>, which asks if the film in question has a) at least two named female characters b) who talk to each other c) about something other than men.</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color w:val="000000"/>
          <w:sz w:val="24"/>
        </w:rPr>
        <w:t xml:space="preserve">For years, the Nordic states of Sweden, Norway, Denmark, and Finland practiced their market socialism or social democracy with such success that it was labeled a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between the harsher extremes of capitalism and communism. These welfare states provided healthy economic growth with cradle-to-grave social care for all in a system emphasizing the collective welfare over individual preferences.</w:t>
      </w:r>
    </w:p>
    <w:p w:rsidR="007E7F48" w:rsidRDefault="007E7F48">
      <w:pPr>
        <w:keepLines/>
        <w:spacing w:after="0"/>
      </w:pPr>
    </w:p>
    <w:p w:rsidR="007E7F48" w:rsidRDefault="00000000">
      <w:pPr>
        <w:keepLines/>
        <w:numPr>
          <w:ilvl w:val="5"/>
          <w:numId w:val="2"/>
        </w:numPr>
        <w:spacing w:after="0"/>
      </w:pPr>
      <w:r>
        <w:rPr>
          <w:rFonts w:ascii="Times New Roman"/>
          <w:sz w:val="24"/>
        </w:rPr>
        <w:t>C</w:t>
      </w:r>
    </w:p>
    <w:p w:rsidR="007E7F48" w:rsidRDefault="00000000">
      <w:pPr>
        <w:keepNext/>
        <w:keepLines/>
        <w:spacing w:after="0"/>
      </w:pPr>
      <w:r>
        <w:rPr>
          <w:rFonts w:ascii="Times New Roman"/>
          <w:color w:val="000000"/>
          <w:sz w:val="24"/>
        </w:rPr>
        <w:lastRenderedPageBreak/>
        <w:t xml:space="preserve">For years, the Nordic states of Sweden, Norway, Denmark, and Finland practiced their market socialism or social democracy with such success that it was labeled a </w:t>
      </w:r>
      <w:r>
        <w:rPr>
          <w:rFonts w:ascii="Times New Roman"/>
          <w:color w:val="000000"/>
          <w:sz w:val="24"/>
        </w:rPr>
        <w:t>“</w:t>
      </w:r>
      <w:r>
        <w:rPr>
          <w:rFonts w:ascii="Times New Roman"/>
          <w:color w:val="000000"/>
          <w:sz w:val="24"/>
        </w:rPr>
        <w:t>Third Way</w:t>
      </w:r>
      <w:r>
        <w:rPr>
          <w:rFonts w:ascii="Times New Roman"/>
          <w:color w:val="000000"/>
          <w:sz w:val="24"/>
        </w:rPr>
        <w:t>”</w:t>
      </w:r>
      <w:r>
        <w:rPr>
          <w:rFonts w:ascii="Times New Roman"/>
          <w:color w:val="000000"/>
          <w:sz w:val="24"/>
        </w:rPr>
        <w:t xml:space="preserve"> between the harsher extremes of capitalism and communism. These welfare states provided healthy economic growth with cradle-to-grave social care for all in a system emphasizing the collective welfare over individual preferences.</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color w:val="000000"/>
          <w:sz w:val="24"/>
        </w:rPr>
        <w:t>The controversial philosopher and novelist Ayn Rand was an uncompromising advocate of capitalist, free-market principles. According to Rand, rational selfishness, that is, maximizing one</w:t>
      </w:r>
      <w:r>
        <w:rPr>
          <w:rFonts w:ascii="Times New Roman"/>
          <w:color w:val="000000"/>
          <w:sz w:val="24"/>
        </w:rPr>
        <w:t>’</w:t>
      </w:r>
      <w:r>
        <w:rPr>
          <w:rFonts w:ascii="Times New Roman"/>
          <w:color w:val="000000"/>
          <w:sz w:val="24"/>
        </w:rPr>
        <w:t>s own interests through reliance on reason and rejection of sacrifice, is the only path to a just, meaningful life.</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t xml:space="preserve">According to American commentator and social activist Jeremy Rifkin, characteristics of the European </w:t>
      </w:r>
      <w:r>
        <w:rPr>
          <w:rFonts w:ascii="Times New Roman"/>
          <w:color w:val="000000"/>
          <w:sz w:val="24"/>
        </w:rPr>
        <w:t>“</w:t>
      </w:r>
      <w:r>
        <w:rPr>
          <w:rFonts w:ascii="Times New Roman"/>
          <w:color w:val="000000"/>
          <w:sz w:val="24"/>
        </w:rPr>
        <w:t>Dream</w:t>
      </w:r>
      <w:r>
        <w:rPr>
          <w:rFonts w:ascii="Times New Roman"/>
          <w:color w:val="000000"/>
          <w:sz w:val="24"/>
        </w:rPr>
        <w:t>”</w:t>
      </w:r>
      <w:r>
        <w:rPr>
          <w:rFonts w:ascii="Times New Roman"/>
          <w:color w:val="000000"/>
          <w:sz w:val="24"/>
        </w:rPr>
        <w:t xml:space="preserve"> include quality of life, sustainable development, social/human rights, working to live, declining faith, and building peace, while characteristics of the American </w:t>
      </w:r>
      <w:r>
        <w:rPr>
          <w:rFonts w:ascii="Times New Roman"/>
          <w:color w:val="000000"/>
          <w:sz w:val="24"/>
        </w:rPr>
        <w:t>“</w:t>
      </w:r>
      <w:r>
        <w:rPr>
          <w:rFonts w:ascii="Times New Roman"/>
          <w:color w:val="000000"/>
          <w:sz w:val="24"/>
        </w:rPr>
        <w:t>Dream</w:t>
      </w:r>
      <w:r>
        <w:rPr>
          <w:rFonts w:ascii="Times New Roman"/>
          <w:color w:val="000000"/>
          <w:sz w:val="24"/>
        </w:rPr>
        <w:t>”</w:t>
      </w:r>
      <w:r>
        <w:rPr>
          <w:rFonts w:ascii="Times New Roman"/>
          <w:color w:val="000000"/>
          <w:sz w:val="24"/>
        </w:rPr>
        <w:t xml:space="preserve"> include wealth/individual success, growth, property/civil rights, living to work, religiosity/piety, and a strong military.</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t>In his now famous book,</w:t>
      </w:r>
      <w:r>
        <w:rPr>
          <w:rFonts w:ascii="Times New Roman"/>
          <w:i/>
          <w:color w:val="000000"/>
          <w:sz w:val="24"/>
        </w:rPr>
        <w:t>Bowling Alone</w:t>
      </w:r>
      <w:r>
        <w:rPr>
          <w:rFonts w:ascii="Times New Roman"/>
          <w:color w:val="000000"/>
          <w:sz w:val="24"/>
        </w:rPr>
        <w:t xml:space="preserve">, Robert Putnam meticulously documented the decline of what he labeled </w:t>
      </w:r>
      <w:r>
        <w:rPr>
          <w:rFonts w:ascii="Times New Roman"/>
          <w:color w:val="000000"/>
          <w:sz w:val="24"/>
        </w:rPr>
        <w:t>“</w:t>
      </w:r>
      <w:r>
        <w:rPr>
          <w:rFonts w:ascii="Times New Roman"/>
          <w:color w:val="000000"/>
          <w:sz w:val="24"/>
        </w:rPr>
        <w:t>social capital</w:t>
      </w:r>
      <w:r>
        <w:rPr>
          <w:rFonts w:ascii="Times New Roman"/>
          <w:color w:val="000000"/>
          <w:sz w:val="24"/>
        </w:rPr>
        <w:t>”</w:t>
      </w:r>
      <w:r>
        <w:rPr>
          <w:rFonts w:ascii="Times New Roman"/>
          <w:color w:val="000000"/>
          <w:sz w:val="24"/>
        </w:rPr>
        <w:t>, the community and commitment bonds that seem to emerge in a culture where people regularly interact with one another.</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t>Greece is pursuing the world</w:t>
      </w:r>
      <w:r>
        <w:rPr>
          <w:rFonts w:ascii="Times New Roman"/>
          <w:color w:val="000000"/>
          <w:sz w:val="24"/>
        </w:rPr>
        <w:t>’</w:t>
      </w:r>
      <w:r>
        <w:rPr>
          <w:rFonts w:ascii="Times New Roman"/>
          <w:color w:val="000000"/>
          <w:sz w:val="24"/>
        </w:rPr>
        <w:t>s most aggressive privatization program. Facing a collapsing economy, Greece has been forced by its foreign lenders to sharply reduce government spending while also selling and leasing billions of euros of public property such as land, ports, airports, roads, water utilities, the national lottery, and banks.</w:t>
      </w:r>
    </w:p>
    <w:p w:rsidR="007E7F48" w:rsidRDefault="007E7F48">
      <w:pPr>
        <w:keepLines/>
        <w:spacing w:after="0"/>
      </w:pPr>
    </w:p>
    <w:p w:rsidR="007E7F48" w:rsidRDefault="00000000">
      <w:pPr>
        <w:keepLines/>
        <w:numPr>
          <w:ilvl w:val="5"/>
          <w:numId w:val="2"/>
        </w:numPr>
        <w:spacing w:after="0"/>
      </w:pPr>
      <w:r>
        <w:rPr>
          <w:rFonts w:ascii="Times New Roman"/>
          <w:sz w:val="24"/>
        </w:rPr>
        <w:t>C</w:t>
      </w:r>
    </w:p>
    <w:p w:rsidR="007E7F48" w:rsidRDefault="00000000">
      <w:pPr>
        <w:keepNext/>
        <w:keepLines/>
        <w:spacing w:after="0"/>
      </w:pPr>
      <w:r>
        <w:rPr>
          <w:rFonts w:ascii="Times New Roman"/>
          <w:color w:val="000000"/>
          <w:sz w:val="24"/>
        </w:rPr>
        <w:t xml:space="preserve">Public school systems are experimenting with market-based approaches such as vouchers, where parents/students </w:t>
      </w:r>
      <w:r>
        <w:rPr>
          <w:rFonts w:ascii="Times New Roman"/>
          <w:color w:val="000000"/>
          <w:sz w:val="24"/>
        </w:rPr>
        <w:t>“</w:t>
      </w:r>
      <w:r>
        <w:rPr>
          <w:rFonts w:ascii="Times New Roman"/>
          <w:color w:val="000000"/>
          <w:sz w:val="24"/>
        </w:rPr>
        <w:t>spend</w:t>
      </w:r>
      <w:r>
        <w:rPr>
          <w:rFonts w:ascii="Times New Roman"/>
          <w:color w:val="000000"/>
          <w:sz w:val="24"/>
        </w:rPr>
        <w:t>”</w:t>
      </w:r>
      <w:r>
        <w:rPr>
          <w:rFonts w:ascii="Times New Roman"/>
          <w:color w:val="000000"/>
          <w:sz w:val="24"/>
        </w:rPr>
        <w:t xml:space="preserve"> their taxpayer-provided dollars on the school of their choice.</w:t>
      </w:r>
    </w:p>
    <w:p w:rsidR="007E7F48" w:rsidRDefault="007E7F48">
      <w:pPr>
        <w:keepLines/>
        <w:spacing w:after="0"/>
      </w:pPr>
    </w:p>
    <w:p w:rsidR="007E7F48" w:rsidRDefault="00000000">
      <w:pPr>
        <w:keepLines/>
        <w:numPr>
          <w:ilvl w:val="5"/>
          <w:numId w:val="2"/>
        </w:numPr>
        <w:spacing w:after="0"/>
      </w:pPr>
      <w:r>
        <w:rPr>
          <w:rFonts w:ascii="Times New Roman"/>
          <w:sz w:val="24"/>
        </w:rPr>
        <w:t>D</w:t>
      </w:r>
    </w:p>
    <w:p w:rsidR="007E7F48" w:rsidRDefault="00000000">
      <w:pPr>
        <w:keepNext/>
        <w:keepLines/>
        <w:spacing w:after="0"/>
      </w:pPr>
      <w:r>
        <w:rPr>
          <w:rFonts w:ascii="Times New Roman"/>
          <w:sz w:val="24"/>
        </w:rPr>
        <w:t>Struggling American governments see privatization as a solution for financial distress. Louisiana, for example, has largely privatized its government-run hospitals.</w:t>
      </w:r>
    </w:p>
    <w:p w:rsidR="007E7F48" w:rsidRDefault="007E7F48">
      <w:pPr>
        <w:keepLines/>
        <w:spacing w:after="0"/>
      </w:pPr>
    </w:p>
    <w:p w:rsidR="007E7F48" w:rsidRDefault="00000000">
      <w:pPr>
        <w:keepLines/>
        <w:numPr>
          <w:ilvl w:val="5"/>
          <w:numId w:val="2"/>
        </w:numPr>
        <w:spacing w:after="0"/>
      </w:pPr>
      <w:r>
        <w:rPr>
          <w:rFonts w:ascii="Times New Roman"/>
          <w:sz w:val="24"/>
        </w:rPr>
        <w:t>C</w:t>
      </w:r>
    </w:p>
    <w:p w:rsidR="007E7F48" w:rsidRDefault="00000000">
      <w:pPr>
        <w:keepNext/>
        <w:keepLines/>
        <w:spacing w:after="0"/>
      </w:pPr>
      <w:r>
        <w:rPr>
          <w:rFonts w:ascii="Times New Roman"/>
          <w:sz w:val="24"/>
        </w:rPr>
        <w:lastRenderedPageBreak/>
        <w:t>Cambridge University lecturer Clare Chambers pushes the free-market argument in a personal direction by challenging the need for a state role in marriage. She says the state should entirely remove itself from the marriage institution thereby declining to elevate one form of personal relationship above all others and allowing everyone to build relationships that best suit their interests.</w:t>
      </w:r>
    </w:p>
    <w:p w:rsidR="007E7F48" w:rsidRDefault="007E7F48">
      <w:pPr>
        <w:keepLines/>
        <w:spacing w:after="0"/>
      </w:pPr>
    </w:p>
    <w:p w:rsidR="007E7F48" w:rsidRDefault="00000000">
      <w:pPr>
        <w:keepLines/>
        <w:numPr>
          <w:ilvl w:val="5"/>
          <w:numId w:val="2"/>
        </w:numPr>
        <w:spacing w:after="0"/>
      </w:pPr>
      <w:r>
        <w:rPr>
          <w:rFonts w:ascii="Times New Roman"/>
          <w:sz w:val="24"/>
        </w:rPr>
        <w:t>C</w:t>
      </w:r>
    </w:p>
    <w:p w:rsidR="007E7F48" w:rsidRDefault="00000000">
      <w:pPr>
        <w:keepNext/>
        <w:keepLines/>
        <w:spacing w:after="0"/>
      </w:pPr>
      <w:r>
        <w:rPr>
          <w:rFonts w:ascii="Times New Roman"/>
          <w:sz w:val="24"/>
        </w:rPr>
        <w:t>State-owned firms account for about 25 percent of the Chinese economy, with a particular emphasis in vital and high-profit industries.</w:t>
      </w:r>
    </w:p>
    <w:p w:rsidR="007E7F48" w:rsidRDefault="007E7F48">
      <w:pPr>
        <w:keepLines/>
        <w:spacing w:after="0"/>
      </w:pPr>
    </w:p>
    <w:p w:rsidR="007E7F48" w:rsidRDefault="00000000">
      <w:pPr>
        <w:keepLines/>
        <w:numPr>
          <w:ilvl w:val="5"/>
          <w:numId w:val="2"/>
        </w:numPr>
        <w:spacing w:after="0"/>
      </w:pPr>
      <w:r>
        <w:rPr>
          <w:rFonts w:ascii="Times New Roman"/>
          <w:sz w:val="24"/>
        </w:rPr>
        <w:t>A</w:t>
      </w:r>
    </w:p>
    <w:p w:rsidR="007E7F48" w:rsidRDefault="00000000">
      <w:pPr>
        <w:keepNext/>
        <w:keepLines/>
        <w:spacing w:after="0"/>
      </w:pPr>
      <w:r>
        <w:rPr>
          <w:rFonts w:ascii="Times New Roman"/>
          <w:color w:val="000000"/>
          <w:sz w:val="24"/>
        </w:rPr>
        <w:t>The Russian government controls about 55 percent of the nation</w:t>
      </w:r>
      <w:r>
        <w:rPr>
          <w:rFonts w:ascii="Times New Roman"/>
          <w:color w:val="000000"/>
          <w:sz w:val="24"/>
        </w:rPr>
        <w:t>’</w:t>
      </w:r>
      <w:r>
        <w:rPr>
          <w:rFonts w:ascii="Times New Roman"/>
          <w:color w:val="000000"/>
          <w:sz w:val="24"/>
        </w:rPr>
        <w:t>s economy, a presence that many economists believe must be reduced if Russia is to encourage foreign investment and achieve a vibrant economic future.</w:t>
      </w:r>
    </w:p>
    <w:p w:rsidR="007E7F48" w:rsidRDefault="007E7F48">
      <w:pPr>
        <w:keepLines/>
        <w:spacing w:after="0"/>
      </w:pPr>
    </w:p>
    <w:p w:rsidR="007E7F48" w:rsidRDefault="00000000">
      <w:pPr>
        <w:keepLines/>
        <w:numPr>
          <w:ilvl w:val="5"/>
          <w:numId w:val="2"/>
        </w:numPr>
        <w:spacing w:after="0"/>
      </w:pPr>
      <w:r>
        <w:rPr>
          <w:rFonts w:ascii="Times New Roman"/>
          <w:sz w:val="24"/>
        </w:rPr>
        <w:t>C</w:t>
      </w:r>
    </w:p>
    <w:p w:rsidR="007E7F48" w:rsidRDefault="00000000">
      <w:pPr>
        <w:keepNext/>
        <w:keepLines/>
        <w:spacing w:after="0"/>
      </w:pPr>
      <w:r>
        <w:rPr>
          <w:rFonts w:ascii="Times New Roman"/>
          <w:color w:val="000000"/>
          <w:sz w:val="24"/>
        </w:rPr>
        <w:t>The core of America</w:t>
      </w:r>
      <w:r>
        <w:rPr>
          <w:rFonts w:ascii="Times New Roman"/>
          <w:color w:val="000000"/>
          <w:sz w:val="24"/>
        </w:rPr>
        <w:t>—</w:t>
      </w:r>
      <w:r>
        <w:rPr>
          <w:rFonts w:ascii="Times New Roman"/>
          <w:color w:val="000000"/>
          <w:sz w:val="24"/>
        </w:rPr>
        <w:t>the middle class</w:t>
      </w:r>
      <w:r>
        <w:rPr>
          <w:rFonts w:ascii="Times New Roman"/>
          <w:color w:val="000000"/>
          <w:sz w:val="24"/>
        </w:rPr>
        <w:t>—</w:t>
      </w:r>
      <w:r>
        <w:rPr>
          <w:rFonts w:ascii="Times New Roman"/>
          <w:color w:val="000000"/>
          <w:sz w:val="24"/>
        </w:rPr>
        <w:t>and the very idea of the American Dream seem at risk. The portion of Americans living in middle-class circumstances declined from 61 percent in 1971 to 51 percent in 2011.</w:t>
      </w:r>
    </w:p>
    <w:p w:rsidR="007E7F48" w:rsidRDefault="007E7F48">
      <w:pPr>
        <w:keepLines/>
        <w:spacing w:after="0"/>
      </w:pPr>
    </w:p>
    <w:p w:rsidR="007E7F48" w:rsidRDefault="00000000">
      <w:pPr>
        <w:keepLines/>
        <w:numPr>
          <w:ilvl w:val="5"/>
          <w:numId w:val="2"/>
        </w:numPr>
        <w:spacing w:after="0"/>
      </w:pPr>
      <w:r>
        <w:rPr>
          <w:rFonts w:ascii="Times New Roman"/>
          <w:sz w:val="24"/>
        </w:rPr>
        <w:t>Essay</w:t>
      </w:r>
    </w:p>
    <w:p w:rsidR="007E7F48" w:rsidRDefault="00000000">
      <w:pPr>
        <w:keepNext/>
        <w:keepLines/>
        <w:spacing w:after="0"/>
      </w:pPr>
      <w:r>
        <w:rPr>
          <w:rFonts w:ascii="Times New Roman"/>
          <w:color w:val="000000"/>
          <w:sz w:val="24"/>
        </w:rPr>
        <w:t xml:space="preserve">According to American commentator and social activist Jeremy Rifkin, the American </w:t>
      </w:r>
      <w:r>
        <w:rPr>
          <w:rFonts w:ascii="Times New Roman"/>
          <w:color w:val="000000"/>
          <w:sz w:val="24"/>
        </w:rPr>
        <w:t>“</w:t>
      </w:r>
      <w:r>
        <w:rPr>
          <w:rFonts w:ascii="Times New Roman"/>
          <w:color w:val="000000"/>
          <w:sz w:val="24"/>
        </w:rPr>
        <w:t>Dream</w:t>
      </w:r>
      <w:r>
        <w:rPr>
          <w:rFonts w:ascii="Times New Roman"/>
          <w:color w:val="000000"/>
          <w:sz w:val="24"/>
        </w:rPr>
        <w:t>”</w:t>
      </w:r>
      <w:r>
        <w:rPr>
          <w:rFonts w:ascii="Times New Roman"/>
          <w:color w:val="000000"/>
          <w:sz w:val="24"/>
        </w:rPr>
        <w:t xml:space="preserve"> is characterized by the following:</w:t>
      </w:r>
    </w:p>
    <w:p w:rsidR="007E7F48" w:rsidRDefault="00000000">
      <w:pPr>
        <w:keepNext/>
        <w:keepLines/>
        <w:numPr>
          <w:ilvl w:val="4"/>
          <w:numId w:val="1"/>
        </w:numPr>
        <w:spacing w:after="0"/>
      </w:pPr>
      <w:r>
        <w:rPr>
          <w:rFonts w:ascii="Times New Roman"/>
          <w:sz w:val="24"/>
        </w:rPr>
        <w:t>Wealth/individual success</w:t>
      </w:r>
    </w:p>
    <w:p w:rsidR="007E7F48" w:rsidRDefault="00000000">
      <w:pPr>
        <w:keepNext/>
        <w:keepLines/>
        <w:numPr>
          <w:ilvl w:val="4"/>
          <w:numId w:val="1"/>
        </w:numPr>
        <w:spacing w:after="0"/>
      </w:pPr>
      <w:r>
        <w:rPr>
          <w:rFonts w:ascii="Times New Roman"/>
          <w:sz w:val="24"/>
        </w:rPr>
        <w:t>Growth</w:t>
      </w:r>
    </w:p>
    <w:p w:rsidR="007E7F48" w:rsidRDefault="00000000">
      <w:pPr>
        <w:keepNext/>
        <w:keepLines/>
        <w:numPr>
          <w:ilvl w:val="4"/>
          <w:numId w:val="1"/>
        </w:numPr>
        <w:spacing w:after="0"/>
      </w:pPr>
      <w:r>
        <w:rPr>
          <w:rFonts w:ascii="Times New Roman"/>
          <w:sz w:val="24"/>
        </w:rPr>
        <w:t>Property/civil rights</w:t>
      </w:r>
    </w:p>
    <w:p w:rsidR="007E7F48" w:rsidRDefault="00000000">
      <w:pPr>
        <w:keepNext/>
        <w:keepLines/>
        <w:numPr>
          <w:ilvl w:val="4"/>
          <w:numId w:val="1"/>
        </w:numPr>
        <w:spacing w:after="0"/>
      </w:pPr>
      <w:r>
        <w:rPr>
          <w:rFonts w:ascii="Times New Roman"/>
          <w:sz w:val="24"/>
        </w:rPr>
        <w:t>Live to work</w:t>
      </w:r>
    </w:p>
    <w:p w:rsidR="007E7F48" w:rsidRDefault="00000000">
      <w:pPr>
        <w:keepNext/>
        <w:keepLines/>
        <w:numPr>
          <w:ilvl w:val="4"/>
          <w:numId w:val="1"/>
        </w:numPr>
        <w:spacing w:after="0"/>
      </w:pPr>
      <w:r>
        <w:rPr>
          <w:rFonts w:ascii="Times New Roman"/>
          <w:sz w:val="24"/>
        </w:rPr>
        <w:t>Religiosity/piety</w:t>
      </w:r>
    </w:p>
    <w:p w:rsidR="007E7F48" w:rsidRDefault="00000000">
      <w:pPr>
        <w:keepNext/>
        <w:keepLines/>
        <w:numPr>
          <w:ilvl w:val="4"/>
          <w:numId w:val="1"/>
        </w:numPr>
        <w:spacing w:after="0"/>
      </w:pPr>
      <w:r>
        <w:rPr>
          <w:rFonts w:ascii="Times New Roman"/>
          <w:sz w:val="24"/>
        </w:rPr>
        <w:t>Strong military</w:t>
      </w:r>
    </w:p>
    <w:p w:rsidR="007E7F48" w:rsidRDefault="00000000">
      <w:pPr>
        <w:keepNext/>
        <w:keepLines/>
        <w:numPr>
          <w:ilvl w:val="4"/>
          <w:numId w:val="1"/>
        </w:numPr>
        <w:spacing w:after="0"/>
      </w:pPr>
      <w:r>
        <w:rPr>
          <w:rFonts w:ascii="Times New Roman"/>
          <w:sz w:val="24"/>
        </w:rPr>
        <w:t>Quality of life</w:t>
      </w:r>
    </w:p>
    <w:p w:rsidR="007E7F48" w:rsidRDefault="00000000">
      <w:pPr>
        <w:keepNext/>
        <w:keepLines/>
        <w:numPr>
          <w:ilvl w:val="4"/>
          <w:numId w:val="1"/>
        </w:numPr>
        <w:spacing w:after="0"/>
      </w:pPr>
      <w:r>
        <w:rPr>
          <w:rFonts w:ascii="Times New Roman"/>
          <w:sz w:val="24"/>
        </w:rPr>
        <w:t>Sustainable development</w:t>
      </w:r>
    </w:p>
    <w:p w:rsidR="007E7F48" w:rsidRDefault="00000000">
      <w:pPr>
        <w:keepNext/>
        <w:keepLines/>
        <w:numPr>
          <w:ilvl w:val="4"/>
          <w:numId w:val="1"/>
        </w:numPr>
        <w:spacing w:after="0"/>
      </w:pPr>
      <w:r>
        <w:rPr>
          <w:rFonts w:ascii="Times New Roman"/>
          <w:sz w:val="24"/>
        </w:rPr>
        <w:t>Social/human rights</w:t>
      </w:r>
    </w:p>
    <w:p w:rsidR="007E7F48" w:rsidRDefault="00000000">
      <w:pPr>
        <w:keepNext/>
        <w:keepLines/>
        <w:numPr>
          <w:ilvl w:val="4"/>
          <w:numId w:val="1"/>
        </w:numPr>
        <w:spacing w:after="0"/>
      </w:pPr>
      <w:r>
        <w:rPr>
          <w:rFonts w:ascii="Times New Roman"/>
          <w:sz w:val="24"/>
        </w:rPr>
        <w:t>Work to live</w:t>
      </w:r>
    </w:p>
    <w:p w:rsidR="007E7F48" w:rsidRDefault="00000000">
      <w:pPr>
        <w:keepNext/>
        <w:keepLines/>
        <w:numPr>
          <w:ilvl w:val="4"/>
          <w:numId w:val="1"/>
        </w:numPr>
        <w:spacing w:after="0"/>
      </w:pPr>
      <w:r>
        <w:rPr>
          <w:rFonts w:ascii="Times New Roman"/>
          <w:sz w:val="24"/>
        </w:rPr>
        <w:t>Declining faith</w:t>
      </w:r>
    </w:p>
    <w:p w:rsidR="007E7F48" w:rsidRDefault="00000000">
      <w:pPr>
        <w:keepNext/>
        <w:keepLines/>
        <w:numPr>
          <w:ilvl w:val="4"/>
          <w:numId w:val="1"/>
        </w:numPr>
        <w:spacing w:after="0"/>
      </w:pPr>
      <w:r>
        <w:rPr>
          <w:rFonts w:ascii="Times New Roman"/>
          <w:sz w:val="24"/>
        </w:rPr>
        <w:t>Build peace</w:t>
      </w:r>
    </w:p>
    <w:p w:rsidR="007E7F48" w:rsidRDefault="007E7F48">
      <w:pPr>
        <w:keepLines/>
        <w:spacing w:after="0"/>
      </w:pPr>
    </w:p>
    <w:p w:rsidR="007E7F48" w:rsidRDefault="00000000">
      <w:pPr>
        <w:keepLines/>
        <w:numPr>
          <w:ilvl w:val="5"/>
          <w:numId w:val="2"/>
        </w:numPr>
        <w:spacing w:after="0"/>
      </w:pPr>
      <w:r>
        <w:rPr>
          <w:rFonts w:ascii="Times New Roman"/>
          <w:sz w:val="24"/>
        </w:rPr>
        <w:t>Essay</w:t>
      </w:r>
    </w:p>
    <w:p w:rsidR="007E7F48" w:rsidRDefault="00000000">
      <w:pPr>
        <w:keepNext/>
        <w:keepLines/>
        <w:spacing w:after="0"/>
      </w:pPr>
      <w:r>
        <w:rPr>
          <w:rFonts w:ascii="Times New Roman"/>
          <w:color w:val="000000"/>
          <w:sz w:val="24"/>
        </w:rPr>
        <w:lastRenderedPageBreak/>
        <w:t>The traditional socialist agenda includes the following elements:</w:t>
      </w:r>
      <w:r>
        <w:rPr>
          <w:rFonts w:ascii="Times New Roman"/>
          <w:sz w:val="24"/>
        </w:rPr>
        <w:br/>
      </w:r>
      <w:r>
        <w:rPr>
          <w:rFonts w:ascii="Times New Roman"/>
          <w:color w:val="000000"/>
          <w:sz w:val="24"/>
        </w:rPr>
        <w:t>a. Liberty. To the capitalist, socialism appears to harshly restrain individual freedom. To the socialist, the freedoms of capitalism are largely an illusion, accessible only to the prosperous and powerful.</w:t>
      </w:r>
      <w:r>
        <w:rPr>
          <w:rFonts w:ascii="Times New Roman"/>
          <w:sz w:val="24"/>
        </w:rPr>
        <w:br/>
      </w:r>
      <w:r>
        <w:rPr>
          <w:rFonts w:ascii="Times New Roman"/>
          <w:color w:val="000000"/>
          <w:sz w:val="24"/>
        </w:rPr>
        <w:t>b. Social welfare. Socialists reserve much of their concern for the condition of the lower class</w:t>
      </w:r>
      <w:r>
        <w:rPr>
          <w:rFonts w:ascii="Times New Roman"/>
          <w:color w:val="000000"/>
          <w:sz w:val="24"/>
        </w:rPr>
        <w:t>—</w:t>
      </w:r>
      <w:r>
        <w:rPr>
          <w:rFonts w:ascii="Times New Roman"/>
          <w:color w:val="000000"/>
          <w:sz w:val="24"/>
        </w:rPr>
        <w:t>poverty, exploitation, cultural deprivation, and so on. Socialists believe that the economy must be directed toward the general interest rather than left free to multiply the welfare of successful capitalists. Hence, socialists advocate income supports, free education, free health care, generous sick pay, family planning, and the like to correct the failures of capitalism.</w:t>
      </w:r>
      <w:r>
        <w:rPr>
          <w:rFonts w:ascii="Times New Roman"/>
          <w:sz w:val="24"/>
        </w:rPr>
        <w:br/>
      </w:r>
      <w:r>
        <w:rPr>
          <w:rFonts w:ascii="Times New Roman"/>
          <w:color w:val="000000"/>
          <w:sz w:val="24"/>
        </w:rPr>
        <w:t>c. Fulfilling work. Socialists object to the harshness of working life where a large segment of society is chained to degrading labor.</w:t>
      </w:r>
      <w:r>
        <w:rPr>
          <w:rFonts w:ascii="Times New Roman"/>
          <w:sz w:val="24"/>
        </w:rPr>
        <w:br/>
      </w:r>
      <w:r>
        <w:rPr>
          <w:rFonts w:ascii="Times New Roman"/>
          <w:color w:val="000000"/>
          <w:sz w:val="24"/>
        </w:rPr>
        <w:t>d. Community. Socialists seek a communitarian approach to life where the excessive individualism of capitalism is muted by a concern for the welfare of all.</w:t>
      </w:r>
      <w:r>
        <w:rPr>
          <w:rFonts w:ascii="Times New Roman"/>
          <w:sz w:val="24"/>
        </w:rPr>
        <w:br/>
      </w:r>
      <w:r>
        <w:rPr>
          <w:rFonts w:ascii="Times New Roman"/>
          <w:color w:val="000000"/>
          <w:sz w:val="24"/>
        </w:rPr>
        <w:t>e. Equality. Class distinctions are anathema to the socialist. All humans are equally meritorious, and distinctions among them are inherently unjust.</w:t>
      </w:r>
      <w:r>
        <w:rPr>
          <w:rFonts w:ascii="Times New Roman"/>
          <w:sz w:val="24"/>
        </w:rPr>
        <w:br/>
      </w:r>
      <w:r>
        <w:rPr>
          <w:rFonts w:ascii="Times New Roman"/>
          <w:color w:val="000000"/>
          <w:sz w:val="24"/>
        </w:rPr>
        <w:t xml:space="preserve">f. Rationality. Socialists fear the </w:t>
      </w:r>
      <w:r>
        <w:rPr>
          <w:rFonts w:ascii="Times New Roman"/>
          <w:color w:val="000000"/>
          <w:sz w:val="24"/>
        </w:rPr>
        <w:t>“</w:t>
      </w:r>
      <w:r>
        <w:rPr>
          <w:rFonts w:ascii="Times New Roman"/>
          <w:color w:val="000000"/>
          <w:sz w:val="24"/>
        </w:rPr>
        <w:t>irrationality</w:t>
      </w:r>
      <w:r>
        <w:rPr>
          <w:rFonts w:ascii="Times New Roman"/>
          <w:color w:val="000000"/>
          <w:sz w:val="24"/>
        </w:rPr>
        <w:t>”</w:t>
      </w:r>
      <w:r>
        <w:rPr>
          <w:rFonts w:ascii="Times New Roman"/>
          <w:color w:val="000000"/>
          <w:sz w:val="24"/>
        </w:rPr>
        <w:t xml:space="preserve"> of a society based on competition and unrestrained pursuit of industrial growth.</w:t>
      </w:r>
    </w:p>
    <w:p w:rsidR="007E7F48" w:rsidRDefault="007E7F48">
      <w:pPr>
        <w:keepLines/>
        <w:spacing w:after="0"/>
      </w:pPr>
    </w:p>
    <w:p w:rsidR="007E7F48" w:rsidRDefault="00000000">
      <w:pPr>
        <w:keepLines/>
        <w:numPr>
          <w:ilvl w:val="5"/>
          <w:numId w:val="2"/>
        </w:numPr>
        <w:spacing w:after="0"/>
      </w:pPr>
      <w:r>
        <w:rPr>
          <w:rFonts w:ascii="Times New Roman"/>
          <w:sz w:val="24"/>
        </w:rPr>
        <w:t>Essay</w:t>
      </w:r>
    </w:p>
    <w:p w:rsidR="007E7F48" w:rsidRDefault="00000000">
      <w:pPr>
        <w:keepNext/>
        <w:keepLines/>
        <w:spacing w:after="0"/>
      </w:pPr>
      <w:r>
        <w:rPr>
          <w:rFonts w:ascii="Times New Roman"/>
          <w:color w:val="000000"/>
          <w:sz w:val="24"/>
        </w:rPr>
        <w:t>Sweden aggressively encourages gender equality. Swedish schools strive to eradicate gender stereotypes. At Stockholm</w:t>
      </w:r>
      <w:r>
        <w:rPr>
          <w:rFonts w:ascii="Times New Roman"/>
          <w:color w:val="000000"/>
          <w:sz w:val="24"/>
        </w:rPr>
        <w:t>’</w:t>
      </w:r>
      <w:r>
        <w:rPr>
          <w:rFonts w:ascii="Times New Roman"/>
          <w:color w:val="000000"/>
          <w:sz w:val="24"/>
        </w:rPr>
        <w:t xml:space="preserve">s </w:t>
      </w:r>
      <w:r>
        <w:rPr>
          <w:rFonts w:ascii="Times New Roman"/>
          <w:color w:val="000000"/>
          <w:sz w:val="24"/>
        </w:rPr>
        <w:t>“</w:t>
      </w:r>
      <w:r>
        <w:rPr>
          <w:rFonts w:ascii="Times New Roman"/>
          <w:color w:val="000000"/>
          <w:sz w:val="24"/>
        </w:rPr>
        <w:t>Egalia</w:t>
      </w:r>
      <w:r>
        <w:rPr>
          <w:rFonts w:ascii="Times New Roman"/>
          <w:color w:val="000000"/>
          <w:sz w:val="24"/>
        </w:rPr>
        <w:t>”</w:t>
      </w:r>
      <w:r>
        <w:rPr>
          <w:rFonts w:ascii="Times New Roman"/>
          <w:color w:val="000000"/>
          <w:sz w:val="24"/>
        </w:rPr>
        <w:t xml:space="preserve"> (equality) preschool, for example, the staff avoids using the words </w:t>
      </w:r>
      <w:r>
        <w:rPr>
          <w:rFonts w:ascii="Times New Roman"/>
          <w:color w:val="000000"/>
          <w:sz w:val="24"/>
        </w:rPr>
        <w:t>“</w:t>
      </w:r>
      <w:r>
        <w:rPr>
          <w:rFonts w:ascii="Times New Roman"/>
          <w:color w:val="000000"/>
          <w:sz w:val="24"/>
        </w:rPr>
        <w:t>him</w:t>
      </w:r>
      <w:r>
        <w:rPr>
          <w:rFonts w:ascii="Times New Roman"/>
          <w:color w:val="000000"/>
          <w:sz w:val="24"/>
        </w:rPr>
        <w:t>”</w:t>
      </w:r>
      <w:r>
        <w:rPr>
          <w:rFonts w:ascii="Times New Roman"/>
          <w:color w:val="000000"/>
          <w:sz w:val="24"/>
        </w:rPr>
        <w:t xml:space="preserve"> or </w:t>
      </w:r>
      <w:r>
        <w:rPr>
          <w:rFonts w:ascii="Times New Roman"/>
          <w:color w:val="000000"/>
          <w:sz w:val="24"/>
        </w:rPr>
        <w:t>“</w:t>
      </w:r>
      <w:r>
        <w:rPr>
          <w:rFonts w:ascii="Times New Roman"/>
          <w:color w:val="000000"/>
          <w:sz w:val="24"/>
        </w:rPr>
        <w:t>her</w:t>
      </w:r>
      <w:r>
        <w:rPr>
          <w:rFonts w:ascii="Times New Roman"/>
          <w:color w:val="000000"/>
          <w:sz w:val="24"/>
        </w:rPr>
        <w:t>”</w:t>
      </w:r>
      <w:r>
        <w:rPr>
          <w:rFonts w:ascii="Times New Roman"/>
          <w:color w:val="000000"/>
          <w:sz w:val="24"/>
        </w:rPr>
        <w:t xml:space="preserve"> and addresses children as </w:t>
      </w:r>
      <w:r>
        <w:rPr>
          <w:rFonts w:ascii="Times New Roman"/>
          <w:color w:val="000000"/>
          <w:sz w:val="24"/>
        </w:rPr>
        <w:t>“</w:t>
      </w:r>
      <w:r>
        <w:rPr>
          <w:rFonts w:ascii="Times New Roman"/>
          <w:color w:val="000000"/>
          <w:sz w:val="24"/>
        </w:rPr>
        <w:t>hen</w:t>
      </w:r>
      <w:r>
        <w:rPr>
          <w:rFonts w:ascii="Times New Roman"/>
          <w:color w:val="000000"/>
          <w:sz w:val="24"/>
        </w:rPr>
        <w:t>”</w:t>
      </w:r>
      <w:r>
        <w:rPr>
          <w:rFonts w:ascii="Times New Roman"/>
          <w:color w:val="000000"/>
          <w:sz w:val="24"/>
        </w:rPr>
        <w:t xml:space="preserve"> (an alternative to the male pronoun </w:t>
      </w:r>
      <w:r>
        <w:rPr>
          <w:rFonts w:ascii="Times New Roman"/>
          <w:color w:val="000000"/>
          <w:sz w:val="24"/>
        </w:rPr>
        <w:t>“</w:t>
      </w:r>
      <w:r>
        <w:rPr>
          <w:rFonts w:ascii="Times New Roman"/>
          <w:color w:val="000000"/>
          <w:sz w:val="24"/>
        </w:rPr>
        <w:t>han</w:t>
      </w:r>
      <w:r>
        <w:rPr>
          <w:rFonts w:ascii="Times New Roman"/>
          <w:color w:val="000000"/>
          <w:sz w:val="24"/>
        </w:rPr>
        <w:t>”</w:t>
      </w:r>
      <w:r>
        <w:rPr>
          <w:rFonts w:ascii="Times New Roman"/>
          <w:color w:val="000000"/>
          <w:sz w:val="24"/>
        </w:rPr>
        <w:t xml:space="preserve"> and the female </w:t>
      </w:r>
      <w:r>
        <w:rPr>
          <w:rFonts w:ascii="Times New Roman"/>
          <w:color w:val="000000"/>
          <w:sz w:val="24"/>
        </w:rPr>
        <w:t>“</w:t>
      </w:r>
      <w:r>
        <w:rPr>
          <w:rFonts w:ascii="Times New Roman"/>
          <w:color w:val="000000"/>
          <w:sz w:val="24"/>
        </w:rPr>
        <w:t>hon</w:t>
      </w:r>
      <w:r>
        <w:rPr>
          <w:rFonts w:ascii="Times New Roman"/>
          <w:color w:val="000000"/>
          <w:sz w:val="24"/>
        </w:rPr>
        <w:t>”</w:t>
      </w:r>
      <w:r>
        <w:rPr>
          <w:rFonts w:ascii="Times New Roman"/>
          <w:color w:val="000000"/>
          <w:sz w:val="24"/>
        </w:rPr>
        <w:t xml:space="preserve">) or as </w:t>
      </w:r>
      <w:r>
        <w:rPr>
          <w:rFonts w:ascii="Times New Roman"/>
          <w:color w:val="000000"/>
          <w:sz w:val="24"/>
        </w:rPr>
        <w:t>“</w:t>
      </w:r>
      <w:r>
        <w:rPr>
          <w:rFonts w:ascii="Times New Roman"/>
          <w:color w:val="000000"/>
          <w:sz w:val="24"/>
        </w:rPr>
        <w:t>friends</w:t>
      </w:r>
      <w:r>
        <w:rPr>
          <w:rFonts w:ascii="Times New Roman"/>
          <w:color w:val="000000"/>
          <w:sz w:val="24"/>
        </w:rPr>
        <w:t>”</w:t>
      </w:r>
      <w:r>
        <w:rPr>
          <w:rFonts w:ascii="Times New Roman"/>
          <w:color w:val="000000"/>
          <w:sz w:val="24"/>
        </w:rPr>
        <w:t>. Children</w:t>
      </w:r>
      <w:r>
        <w:rPr>
          <w:rFonts w:ascii="Times New Roman"/>
          <w:color w:val="000000"/>
          <w:sz w:val="24"/>
        </w:rPr>
        <w:t>’</w:t>
      </w:r>
      <w:r>
        <w:rPr>
          <w:rFonts w:ascii="Times New Roman"/>
          <w:color w:val="000000"/>
          <w:sz w:val="24"/>
        </w:rPr>
        <w:t>s books often feature gay couples, single parents, or adopted children and classics like</w:t>
      </w:r>
      <w:r>
        <w:rPr>
          <w:rFonts w:ascii="Times New Roman"/>
          <w:i/>
          <w:color w:val="000000"/>
          <w:sz w:val="24"/>
        </w:rPr>
        <w:t>Cinderella</w:t>
      </w:r>
      <w:r>
        <w:rPr>
          <w:rFonts w:ascii="Times New Roman"/>
          <w:color w:val="000000"/>
          <w:sz w:val="24"/>
        </w:rPr>
        <w:t xml:space="preserve"> are shunned. Egalia</w:t>
      </w:r>
      <w:r>
        <w:rPr>
          <w:rFonts w:ascii="Times New Roman"/>
          <w:color w:val="000000"/>
          <w:sz w:val="24"/>
        </w:rPr>
        <w:t>’</w:t>
      </w:r>
      <w:r>
        <w:rPr>
          <w:rFonts w:ascii="Times New Roman"/>
          <w:color w:val="000000"/>
          <w:sz w:val="24"/>
        </w:rPr>
        <w:t>s methods are controversial, even in Sweden.</w:t>
      </w:r>
      <w:r>
        <w:rPr>
          <w:rFonts w:ascii="Times New Roman"/>
          <w:sz w:val="24"/>
        </w:rPr>
        <w:br/>
      </w:r>
      <w:r>
        <w:rPr>
          <w:rFonts w:ascii="Times New Roman"/>
          <w:color w:val="000000"/>
          <w:sz w:val="24"/>
        </w:rPr>
        <w:t xml:space="preserve"> Some Swedish theaters identify sexism in movies through the </w:t>
      </w:r>
      <w:r>
        <w:rPr>
          <w:rFonts w:ascii="Times New Roman"/>
          <w:color w:val="000000"/>
          <w:sz w:val="24"/>
        </w:rPr>
        <w:t>“</w:t>
      </w:r>
      <w:r>
        <w:rPr>
          <w:rFonts w:ascii="Times New Roman"/>
          <w:color w:val="000000"/>
          <w:sz w:val="24"/>
        </w:rPr>
        <w:t>Bechdel Test</w:t>
      </w:r>
      <w:r>
        <w:rPr>
          <w:rFonts w:ascii="Times New Roman"/>
          <w:color w:val="000000"/>
          <w:sz w:val="24"/>
        </w:rPr>
        <w:t>”</w:t>
      </w:r>
      <w:r>
        <w:rPr>
          <w:rFonts w:ascii="Times New Roman"/>
          <w:color w:val="000000"/>
          <w:sz w:val="24"/>
        </w:rPr>
        <w:t>, which asks if the film in question has (a) at least two named female characters (b) who talk to each other (c) about something other than men.</w:t>
      </w:r>
    </w:p>
    <w:p w:rsidR="007E7F48" w:rsidRDefault="007E7F48">
      <w:pPr>
        <w:keepLines/>
        <w:spacing w:after="0"/>
      </w:pPr>
    </w:p>
    <w:p w:rsidR="007E7F48" w:rsidRDefault="00000000">
      <w:pPr>
        <w:keepLines/>
        <w:numPr>
          <w:ilvl w:val="5"/>
          <w:numId w:val="2"/>
        </w:numPr>
        <w:spacing w:after="0"/>
      </w:pPr>
      <w:r>
        <w:rPr>
          <w:rFonts w:ascii="Times New Roman"/>
          <w:sz w:val="24"/>
        </w:rPr>
        <w:t>Essay</w:t>
      </w:r>
    </w:p>
    <w:p w:rsidR="007E7F48" w:rsidRDefault="00000000">
      <w:pPr>
        <w:keepNext/>
        <w:keepLines/>
        <w:spacing w:after="0"/>
      </w:pPr>
      <w:r>
        <w:rPr>
          <w:rFonts w:ascii="Times New Roman"/>
          <w:color w:val="000000"/>
          <w:sz w:val="24"/>
        </w:rPr>
        <w:lastRenderedPageBreak/>
        <w:t>To pay for its cradle-to-grave welfare benefits, Sweden takes about 44 percent of its national income (gross domestic product-GDP) in taxes, while the United States, in contrast, has one of the developed world</w:t>
      </w:r>
      <w:r>
        <w:rPr>
          <w:rFonts w:ascii="Times New Roman"/>
          <w:color w:val="000000"/>
          <w:sz w:val="24"/>
        </w:rPr>
        <w:t>’</w:t>
      </w:r>
      <w:r>
        <w:rPr>
          <w:rFonts w:ascii="Times New Roman"/>
          <w:color w:val="000000"/>
          <w:sz w:val="24"/>
        </w:rPr>
        <w:t>s lowest total tax burdens at about 27 percent of GDP. In order to keep its economy healthy, Sweden has followed a policy of comparatively low corporate tax rate of 22 percent, as compared with a U.S. rate of 21 percent at the federal level. As a result, Sweden</w:t>
      </w:r>
      <w:r>
        <w:rPr>
          <w:rFonts w:ascii="Times New Roman"/>
          <w:color w:val="000000"/>
          <w:sz w:val="24"/>
        </w:rPr>
        <w:t>’</w:t>
      </w:r>
      <w:r>
        <w:rPr>
          <w:rFonts w:ascii="Times New Roman"/>
          <w:color w:val="000000"/>
          <w:sz w:val="24"/>
        </w:rPr>
        <w:t>s economy has been generally strong, although some strain has emerged in recent years. One of the results of that generally strong economy is a health care system that exceeds U.S. health care on almost all performance measures but costs less than half as much per person (although many Swedes are now supplementing state care with private insurance often because of frustration over waiting times).</w:t>
      </w:r>
    </w:p>
    <w:p w:rsidR="007E7F48" w:rsidRDefault="007E7F48">
      <w:pPr>
        <w:keepLines/>
        <w:spacing w:after="0"/>
      </w:pPr>
    </w:p>
    <w:p w:rsidR="007E7F48" w:rsidRDefault="00000000">
      <w:pPr>
        <w:keepLines/>
        <w:numPr>
          <w:ilvl w:val="5"/>
          <w:numId w:val="2"/>
        </w:numPr>
        <w:spacing w:after="0"/>
      </w:pPr>
      <w:r>
        <w:rPr>
          <w:rFonts w:ascii="Times New Roman"/>
          <w:sz w:val="24"/>
        </w:rPr>
        <w:t>Essay</w:t>
      </w:r>
    </w:p>
    <w:p w:rsidR="007E7F48" w:rsidRDefault="00000000">
      <w:pPr>
        <w:keepNext/>
        <w:keepLines/>
        <w:spacing w:after="0"/>
      </w:pPr>
      <w:r>
        <w:rPr>
          <w:rFonts w:ascii="Times New Roman"/>
          <w:color w:val="000000"/>
          <w:sz w:val="24"/>
        </w:rPr>
        <w:t>Many American states and cities have turned to privatization both to address financial problems and to satisfy ideological preferences for smaller governments. Most commonly, privatization follows two patterns: (1) contracting out where government, in effect, turns over a portion of its duties, such as garbage collection, to a private firm; and (2) the sale or lease of public assets, such as an airport, to a private party. Privately operated prisons, now rather common across America, are a primary example of the privatization movement.</w:t>
      </w:r>
    </w:p>
    <w:p w:rsidR="007E7F48" w:rsidRDefault="007E7F48">
      <w:pPr>
        <w:keepLines/>
        <w:spacing w:after="0"/>
      </w:pPr>
    </w:p>
    <w:p w:rsidR="007E7F48" w:rsidRDefault="00000000">
      <w:pPr>
        <w:keepLines/>
        <w:numPr>
          <w:ilvl w:val="5"/>
          <w:numId w:val="2"/>
        </w:numPr>
        <w:spacing w:after="0"/>
      </w:pPr>
      <w:r>
        <w:rPr>
          <w:rFonts w:ascii="Times New Roman"/>
          <w:sz w:val="24"/>
        </w:rPr>
        <w:t>Essay</w:t>
      </w:r>
    </w:p>
    <w:p w:rsidR="007E7F48" w:rsidRDefault="00000000">
      <w:pPr>
        <w:keepNext/>
        <w:keepLines/>
        <w:spacing w:after="0"/>
      </w:pPr>
      <w:r>
        <w:rPr>
          <w:rFonts w:ascii="Times New Roman"/>
          <w:color w:val="000000"/>
          <w:sz w:val="24"/>
        </w:rPr>
        <w:t>America</w:t>
      </w:r>
      <w:r>
        <w:rPr>
          <w:rFonts w:ascii="Times New Roman"/>
          <w:color w:val="000000"/>
          <w:sz w:val="24"/>
        </w:rPr>
        <w:t>’</w:t>
      </w:r>
      <w:r>
        <w:rPr>
          <w:rFonts w:ascii="Times New Roman"/>
          <w:color w:val="000000"/>
          <w:sz w:val="24"/>
        </w:rPr>
        <w:t>s crumbling infrastructure needs trillions in investments, but taxpayers do not want to bear that burden. A number of jurisdictions have turned to private companies or to public-private partnerships to build toll roads or to convert existing roads to toll arrangements. As would be expected, some of those projects have been highly successful while others have led to bankruptcy. Privatization critics worry about declining service, excessive tolls, too much profit for the investors, pricing poorer drivers out of access to the roads, and trading secure government jobs with benefits for low-wage private-sector jobs without benefits. Nonetheless, increasing government revenue problems suggest that infrastructure privatization will continue.</w:t>
      </w:r>
    </w:p>
    <w:p w:rsidR="007E7F48" w:rsidRDefault="007E7F48">
      <w:pPr>
        <w:keepLines/>
        <w:spacing w:after="0"/>
      </w:pPr>
    </w:p>
    <w:p w:rsidR="007E7F48" w:rsidRDefault="00000000">
      <w:pPr>
        <w:keepLines/>
        <w:numPr>
          <w:ilvl w:val="5"/>
          <w:numId w:val="2"/>
        </w:numPr>
        <w:spacing w:after="0"/>
      </w:pPr>
      <w:r>
        <w:rPr>
          <w:rFonts w:ascii="Times New Roman"/>
          <w:sz w:val="24"/>
        </w:rPr>
        <w:t>Essay</w:t>
      </w:r>
    </w:p>
    <w:p w:rsidR="007E7F48" w:rsidRDefault="00000000">
      <w:pPr>
        <w:keepNext/>
        <w:keepLines/>
        <w:spacing w:after="0"/>
      </w:pPr>
      <w:r>
        <w:rPr>
          <w:rFonts w:ascii="Times New Roman"/>
          <w:color w:val="000000"/>
          <w:sz w:val="24"/>
        </w:rPr>
        <w:lastRenderedPageBreak/>
        <w:t xml:space="preserve">China and some other nations practice what is sometimes labeled </w:t>
      </w:r>
      <w:r>
        <w:rPr>
          <w:rFonts w:ascii="Times New Roman"/>
          <w:color w:val="000000"/>
          <w:sz w:val="24"/>
        </w:rPr>
        <w:t>“</w:t>
      </w:r>
      <w:r>
        <w:rPr>
          <w:rFonts w:ascii="Times New Roman"/>
          <w:color w:val="000000"/>
          <w:sz w:val="24"/>
        </w:rPr>
        <w:t>state capitalism</w:t>
      </w:r>
      <w:r>
        <w:rPr>
          <w:rFonts w:ascii="Times New Roman"/>
          <w:color w:val="000000"/>
          <w:sz w:val="24"/>
        </w:rPr>
        <w:t>”</w:t>
      </w:r>
      <w:r>
        <w:rPr>
          <w:rFonts w:ascii="Times New Roman"/>
          <w:color w:val="000000"/>
          <w:sz w:val="24"/>
        </w:rPr>
        <w:t xml:space="preserve"> in which the government is the dominant economic force as it intervenes in and shapes the market to further the state</w:t>
      </w:r>
      <w:r>
        <w:rPr>
          <w:rFonts w:ascii="Times New Roman"/>
          <w:color w:val="000000"/>
          <w:sz w:val="24"/>
        </w:rPr>
        <w:t>’</w:t>
      </w:r>
      <w:r>
        <w:rPr>
          <w:rFonts w:ascii="Times New Roman"/>
          <w:color w:val="000000"/>
          <w:sz w:val="24"/>
        </w:rPr>
        <w:t>s political goals. The result has been something of an economic miracle as China has blended its large but shrinking system of state-owned enterprise with the explosive power of the free market (guided by the government) to become the globe</w:t>
      </w:r>
      <w:r>
        <w:rPr>
          <w:rFonts w:ascii="Times New Roman"/>
          <w:color w:val="000000"/>
          <w:sz w:val="24"/>
        </w:rPr>
        <w:t>’</w:t>
      </w:r>
      <w:r>
        <w:rPr>
          <w:rFonts w:ascii="Times New Roman"/>
          <w:color w:val="000000"/>
          <w:sz w:val="24"/>
        </w:rPr>
        <w:t>s first-or second-ranking economy (behind the United States) depending upon the measurement employed. Notwithstanding its remarkable progress, China and its 1.4 billion people face significant problems including reduced economic growth (but still reaching six percent or more annually), rising labor costs, crippling pollution and corruption, a shrinking working-age labor pool, and a slower-than-hoped-for transition toward a consumer-driven growth model.</w:t>
      </w:r>
    </w:p>
    <w:p w:rsidR="007E7F48" w:rsidRDefault="007E7F48">
      <w:pPr>
        <w:keepLines/>
        <w:spacing w:after="0"/>
      </w:pPr>
    </w:p>
    <w:p w:rsidR="007E7F48" w:rsidRDefault="00000000">
      <w:pPr>
        <w:keepLines/>
        <w:numPr>
          <w:ilvl w:val="5"/>
          <w:numId w:val="2"/>
        </w:numPr>
        <w:spacing w:after="0"/>
      </w:pPr>
      <w:r>
        <w:rPr>
          <w:rFonts w:ascii="Times New Roman"/>
          <w:sz w:val="24"/>
        </w:rPr>
        <w:t>Essay</w:t>
      </w:r>
    </w:p>
    <w:p w:rsidR="007E7F48" w:rsidRDefault="00000000">
      <w:pPr>
        <w:keepNext/>
        <w:keepLines/>
        <w:spacing w:after="0"/>
      </w:pPr>
      <w:r>
        <w:rPr>
          <w:rFonts w:ascii="Times New Roman"/>
          <w:color w:val="000000"/>
          <w:sz w:val="24"/>
        </w:rPr>
        <w:t xml:space="preserve">The number of Americans in poverty has declined significantly in recent years, but 11.8 percent of the population, about 38 million people as of 2018, still fell below the official government poverty line ($25,750 annually for a family of four in 2019). Economic insecurity often reaches even those who are working hard, but at a low wage. About two thirds of those living in poverty who are eligible to work are, in fact, working. A 2016 Stanford Center on Poverty and Inequality study ranked the United States 10th of 10 developing countries on measures of poverty and inequality. The result of these difficult economic conditions is that poor people live in a </w:t>
      </w:r>
      <w:r>
        <w:rPr>
          <w:rFonts w:ascii="Times New Roman"/>
          <w:color w:val="000000"/>
          <w:sz w:val="24"/>
        </w:rPr>
        <w:t>“</w:t>
      </w:r>
      <w:r>
        <w:rPr>
          <w:rFonts w:ascii="Times New Roman"/>
          <w:color w:val="000000"/>
          <w:sz w:val="24"/>
        </w:rPr>
        <w:t>separate</w:t>
      </w:r>
      <w:r>
        <w:rPr>
          <w:rFonts w:ascii="Times New Roman"/>
          <w:color w:val="000000"/>
          <w:sz w:val="24"/>
        </w:rPr>
        <w:t>”</w:t>
      </w:r>
      <w:r>
        <w:rPr>
          <w:rFonts w:ascii="Times New Roman"/>
          <w:color w:val="000000"/>
          <w:sz w:val="24"/>
        </w:rPr>
        <w:t xml:space="preserve"> America.</w:t>
      </w:r>
    </w:p>
    <w:p w:rsidR="007E7F48" w:rsidRDefault="007E7F48">
      <w:pPr>
        <w:keepLines/>
        <w:spacing w:after="0"/>
      </w:pPr>
    </w:p>
    <w:sectPr w:rsidR="007E7F48">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21FE6" w:rsidRDefault="00121FE6">
      <w:pPr>
        <w:spacing w:after="0" w:line="240" w:lineRule="auto"/>
      </w:pPr>
      <w:r>
        <w:separator/>
      </w:r>
    </w:p>
  </w:endnote>
  <w:endnote w:type="continuationSeparator" w:id="0">
    <w:p w:rsidR="00121FE6" w:rsidRDefault="00121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925" w:rsidRDefault="0011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F48" w:rsidRPr="00113925" w:rsidRDefault="007E7F48" w:rsidP="00113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925" w:rsidRDefault="0011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21FE6" w:rsidRDefault="00121FE6">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121FE6" w:rsidRDefault="00121FE6"/>
    <w:p w:rsidR="00121FE6" w:rsidRDefault="00121FE6">
      <w:pPr>
        <w:spacing w:after="0" w:line="240" w:lineRule="auto"/>
      </w:pPr>
      <w:r>
        <w:separator/>
      </w:r>
    </w:p>
  </w:footnote>
  <w:footnote w:type="continuationSeparator" w:id="0">
    <w:p w:rsidR="00121FE6" w:rsidRDefault="00121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925" w:rsidRDefault="00113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925" w:rsidRDefault="00113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925" w:rsidRDefault="00113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2FBE"/>
    <w:multiLevelType w:val="multilevel"/>
    <w:tmpl w:val="A56CCA4C"/>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1" w15:restartNumberingAfterBreak="0">
    <w:nsid w:val="1AC290BF"/>
    <w:multiLevelType w:val="multilevel"/>
    <w:tmpl w:val="50A09F18"/>
    <w:lvl w:ilvl="0">
      <w:start w:val="1"/>
      <w:numFmt w:val="decimal"/>
      <w:lvlText w:val="%1)"/>
      <w:lvlJc w:val="left"/>
      <w:pPr>
        <w:ind w:left="360" w:hanging="360"/>
      </w:pPr>
    </w:lvl>
    <w:lvl w:ilvl="1">
      <w:start w:val="1"/>
      <w:numFmt w:val="upperLetter"/>
      <w:lvlText w:val="%2)"/>
      <w:lvlJc w:val="left"/>
      <w:pPr>
        <w:ind w:left="1080" w:hanging="360"/>
      </w:pPr>
    </w:lvl>
    <w:lvl w:ilvl="2">
      <w:start w:val="1"/>
      <w:numFmt w:val="decimal"/>
      <w:lvlText w:val="%1.%3)"/>
      <w:lvlJc w:val="left"/>
      <w:pPr>
        <w:ind w:left="360" w:hanging="360"/>
      </w:pPr>
    </w:lvl>
    <w:lvl w:ilvl="3">
      <w:start w:val="1"/>
      <w:numFmt w:val="upperLetter"/>
      <w:lvlText w:val="%4)"/>
      <w:lvlJc w:val="left"/>
      <w:pPr>
        <w:ind w:left="10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decimal"/>
      <w:lvlText w:val="%1)"/>
      <w:lvlJc w:val="left"/>
      <w:pPr>
        <w:ind w:left="8280" w:hanging="360"/>
      </w:pPr>
    </w:lvl>
    <w:lvl w:ilvl="8">
      <w:start w:val="1"/>
      <w:numFmt w:val="decimal"/>
      <w:lvlText w:val="%1.%3)"/>
      <w:lvlJc w:val="left"/>
      <w:pPr>
        <w:ind w:left="8280" w:hanging="360"/>
      </w:pPr>
    </w:lvl>
  </w:abstractNum>
  <w:num w:numId="1" w16cid:durableId="542180221">
    <w:abstractNumId w:val="1"/>
  </w:num>
  <w:num w:numId="2" w16cid:durableId="165756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E7F48"/>
    <w:rsid w:val="00113925"/>
    <w:rsid w:val="00121FE6"/>
    <w:rsid w:val="007E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9229BF7-1314-4776-9E56-B1F32514C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113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4535</Words>
  <Characters>25851</Characters>
  <Application>Microsoft Office Word</Application>
  <DocSecurity>0</DocSecurity>
  <Lines>215</Lines>
  <Paragraphs>60</Paragraphs>
  <ScaleCrop>false</ScaleCrop>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Laptop</cp:lastModifiedBy>
  <cp:revision>2</cp:revision>
  <dcterms:created xsi:type="dcterms:W3CDTF">2023-03-15T03:33:00Z</dcterms:created>
  <dcterms:modified xsi:type="dcterms:W3CDTF">2023-03-15T03:33:00Z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