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TRUE/FALSE - Write 'T' if the statement is true and 'F' if the statement is false.</w:t>
        <w:br/>
      </w:r>
      <w:r>
        <w:rPr>
          <w:rFonts w:ascii="Times New Roman"/>
          <w:b/>
          <w:sz w:val="24"/>
        </w:rPr>
        <w:t>1)</w:t>
        <w:tab/>
      </w:r>
      <w:r>
        <w:rPr>
          <w:rFonts w:ascii="Times New Roman"/>
          <w:sz w:val="24"/>
        </w:rPr>
        <w:t>Social psychologists study attitudes and beliefs, conformity and independence, love and hate.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To understand social behaviour, researchers must consider biological and social influences.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The hindsight bias is also known as the "I-knew-it-all-along phenomenon."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In social psychology research, correlational experiments can prove cause and effect.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In experimental research, the dependent variable is the variable that the researcher manipulates.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Canada's Tri-Council does NOT require researchers to obtain informed consent from their participants.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Correlational studies allow us to examine cause and effect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MULTIPLE CHOICE - Choose the one alternative that best completes the statement or answers the question.</w:t>
        <w:br/>
      </w:r>
      <w:r>
        <w:rPr>
          <w:rFonts w:ascii="Times New Roman"/>
          <w:b/>
          <w:sz w:val="24"/>
        </w:rPr>
        <w:t>8)</w:t>
        <w:tab/>
      </w:r>
      <w:r>
        <w:rPr>
          <w:rFonts w:ascii="Times New Roman"/>
          <w:sz w:val="24"/>
        </w:rPr>
        <w:t>Which of the following questions is NOT likely to be addressed by social psychologists?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Are our social beliefs self-fulfilling?</w:t>
      </w:r>
      <w:r>
        <w:rPr>
          <w:rFonts w:ascii="Times New Roman"/>
          <w:sz w:val="24"/>
        </w:rPr>
        <w:tab/>
        <w:br/>
        <w:tab/>
      </w:r>
      <w:r>
        <w:rPr>
          <w:rFonts w:ascii="Times New Roman"/>
          <w:sz w:val="24"/>
        </w:rPr>
        <w:t>B)   In what ways do other people influence our attitudes and actions?</w:t>
      </w:r>
      <w:r>
        <w:rPr>
          <w:rFonts w:ascii="Times New Roman"/>
          <w:sz w:val="24"/>
        </w:rPr>
        <w:br/>
        <w:tab/>
      </w:r>
      <w:r>
        <w:rPr>
          <w:rFonts w:ascii="Times New Roman"/>
          <w:sz w:val="24"/>
        </w:rPr>
        <w:t>C)   What situations trigger people to be helpful or greedy?</w:t>
      </w:r>
      <w:r>
        <w:rPr>
          <w:rFonts w:ascii="Times New Roman"/>
          <w:sz w:val="24"/>
        </w:rPr>
        <w:br/>
        <w:tab/>
      </w:r>
      <w:r>
        <w:rPr>
          <w:rFonts w:ascii="Times New Roman"/>
          <w:sz w:val="24"/>
        </w:rPr>
        <w:t>D)   Is human development a continuous process or does it proceed through a series of stages?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Compared with ______, social psychology focuses less on differences among individuals, and more on how individuals, in general, view and affect one another.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sociology</w:t>
      </w:r>
      <w:r>
        <w:rPr>
          <w:rFonts w:ascii="Times New Roman"/>
          <w:sz w:val="24"/>
        </w:rPr>
        <w:tab/>
        <w:br/>
        <w:tab/>
      </w:r>
      <w:r>
        <w:rPr>
          <w:rFonts w:ascii="Times New Roman"/>
          <w:sz w:val="24"/>
        </w:rPr>
        <w:t>B)   clinical psychology</w:t>
      </w:r>
      <w:r>
        <w:rPr>
          <w:rFonts w:ascii="Times New Roman"/>
          <w:sz w:val="24"/>
        </w:rPr>
        <w:br/>
        <w:tab/>
      </w:r>
      <w:r>
        <w:rPr>
          <w:rFonts w:ascii="Times New Roman"/>
          <w:sz w:val="24"/>
        </w:rPr>
        <w:t>C)   personality psychology</w:t>
      </w:r>
      <w:r>
        <w:rPr>
          <w:rFonts w:ascii="Times New Roman"/>
          <w:sz w:val="24"/>
        </w:rPr>
        <w:br/>
        <w:tab/>
      </w:r>
      <w:r>
        <w:rPr>
          <w:rFonts w:ascii="Times New Roman"/>
          <w:sz w:val="24"/>
        </w:rPr>
        <w:t>D)   cultural psychology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Cinderella's Prince had trouble recognizing her in her home as opposed to the ballroom where they met. This observation reflects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power of the situation.</w:t>
      </w:r>
      <w:r>
        <w:rPr>
          <w:rFonts w:ascii="Times New Roman"/>
          <w:sz w:val="24"/>
        </w:rPr>
        <w:tab/>
        <w:br/>
        <w:tab/>
      </w:r>
      <w:r>
        <w:rPr>
          <w:rFonts w:ascii="Times New Roman"/>
          <w:sz w:val="24"/>
        </w:rPr>
        <w:t>B)   the importance of cognition.</w:t>
      </w:r>
      <w:r>
        <w:rPr>
          <w:rFonts w:ascii="Times New Roman"/>
          <w:sz w:val="24"/>
        </w:rPr>
        <w:br/>
        <w:tab/>
      </w:r>
      <w:r>
        <w:rPr>
          <w:rFonts w:ascii="Times New Roman"/>
          <w:sz w:val="24"/>
        </w:rPr>
        <w:t>C)   the power of the person.</w:t>
      </w:r>
      <w:r>
        <w:rPr>
          <w:rFonts w:ascii="Times New Roman"/>
          <w:sz w:val="24"/>
        </w:rPr>
        <w:br/>
        <w:tab/>
      </w:r>
      <w:r>
        <w:rPr>
          <w:rFonts w:ascii="Times New Roman"/>
          <w:sz w:val="24"/>
        </w:rPr>
        <w:t>D)   common-sense psychology.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Social psychology is the scientific study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how people influence one another.</w:t>
      </w:r>
      <w:r>
        <w:rPr>
          <w:rFonts w:ascii="Times New Roman"/>
          <w:sz w:val="24"/>
        </w:rPr>
        <w:tab/>
        <w:br/>
        <w:tab/>
      </w:r>
      <w:r>
        <w:rPr>
          <w:rFonts w:ascii="Times New Roman"/>
          <w:sz w:val="24"/>
        </w:rPr>
        <w:t>B)   how people change over time.</w:t>
      </w:r>
      <w:r>
        <w:rPr>
          <w:rFonts w:ascii="Times New Roman"/>
          <w:sz w:val="24"/>
        </w:rPr>
        <w:br/>
        <w:tab/>
      </w:r>
      <w:r>
        <w:rPr>
          <w:rFonts w:ascii="Times New Roman"/>
          <w:sz w:val="24"/>
        </w:rPr>
        <w:t>C)   how people interact with one another.</w:t>
      </w:r>
      <w:r>
        <w:rPr>
          <w:rFonts w:ascii="Times New Roman"/>
          <w:sz w:val="24"/>
        </w:rPr>
        <w:br/>
        <w:tab/>
      </w:r>
      <w:r>
        <w:rPr>
          <w:rFonts w:ascii="Times New Roman"/>
          <w:sz w:val="24"/>
        </w:rPr>
        <w:t>D)   how people think about, influence, and relate to one another.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Which of the following is NOT one of the three areas of research in social psychology?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How people relate to each other</w:t>
      </w:r>
      <w:r>
        <w:rPr>
          <w:rFonts w:ascii="Times New Roman"/>
          <w:sz w:val="24"/>
        </w:rPr>
        <w:tab/>
        <w:br/>
        <w:tab/>
      </w:r>
      <w:r>
        <w:rPr>
          <w:rFonts w:ascii="Times New Roman"/>
          <w:sz w:val="24"/>
        </w:rPr>
        <w:t>B)   How people think about others</w:t>
      </w:r>
      <w:r>
        <w:rPr>
          <w:rFonts w:ascii="Times New Roman"/>
          <w:sz w:val="24"/>
        </w:rPr>
        <w:br/>
        <w:tab/>
      </w:r>
      <w:r>
        <w:rPr>
          <w:rFonts w:ascii="Times New Roman"/>
          <w:sz w:val="24"/>
        </w:rPr>
        <w:t>C)   How people influence others</w:t>
      </w:r>
      <w:r>
        <w:rPr>
          <w:rFonts w:ascii="Times New Roman"/>
          <w:sz w:val="24"/>
        </w:rPr>
        <w:br/>
        <w:tab/>
      </w:r>
      <w:r>
        <w:rPr>
          <w:rFonts w:ascii="Times New Roman"/>
          <w:sz w:val="24"/>
        </w:rPr>
        <w:t>D)   How people develop different personalities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The first social psychology experiments were reported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just two centuries ago.</w:t>
      </w:r>
      <w:r>
        <w:rPr>
          <w:rFonts w:ascii="Times New Roman"/>
          <w:sz w:val="24"/>
        </w:rPr>
        <w:tab/>
        <w:br/>
        <w:tab/>
      </w:r>
      <w:r>
        <w:rPr>
          <w:rFonts w:ascii="Times New Roman"/>
          <w:sz w:val="24"/>
        </w:rPr>
        <w:t>B)   just over a century ago.</w:t>
      </w:r>
      <w:r>
        <w:rPr>
          <w:rFonts w:ascii="Times New Roman"/>
          <w:sz w:val="24"/>
        </w:rPr>
        <w:br/>
        <w:tab/>
      </w:r>
      <w:r>
        <w:rPr>
          <w:rFonts w:ascii="Times New Roman"/>
          <w:sz w:val="24"/>
        </w:rPr>
        <w:t>C)   just 75 years ago.</w:t>
      </w:r>
      <w:r>
        <w:rPr>
          <w:rFonts w:ascii="Times New Roman"/>
          <w:sz w:val="24"/>
        </w:rPr>
        <w:br/>
        <w:tab/>
      </w:r>
      <w:r>
        <w:rPr>
          <w:rFonts w:ascii="Times New Roman"/>
          <w:sz w:val="24"/>
        </w:rPr>
        <w:t>D)   just after World War I.</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Which of the following processes shape(s) human behaviour?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Intuitions only</w:t>
      </w:r>
      <w:r>
        <w:rPr>
          <w:rFonts w:ascii="Times New Roman"/>
          <w:sz w:val="24"/>
        </w:rPr>
        <w:tab/>
        <w:br/>
        <w:tab/>
      </w:r>
      <w:r>
        <w:rPr>
          <w:rFonts w:ascii="Times New Roman"/>
          <w:sz w:val="24"/>
        </w:rPr>
        <w:t>B)   Personal attitudes and dispositions only</w:t>
      </w:r>
      <w:r>
        <w:rPr>
          <w:rFonts w:ascii="Times New Roman"/>
          <w:sz w:val="24"/>
        </w:rPr>
        <w:br/>
        <w:tab/>
      </w:r>
      <w:r>
        <w:rPr>
          <w:rFonts w:ascii="Times New Roman"/>
          <w:sz w:val="24"/>
        </w:rPr>
        <w:t>C)   Social influences only</w:t>
      </w:r>
      <w:r>
        <w:rPr>
          <w:rFonts w:ascii="Times New Roman"/>
          <w:sz w:val="24"/>
        </w:rPr>
        <w:br/>
        <w:tab/>
      </w:r>
      <w:r>
        <w:rPr>
          <w:rFonts w:ascii="Times New Roman"/>
          <w:sz w:val="24"/>
        </w:rPr>
        <w:t>D)   Intuitions, personal attitudes and dispositions, and social influences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Sarah is taking a psychology class and has a particular view about human behaviour. She strongly believes that humans are bio-psycho-social organisms, and that biological processes are the roots of social behaviour. Sarah is most likely to endorse what type of perspective on human behaviour?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Sociological</w:t>
      </w:r>
      <w:r>
        <w:rPr>
          <w:rFonts w:ascii="Times New Roman"/>
          <w:sz w:val="24"/>
        </w:rPr>
        <w:tab/>
        <w:br/>
        <w:tab/>
      </w:r>
      <w:r>
        <w:rPr>
          <w:rFonts w:ascii="Times New Roman"/>
          <w:sz w:val="24"/>
        </w:rPr>
        <w:t>B)   Social psychology</w:t>
      </w:r>
      <w:r>
        <w:rPr>
          <w:rFonts w:ascii="Times New Roman"/>
          <w:sz w:val="24"/>
        </w:rPr>
        <w:br/>
        <w:tab/>
      </w:r>
      <w:r>
        <w:rPr>
          <w:rFonts w:ascii="Times New Roman"/>
          <w:sz w:val="24"/>
        </w:rPr>
        <w:t>C)   Social neuroscience</w:t>
      </w:r>
      <w:r>
        <w:rPr>
          <w:rFonts w:ascii="Times New Roman"/>
          <w:sz w:val="24"/>
        </w:rPr>
        <w:br/>
        <w:tab/>
      </w:r>
      <w:r>
        <w:rPr>
          <w:rFonts w:ascii="Times New Roman"/>
          <w:sz w:val="24"/>
        </w:rPr>
        <w:t>D)   Biological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Which of the following is NOT one of the major themes in social psychology?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Social influences shape our behaviour.</w:t>
      </w:r>
      <w:r>
        <w:rPr>
          <w:rFonts w:ascii="Times New Roman"/>
          <w:sz w:val="24"/>
        </w:rPr>
        <w:tab/>
        <w:br/>
        <w:tab/>
      </w:r>
      <w:r>
        <w:rPr>
          <w:rFonts w:ascii="Times New Roman"/>
          <w:sz w:val="24"/>
        </w:rPr>
        <w:t>B)   Social intuitions are often incorrect but powerful.</w:t>
      </w:r>
      <w:r>
        <w:rPr>
          <w:rFonts w:ascii="Times New Roman"/>
          <w:sz w:val="24"/>
        </w:rPr>
        <w:br/>
        <w:tab/>
      </w:r>
      <w:r>
        <w:rPr>
          <w:rFonts w:ascii="Times New Roman"/>
          <w:sz w:val="24"/>
        </w:rPr>
        <w:t>C)   Social behaviour is biologically rooted.</w:t>
      </w:r>
      <w:r>
        <w:rPr>
          <w:rFonts w:ascii="Times New Roman"/>
          <w:sz w:val="24"/>
        </w:rPr>
        <w:br/>
        <w:tab/>
      </w:r>
      <w:r>
        <w:rPr>
          <w:rFonts w:ascii="Times New Roman"/>
          <w:sz w:val="24"/>
        </w:rPr>
        <w:t>D)   Relating to others is a basic need.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Psychological science has revealed that much of our thinking occurs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when we are asleep.</w:t>
      </w:r>
      <w:r>
        <w:rPr>
          <w:rFonts w:ascii="Times New Roman"/>
          <w:sz w:val="24"/>
        </w:rPr>
        <w:tab/>
        <w:br/>
        <w:tab/>
      </w:r>
      <w:r>
        <w:rPr>
          <w:rFonts w:ascii="Times New Roman"/>
          <w:sz w:val="24"/>
        </w:rPr>
        <w:t>B)   only when we carefully attend to the information.</w:t>
      </w:r>
      <w:r>
        <w:rPr>
          <w:rFonts w:ascii="Times New Roman"/>
          <w:sz w:val="24"/>
        </w:rPr>
        <w:br/>
        <w:tab/>
      </w:r>
      <w:r>
        <w:rPr>
          <w:rFonts w:ascii="Times New Roman"/>
          <w:sz w:val="24"/>
        </w:rPr>
        <w:t>C)   in collaboration with others.</w:t>
      </w:r>
      <w:r>
        <w:rPr>
          <w:rFonts w:ascii="Times New Roman"/>
          <w:sz w:val="24"/>
        </w:rPr>
        <w:br/>
        <w:tab/>
      </w:r>
      <w:r>
        <w:rPr>
          <w:rFonts w:ascii="Times New Roman"/>
          <w:sz w:val="24"/>
        </w:rPr>
        <w:t>D)   intuitively.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Williams and colleagues (2001, 2002) investigated whether relating to others is a basic need. The results of their studies show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feeling left out increases one's desire to perform better on standardized tests.</w:t>
      </w:r>
      <w:r>
        <w:rPr>
          <w:rFonts w:ascii="Times New Roman"/>
          <w:sz w:val="24"/>
        </w:rPr>
      </w:r>
      <w:r>
        <w:rPr>
          <w:rFonts w:ascii="Times New Roman"/>
          <w:sz w:val="24"/>
        </w:rPr>
        <w:tab/>
        <w:br/>
        <w:tab/>
      </w:r>
      <w:r>
        <w:rPr>
          <w:rFonts w:ascii="Times New Roman"/>
          <w:sz w:val="24"/>
        </w:rPr>
        <w:t>B)   feeling left out can have negative effects on how people feel about others.</w:t>
      </w:r>
      <w:r>
        <w:rPr>
          <w:rFonts w:ascii="Times New Roman"/>
          <w:sz w:val="24"/>
        </w:rPr>
        <w:br/>
        <w:tab/>
      </w:r>
      <w:r>
        <w:rPr>
          <w:rFonts w:ascii="Times New Roman"/>
          <w:sz w:val="24"/>
        </w:rPr>
        <w:t>C)   feeling left out can have negative effects on how people feel about themselves.</w:t>
      </w:r>
      <w:r>
        <w:rPr>
          <w:rFonts w:ascii="Times New Roman"/>
          <w:sz w:val="24"/>
        </w:rPr>
        <w:br/>
        <w:tab/>
      </w:r>
      <w:r>
        <w:rPr>
          <w:rFonts w:ascii="Times New Roman"/>
          <w:sz w:val="24"/>
        </w:rPr>
        <w:t>D)   feeling left out creates an urge to enhance social relationships.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Based upon the results of their study, Leary and Baumeister (2000) argued that the basis of our self-esteem is the result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how well we cope with rejection.</w:t>
      </w:r>
      <w:r>
        <w:rPr>
          <w:rFonts w:ascii="Times New Roman"/>
          <w:sz w:val="24"/>
        </w:rPr>
        <w:tab/>
        <w:br/>
        <w:tab/>
      </w:r>
      <w:r>
        <w:rPr>
          <w:rFonts w:ascii="Times New Roman"/>
          <w:sz w:val="24"/>
        </w:rPr>
        <w:t>B)   how frightening or intimidating we can make others feel.</w:t>
      </w:r>
      <w:r>
        <w:rPr>
          <w:rFonts w:ascii="Times New Roman"/>
          <w:sz w:val="24"/>
        </w:rPr>
        <w:br/>
        <w:tab/>
      </w:r>
      <w:r>
        <w:rPr>
          <w:rFonts w:ascii="Times New Roman"/>
          <w:sz w:val="24"/>
        </w:rPr>
        <w:t>C)   how competent we are in our job.</w:t>
      </w:r>
      <w:r>
        <w:rPr>
          <w:rFonts w:ascii="Times New Roman"/>
          <w:sz w:val="24"/>
        </w:rPr>
        <w:br/>
        <w:tab/>
      </w:r>
      <w:r>
        <w:rPr>
          <w:rFonts w:ascii="Times New Roman"/>
          <w:sz w:val="24"/>
        </w:rPr>
        <w:t>D)   how accepted we feel by others.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Indigenous students who leave their home to go to university often feel ostracized because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have less interest in interacting with their university peers.</w:t>
      </w:r>
      <w:r>
        <w:rPr>
          <w:rFonts w:ascii="Times New Roman"/>
          <w:sz w:val="24"/>
        </w:rPr>
        <w:tab/>
        <w:br/>
        <w:tab/>
      </w:r>
      <w:r>
        <w:rPr>
          <w:rFonts w:ascii="Times New Roman"/>
          <w:sz w:val="24"/>
        </w:rPr>
        <w:t>B)   they feel that their Indigenous identity is overemphasized.</w:t>
      </w:r>
      <w:r>
        <w:rPr>
          <w:rFonts w:ascii="Times New Roman"/>
          <w:sz w:val="24"/>
        </w:rPr>
        <w:br/>
        <w:tab/>
      </w:r>
      <w:r>
        <w:rPr>
          <w:rFonts w:ascii="Times New Roman"/>
          <w:sz w:val="24"/>
        </w:rPr>
        <w:t>C)   there are misconceptions about their education being funded which can create a divide between them and their university peers.</w:t>
      </w:r>
      <w:r>
        <w:rPr>
          <w:rFonts w:ascii="Times New Roman"/>
          <w:sz w:val="24"/>
        </w:rPr>
        <w:br/>
        <w:tab/>
      </w:r>
      <w:r>
        <w:rPr>
          <w:rFonts w:ascii="Times New Roman"/>
          <w:sz w:val="24"/>
        </w:rPr>
        <w:t>D)   they travelled far to go to school.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Which of the following examples is a question that a social psychologist would most likely study?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How have divorce rates changed over time?</w:t>
      </w:r>
      <w:r>
        <w:rPr>
          <w:rFonts w:ascii="Times New Roman"/>
          <w:sz w:val="24"/>
        </w:rPr>
        <w:tab/>
        <w:br/>
        <w:tab/>
      </w:r>
      <w:r>
        <w:rPr>
          <w:rFonts w:ascii="Times New Roman"/>
          <w:sz w:val="24"/>
        </w:rPr>
        <w:t>B)   What accounts for racial differences in intelligence?</w:t>
      </w:r>
      <w:r>
        <w:rPr>
          <w:rFonts w:ascii="Times New Roman"/>
          <w:sz w:val="24"/>
        </w:rPr>
        <w:br/>
        <w:tab/>
      </w:r>
      <w:r>
        <w:rPr>
          <w:rFonts w:ascii="Times New Roman"/>
          <w:sz w:val="24"/>
        </w:rPr>
        <w:t>C)   In deciding how they will vote in an election, are individuals more influenced by one persuasive medium than by another?</w:t>
      </w:r>
      <w:r>
        <w:rPr>
          <w:rFonts w:ascii="Times New Roman"/>
          <w:sz w:val="24"/>
        </w:rPr>
        <w:br/>
        <w:tab/>
      </w:r>
      <w:r>
        <w:rPr>
          <w:rFonts w:ascii="Times New Roman"/>
          <w:sz w:val="24"/>
        </w:rPr>
        <w:t>D)   In what ways do children learn differently than do adults?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In studying racial attitudes, a social psychologist would be most interested in understanding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how individuals develop racial attitudes.</w:t>
      </w:r>
      <w:r>
        <w:rPr>
          <w:rFonts w:ascii="Times New Roman"/>
          <w:sz w:val="24"/>
        </w:rPr>
        <w:tab/>
        <w:br/>
        <w:tab/>
      </w:r>
      <w:r>
        <w:rPr>
          <w:rFonts w:ascii="Times New Roman"/>
          <w:sz w:val="24"/>
        </w:rPr>
        <w:t>B)   how the attitudes of one class are different from those of another.</w:t>
      </w:r>
      <w:r>
        <w:rPr>
          <w:rFonts w:ascii="Times New Roman"/>
          <w:sz w:val="24"/>
        </w:rPr>
        <w:br/>
        <w:tab/>
      </w:r>
      <w:r>
        <w:rPr>
          <w:rFonts w:ascii="Times New Roman"/>
          <w:sz w:val="24"/>
        </w:rPr>
        <w:t>C)   the age difference in racial prejudice.</w:t>
      </w:r>
      <w:r>
        <w:rPr>
          <w:rFonts w:ascii="Times New Roman"/>
          <w:sz w:val="24"/>
        </w:rPr>
        <w:br/>
        <w:tab/>
      </w:r>
      <w:r>
        <w:rPr>
          <w:rFonts w:ascii="Times New Roman"/>
          <w:sz w:val="24"/>
        </w:rPr>
        <w:t>D)   the history of racial prejudice.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Of the following studies, which is most likely to be conducted by a social psychologist?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experimenter watches to see whether hungry game players use a more aggressive strategy than players who are not hungry.</w:t>
      </w:r>
      <w:r>
        <w:rPr>
          <w:rFonts w:ascii="Times New Roman"/>
          <w:sz w:val="24"/>
        </w:rPr>
        <w:tab/>
        <w:br/>
        <w:tab/>
      </w:r>
      <w:r>
        <w:rPr>
          <w:rFonts w:ascii="Times New Roman"/>
          <w:sz w:val="24"/>
        </w:rPr>
        <w:t>B)   An interviewer does a case study of a physically disabled veteran.</w:t>
      </w:r>
      <w:r>
        <w:rPr>
          <w:rFonts w:ascii="Times New Roman"/>
          <w:sz w:val="24"/>
        </w:rPr>
        <w:br/>
        <w:tab/>
      </w:r>
      <w:r>
        <w:rPr>
          <w:rFonts w:ascii="Times New Roman"/>
          <w:sz w:val="24"/>
        </w:rPr>
        <w:t>C)   An archival researcher examines records of divorce rates across cultures.</w:t>
      </w:r>
      <w:r>
        <w:rPr>
          <w:rFonts w:ascii="Times New Roman"/>
          <w:sz w:val="24"/>
        </w:rPr>
        <w:br/>
        <w:tab/>
      </w:r>
      <w:r>
        <w:rPr>
          <w:rFonts w:ascii="Times New Roman"/>
          <w:sz w:val="24"/>
        </w:rPr>
        <w:t>D)   A test administrator measures the skills of an adolescent whose class performance has been poor.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Personality psychologists are more interested in _____, while social psychologists more likely focus on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normal personality; disordered or abnormal behaviour</w:t>
      </w:r>
      <w:r>
        <w:rPr>
          <w:rFonts w:ascii="Times New Roman"/>
          <w:sz w:val="24"/>
        </w:rPr>
        <w:tab/>
        <w:br/>
        <w:tab/>
      </w:r>
      <w:r>
        <w:rPr>
          <w:rFonts w:ascii="Times New Roman"/>
          <w:sz w:val="24"/>
        </w:rPr>
        <w:t>B)   individual differences; our common humanity</w:t>
      </w:r>
      <w:r>
        <w:rPr>
          <w:rFonts w:ascii="Times New Roman"/>
          <w:sz w:val="24"/>
        </w:rPr>
        <w:br/>
        <w:tab/>
      </w:r>
      <w:r>
        <w:rPr>
          <w:rFonts w:ascii="Times New Roman"/>
          <w:sz w:val="24"/>
        </w:rPr>
        <w:t>C)   situational influences; internal motivations</w:t>
      </w:r>
      <w:r>
        <w:rPr>
          <w:rFonts w:ascii="Times New Roman"/>
          <w:sz w:val="24"/>
        </w:rPr>
        <w:br/>
        <w:tab/>
      </w:r>
      <w:r>
        <w:rPr>
          <w:rFonts w:ascii="Times New Roman"/>
          <w:sz w:val="24"/>
        </w:rPr>
        <w:t>D)   cognition; emotion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In a study by Mehl and Pennebaker (2003), students wore microcassette recorders and microphones, and were recorded for brief periods of time at regular intervals throughout their days. Their study revealed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humans are solitary beings and do not engage in communication as much as we think.</w:t>
      </w:r>
      <w:r>
        <w:rPr>
          <w:rFonts w:ascii="Times New Roman"/>
          <w:sz w:val="24"/>
        </w:rPr>
        <w:tab/>
        <w:br/>
        <w:tab/>
      </w:r>
      <w:r>
        <w:rPr>
          <w:rFonts w:ascii="Times New Roman"/>
          <w:sz w:val="24"/>
        </w:rPr>
        <w:t>B)   individuals spend a great deal of time talking to others, but their conversations were often of little substance or meaning.</w:t>
      </w:r>
      <w:r>
        <w:rPr>
          <w:rFonts w:ascii="Times New Roman"/>
          <w:sz w:val="24"/>
        </w:rPr>
        <w:br/>
        <w:tab/>
      </w:r>
      <w:r>
        <w:rPr>
          <w:rFonts w:ascii="Times New Roman"/>
          <w:sz w:val="24"/>
        </w:rPr>
        <w:t>C)   communication was unrelated to social needs as people talked to themselves as much as they talked to others.</w:t>
      </w:r>
      <w:r>
        <w:rPr>
          <w:rFonts w:ascii="Times New Roman"/>
          <w:sz w:val="24"/>
        </w:rPr>
        <w:br/>
        <w:tab/>
      </w:r>
      <w:r>
        <w:rPr>
          <w:rFonts w:ascii="Times New Roman"/>
          <w:sz w:val="24"/>
        </w:rPr>
        <w:t>D)   relationships and communication are an integral part of being human.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Which of the following least demonstrates how the power of the situation can influence behaviour?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depressed man feels that his wife and family put too much pressure on him.</w:t>
      </w:r>
      <w:r>
        <w:rPr>
          <w:rFonts w:ascii="Times New Roman"/>
          <w:sz w:val="24"/>
        </w:rPr>
        <w:tab/>
        <w:br/>
        <w:tab/>
      </w:r>
      <w:r>
        <w:rPr>
          <w:rFonts w:ascii="Times New Roman"/>
          <w:sz w:val="24"/>
        </w:rPr>
        <w:t>B)   Public concerns about mental illness increase, following high profile cases in the news.</w:t>
      </w:r>
      <w:r>
        <w:rPr>
          <w:rFonts w:ascii="Times New Roman"/>
          <w:sz w:val="24"/>
        </w:rPr>
        <w:br/>
        <w:tab/>
      </w:r>
      <w:r>
        <w:rPr>
          <w:rFonts w:ascii="Times New Roman"/>
          <w:sz w:val="24"/>
        </w:rPr>
        <w:t>C)   Canadians come together to support others after a natural disaster.</w:t>
      </w:r>
      <w:r>
        <w:rPr>
          <w:rFonts w:ascii="Times New Roman"/>
          <w:sz w:val="24"/>
        </w:rPr>
        <w:br/>
        <w:tab/>
      </w:r>
      <w:r>
        <w:rPr>
          <w:rFonts w:ascii="Times New Roman"/>
          <w:sz w:val="24"/>
        </w:rPr>
        <w:t>D)   The atrocities that were committed during the Holocaust.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According to the divisions in social psychology and their corresponding themes, social influence is to ________________, whereas social relation is to _______________.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constructing our social reality; relating to others as a basic need</w:t>
      </w:r>
      <w:r>
        <w:rPr>
          <w:rFonts w:ascii="Times New Roman"/>
          <w:sz w:val="24"/>
        </w:rPr>
        <w:tab/>
        <w:br/>
        <w:tab/>
      </w:r>
      <w:r>
        <w:rPr>
          <w:rFonts w:ascii="Times New Roman"/>
          <w:sz w:val="24"/>
        </w:rPr>
        <w:t>B)   dispositions shaping behaviour; social behaviour being biologically based</w:t>
      </w:r>
      <w:r>
        <w:rPr>
          <w:rFonts w:ascii="Times New Roman"/>
          <w:sz w:val="24"/>
        </w:rPr>
        <w:br/>
        <w:tab/>
      </w:r>
      <w:r>
        <w:rPr>
          <w:rFonts w:ascii="Times New Roman"/>
          <w:sz w:val="24"/>
        </w:rPr>
        <w:t>C)   social influences shaping behaviour; social intuitions being powerful</w:t>
      </w:r>
      <w:r>
        <w:rPr>
          <w:rFonts w:ascii="Times New Roman"/>
          <w:sz w:val="24"/>
        </w:rPr>
        <w:br/>
        <w:tab/>
      </w:r>
      <w:r>
        <w:rPr>
          <w:rFonts w:ascii="Times New Roman"/>
          <w:sz w:val="24"/>
        </w:rPr>
        <w:t>D)   social behaviour being biologically based; relating to others as a basic need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 xml:space="preserve">Which of the following is   </w:t>
      </w:r>
      <w:r>
        <w:rPr>
          <w:rFonts w:ascii="Times New Roman"/>
          <w:b w:val="false"/>
          <w:i w:val="false"/>
          <w:color w:val="000000"/>
          <w:sz w:val="24"/>
          <w:u w:val="single"/>
        </w:rPr>
        <w:t>NOT</w:t>
      </w:r>
      <w:r>
        <w:rPr>
          <w:rFonts w:ascii="Times New Roman"/>
          <w:b w:val="false"/>
          <w:i w:val="false"/>
          <w:color w:val="000000"/>
          <w:sz w:val="24"/>
        </w:rPr>
        <w:t xml:space="preserve"> an example of how values play a role in social psychology?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Values influence researchers' choice of topics.</w:t>
      </w:r>
      <w:r>
        <w:rPr>
          <w:rFonts w:ascii="Times New Roman"/>
          <w:sz w:val="24"/>
        </w:rPr>
      </w:r>
      <w:r>
        <w:rPr>
          <w:rFonts w:ascii="Times New Roman"/>
          <w:sz w:val="24"/>
        </w:rPr>
        <w:tab/>
        <w:br/>
        <w:tab/>
      </w:r>
      <w:r>
        <w:rPr>
          <w:rFonts w:ascii="Times New Roman"/>
          <w:sz w:val="24"/>
        </w:rPr>
        <w:t>B)   Values affect the types of people attracted to various disciplines.</w:t>
      </w:r>
      <w:r>
        <w:rPr>
          <w:rFonts w:ascii="Times New Roman"/>
          <w:sz w:val="24"/>
        </w:rPr>
        <w:br/>
        <w:tab/>
      </w:r>
      <w:r>
        <w:rPr>
          <w:rFonts w:ascii="Times New Roman"/>
          <w:sz w:val="24"/>
        </w:rPr>
        <w:t>C)   Values are frequently the object of social psychological analysis.</w:t>
      </w:r>
      <w:r>
        <w:rPr>
          <w:rFonts w:ascii="Times New Roman"/>
          <w:sz w:val="24"/>
        </w:rPr>
        <w:br/>
        <w:tab/>
      </w:r>
      <w:r>
        <w:rPr>
          <w:rFonts w:ascii="Times New Roman"/>
          <w:sz w:val="24"/>
        </w:rPr>
        <w:t>D)   Values influence the study of individual differences.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 xml:space="preserve">Which of the following is   </w:t>
      </w:r>
      <w:r>
        <w:rPr>
          <w:rFonts w:ascii="Times New Roman"/>
          <w:b w:val="false"/>
          <w:i w:val="false"/>
          <w:color w:val="000000"/>
          <w:sz w:val="24"/>
          <w:u w:val="single"/>
        </w:rPr>
        <w:t>NOT</w:t>
      </w:r>
      <w:r>
        <w:rPr>
          <w:rFonts w:ascii="Times New Roman"/>
          <w:b w:val="false"/>
          <w:i w:val="false"/>
          <w:color w:val="000000"/>
          <w:sz w:val="24"/>
        </w:rPr>
        <w:t xml:space="preserve"> an example of how values subtly influence science?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Values guide scientists' assumptions and preconceptions.</w:t>
      </w:r>
      <w:r>
        <w:rPr>
          <w:rFonts w:ascii="Times New Roman"/>
          <w:sz w:val="24"/>
        </w:rPr>
      </w:r>
      <w:r>
        <w:rPr>
          <w:rFonts w:ascii="Times New Roman"/>
          <w:sz w:val="24"/>
        </w:rPr>
        <w:tab/>
        <w:br/>
        <w:tab/>
      </w:r>
      <w:r>
        <w:rPr>
          <w:rFonts w:ascii="Times New Roman"/>
          <w:sz w:val="24"/>
        </w:rPr>
        <w:t>B)   Values influence the labels scientists use for their concepts.</w:t>
      </w:r>
      <w:r>
        <w:rPr>
          <w:rFonts w:ascii="Times New Roman"/>
          <w:sz w:val="24"/>
        </w:rPr>
        <w:br/>
        <w:tab/>
      </w:r>
      <w:r>
        <w:rPr>
          <w:rFonts w:ascii="Times New Roman"/>
          <w:b w:val="false"/>
          <w:i w:val="false"/>
          <w:color w:val="000000"/>
          <w:sz w:val="24"/>
        </w:rPr>
        <w:t>C)   Values influence scientists' thoughts about what ought to be.</w:t>
      </w:r>
      <w:r>
        <w:rPr>
          <w:rFonts w:ascii="Times New Roman"/>
          <w:sz w:val="24"/>
        </w:rPr>
      </w:r>
      <w:r>
        <w:rPr>
          <w:rFonts w:ascii="Times New Roman"/>
          <w:sz w:val="24"/>
        </w:rPr>
        <w:br/>
        <w:tab/>
      </w:r>
      <w:r>
        <w:rPr>
          <w:rFonts w:ascii="Times New Roman"/>
          <w:sz w:val="24"/>
        </w:rPr>
        <w:t>D)   Values influence the role the IV has on the DV.</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A survey of over 25,000 Canadian university students found that they expected a starting salary of over 50, 000 and fort their salary to increase by 70% in the first 5 years. This is evidence of a rise 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work-life balance</w:t>
      </w:r>
      <w:r>
        <w:rPr>
          <w:rFonts w:ascii="Times New Roman"/>
          <w:sz w:val="24"/>
        </w:rPr>
        <w:tab/>
        <w:br/>
        <w:tab/>
      </w:r>
      <w:r>
        <w:rPr>
          <w:rFonts w:ascii="Times New Roman"/>
          <w:sz w:val="24"/>
        </w:rPr>
        <w:t>B)   materialism</w:t>
      </w:r>
      <w:r>
        <w:rPr>
          <w:rFonts w:ascii="Times New Roman"/>
          <w:sz w:val="24"/>
        </w:rPr>
        <w:br/>
        <w:tab/>
      </w:r>
      <w:r>
        <w:rPr>
          <w:rFonts w:ascii="Times New Roman"/>
          <w:sz w:val="24"/>
        </w:rPr>
        <w:t>C)   economic insecurity</w:t>
      </w:r>
      <w:r>
        <w:rPr>
          <w:rFonts w:ascii="Times New Roman"/>
          <w:sz w:val="24"/>
        </w:rPr>
        <w:br/>
        <w:tab/>
      </w:r>
      <w:r>
        <w:rPr>
          <w:rFonts w:ascii="Times New Roman"/>
          <w:sz w:val="24"/>
        </w:rPr>
        <w:t>D)   social connection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Common assumptions often go unchallenged among a group of scholars who share the same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area of interest.</w:t>
      </w:r>
      <w:r>
        <w:rPr>
          <w:rFonts w:ascii="Times New Roman"/>
          <w:sz w:val="24"/>
        </w:rPr>
        <w:tab/>
        <w:br/>
        <w:tab/>
      </w:r>
      <w:r>
        <w:rPr>
          <w:rFonts w:ascii="Times New Roman"/>
          <w:sz w:val="24"/>
        </w:rPr>
        <w:t>B)   method of inquiry.</w:t>
      </w:r>
      <w:r>
        <w:rPr>
          <w:rFonts w:ascii="Times New Roman"/>
          <w:sz w:val="24"/>
        </w:rPr>
        <w:br/>
        <w:tab/>
      </w:r>
      <w:r>
        <w:rPr>
          <w:rFonts w:ascii="Times New Roman"/>
          <w:sz w:val="24"/>
        </w:rPr>
        <w:t>C)   level of intelligence.</w:t>
      </w:r>
      <w:r>
        <w:rPr>
          <w:rFonts w:ascii="Times New Roman"/>
          <w:sz w:val="24"/>
        </w:rPr>
        <w:br/>
        <w:tab/>
      </w:r>
      <w:r>
        <w:rPr>
          <w:rFonts w:ascii="Times New Roman"/>
          <w:sz w:val="24"/>
        </w:rPr>
        <w:t>D)   culture.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We tend to take for granted the shared beliefs that European social psychologists call our _____, our most important but least debated convictions.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social representations</w:t>
      </w:r>
      <w:r>
        <w:rPr>
          <w:rFonts w:ascii="Times New Roman"/>
          <w:sz w:val="24"/>
        </w:rPr>
        <w:tab/>
        <w:br/>
        <w:tab/>
      </w:r>
      <w:r>
        <w:rPr>
          <w:rFonts w:ascii="Times New Roman"/>
          <w:sz w:val="24"/>
        </w:rPr>
        <w:t>B)   symbolic interactions</w:t>
      </w:r>
      <w:r>
        <w:rPr>
          <w:rFonts w:ascii="Times New Roman"/>
          <w:sz w:val="24"/>
        </w:rPr>
        <w:br/>
        <w:tab/>
      </w:r>
      <w:r>
        <w:rPr>
          <w:rFonts w:ascii="Times New Roman"/>
          <w:sz w:val="24"/>
        </w:rPr>
        <w:t>C)   hindsight</w:t>
      </w:r>
      <w:r>
        <w:rPr>
          <w:rFonts w:ascii="Times New Roman"/>
          <w:sz w:val="24"/>
        </w:rPr>
        <w:br/>
        <w:tab/>
      </w:r>
      <w:r>
        <w:rPr>
          <w:rFonts w:ascii="Times New Roman"/>
          <w:sz w:val="24"/>
        </w:rPr>
        <w:t>D)   naturalistic truths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sz w:val="24"/>
        </w:rPr>
        <w:t>The critique that social psychology has assumed that people are competitive and individualistic and that conformity is always bad, is likely to come from someone who believes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social psychology is not a "real science."</w:t>
      </w:r>
      <w:r>
        <w:rPr>
          <w:rFonts w:ascii="Times New Roman"/>
          <w:sz w:val="24"/>
        </w:rPr>
        <w:tab/>
        <w:br/>
        <w:tab/>
      </w:r>
      <w:r>
        <w:rPr>
          <w:rFonts w:ascii="Times New Roman"/>
          <w:sz w:val="24"/>
        </w:rPr>
        <w:t>B)   social psychology cannot study objective truth.</w:t>
      </w:r>
      <w:r>
        <w:rPr>
          <w:rFonts w:ascii="Times New Roman"/>
          <w:sz w:val="24"/>
        </w:rPr>
        <w:br/>
        <w:tab/>
      </w:r>
      <w:r>
        <w:rPr>
          <w:rFonts w:ascii="Times New Roman"/>
          <w:sz w:val="24"/>
        </w:rPr>
        <w:t>C)   social psychology is the study of what we know through common sense.</w:t>
      </w:r>
      <w:r>
        <w:rPr>
          <w:rFonts w:ascii="Times New Roman"/>
          <w:sz w:val="24"/>
        </w:rPr>
        <w:br/>
        <w:tab/>
      </w:r>
      <w:r>
        <w:rPr>
          <w:rFonts w:ascii="Times New Roman"/>
          <w:sz w:val="24"/>
        </w:rPr>
        <w:t>D)   social psychology has been influenced by Western cultural worldviews.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Which of the following is true of hindsight bias?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only affects people that have minimal knowledge on the topic</w:t>
      </w:r>
      <w:r>
        <w:rPr>
          <w:rFonts w:ascii="Times New Roman"/>
          <w:sz w:val="24"/>
        </w:rPr>
        <w:tab/>
        <w:br/>
        <w:tab/>
      </w:r>
      <w:r>
        <w:rPr>
          <w:rFonts w:ascii="Times New Roman"/>
          <w:sz w:val="24"/>
        </w:rPr>
        <w:t>B)   It only affects people that are trained professionals</w:t>
      </w:r>
      <w:r>
        <w:rPr>
          <w:rFonts w:ascii="Times New Roman"/>
          <w:sz w:val="24"/>
        </w:rPr>
        <w:br/>
        <w:tab/>
      </w:r>
      <w:r>
        <w:rPr>
          <w:rFonts w:ascii="Times New Roman"/>
          <w:sz w:val="24"/>
        </w:rPr>
        <w:t>C)   It only affects people that have not been trained to understand what hindsight bias is.</w:t>
      </w:r>
      <w:r>
        <w:rPr>
          <w:rFonts w:ascii="Times New Roman"/>
          <w:sz w:val="24"/>
        </w:rPr>
        <w:br/>
        <w:tab/>
      </w:r>
      <w:r>
        <w:rPr>
          <w:rFonts w:ascii="Times New Roman"/>
          <w:sz w:val="24"/>
        </w:rPr>
        <w:t>D)   It affects people with minimal knowledge and trained professionals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Which of the following psychological terms reflects a disguised value judgment?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well-adjusted</w:t>
      </w:r>
      <w:r>
        <w:rPr>
          <w:rFonts w:ascii="Times New Roman"/>
          <w:sz w:val="24"/>
        </w:rPr>
        <w:tab/>
        <w:br/>
        <w:tab/>
      </w:r>
      <w:r>
        <w:rPr>
          <w:rFonts w:ascii="Times New Roman"/>
          <w:sz w:val="24"/>
        </w:rPr>
        <w:t>B)   mentally ill</w:t>
      </w:r>
      <w:r>
        <w:rPr>
          <w:rFonts w:ascii="Times New Roman"/>
          <w:sz w:val="24"/>
        </w:rPr>
        <w:br/>
        <w:tab/>
      </w:r>
      <w:r>
        <w:rPr>
          <w:rFonts w:ascii="Times New Roman"/>
          <w:sz w:val="24"/>
        </w:rPr>
        <w:t>C)   self-actualized</w:t>
      </w:r>
      <w:r>
        <w:rPr>
          <w:rFonts w:ascii="Times New Roman"/>
          <w:sz w:val="24"/>
        </w:rPr>
        <w:br/>
        <w:tab/>
      </w:r>
      <w:r>
        <w:rPr>
          <w:rFonts w:ascii="Times New Roman"/>
          <w:sz w:val="24"/>
        </w:rPr>
        <w:t>D)   mature or immature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Which of the following labels does NOT imply a judgment based on subjective values?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freedom fighter</w:t>
      </w:r>
      <w:r>
        <w:rPr>
          <w:rFonts w:ascii="Times New Roman"/>
          <w:sz w:val="24"/>
        </w:rPr>
        <w:tab/>
        <w:br/>
        <w:tab/>
      </w:r>
      <w:r>
        <w:rPr>
          <w:rFonts w:ascii="Times New Roman"/>
          <w:sz w:val="24"/>
        </w:rPr>
        <w:t>B)   terrorist</w:t>
      </w:r>
      <w:r>
        <w:rPr>
          <w:rFonts w:ascii="Times New Roman"/>
          <w:sz w:val="24"/>
        </w:rPr>
        <w:br/>
        <w:tab/>
      </w:r>
      <w:r>
        <w:rPr>
          <w:rFonts w:ascii="Times New Roman"/>
          <w:sz w:val="24"/>
        </w:rPr>
        <w:t>C)   patriot</w:t>
      </w:r>
      <w:r>
        <w:rPr>
          <w:rFonts w:ascii="Times New Roman"/>
          <w:sz w:val="24"/>
        </w:rPr>
        <w:br/>
        <w:tab/>
      </w:r>
      <w:r>
        <w:rPr>
          <w:rFonts w:ascii="Times New Roman"/>
          <w:sz w:val="24"/>
        </w:rPr>
        <w:t>D)   a doctor.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Which of the following statements is true about values and social psychology?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Research trends are usually out of step with the social concerns of their times.</w:t>
      </w:r>
      <w:r>
        <w:rPr>
          <w:rFonts w:ascii="Times New Roman"/>
          <w:sz w:val="24"/>
        </w:rPr>
        <w:tab/>
        <w:br/>
        <w:tab/>
      </w:r>
      <w:r>
        <w:rPr>
          <w:rFonts w:ascii="Times New Roman"/>
          <w:sz w:val="24"/>
        </w:rPr>
        <w:t>B)   The fact that human thinking always involves interpretation is precisely why we need scientific analysis.</w:t>
      </w:r>
      <w:r>
        <w:rPr>
          <w:rFonts w:ascii="Times New Roman"/>
          <w:sz w:val="24"/>
        </w:rPr>
        <w:br/>
        <w:tab/>
      </w:r>
      <w:r>
        <w:rPr>
          <w:rFonts w:ascii="Times New Roman"/>
          <w:sz w:val="24"/>
        </w:rPr>
        <w:t>C)   Research into how values form, change, and influence one another helps us identify which of them are right.</w:t>
      </w:r>
      <w:r>
        <w:rPr>
          <w:rFonts w:ascii="Times New Roman"/>
          <w:sz w:val="24"/>
        </w:rPr>
        <w:br/>
        <w:tab/>
      </w:r>
      <w:r>
        <w:rPr>
          <w:rFonts w:ascii="Times New Roman"/>
          <w:sz w:val="24"/>
        </w:rPr>
        <w:t>D)   The fact that human thinking always involves interpretation is precisely why we need subjective analysis.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The statement, "The way things are, is the way they ought to be," reflects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hindsight bias.</w:t>
      </w:r>
      <w:r>
        <w:rPr>
          <w:rFonts w:ascii="Times New Roman"/>
          <w:sz w:val="24"/>
        </w:rPr>
        <w:tab/>
        <w:br/>
        <w:tab/>
      </w:r>
      <w:r>
        <w:rPr>
          <w:rFonts w:ascii="Times New Roman"/>
          <w:sz w:val="24"/>
        </w:rPr>
        <w:t>B)   social representation.</w:t>
      </w:r>
      <w:r>
        <w:rPr>
          <w:rFonts w:ascii="Times New Roman"/>
          <w:sz w:val="24"/>
        </w:rPr>
        <w:br/>
        <w:tab/>
      </w:r>
      <w:r>
        <w:rPr>
          <w:rFonts w:ascii="Times New Roman"/>
          <w:sz w:val="24"/>
        </w:rPr>
        <w:t>C)   naturalistic fallacy.</w:t>
      </w:r>
      <w:r>
        <w:rPr>
          <w:rFonts w:ascii="Times New Roman"/>
          <w:sz w:val="24"/>
        </w:rPr>
        <w:br/>
        <w:tab/>
      </w:r>
      <w:r>
        <w:rPr>
          <w:rFonts w:ascii="Times New Roman"/>
          <w:sz w:val="24"/>
        </w:rPr>
        <w:t>D)   correlation-causality bias.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A cross-cultural researcher finds that across the world most legislators are male. He concludes that the political office in his own country should be closed to women. The researcher is most clearly guilty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naturalistic fallacy.</w:t>
      </w:r>
      <w:r>
        <w:rPr>
          <w:rFonts w:ascii="Times New Roman"/>
          <w:sz w:val="24"/>
        </w:rPr>
        <w:tab/>
        <w:br/>
        <w:tab/>
      </w:r>
      <w:r>
        <w:rPr>
          <w:rFonts w:ascii="Times New Roman"/>
          <w:sz w:val="24"/>
        </w:rPr>
        <w:t>B)   the hindsight bias.</w:t>
      </w:r>
      <w:r>
        <w:rPr>
          <w:rFonts w:ascii="Times New Roman"/>
          <w:sz w:val="24"/>
        </w:rPr>
        <w:br/>
        <w:tab/>
      </w:r>
      <w:r>
        <w:rPr>
          <w:rFonts w:ascii="Times New Roman"/>
          <w:sz w:val="24"/>
        </w:rPr>
        <w:t>C)   illusory correlation.</w:t>
      </w:r>
      <w:r>
        <w:rPr>
          <w:rFonts w:ascii="Times New Roman"/>
          <w:sz w:val="24"/>
        </w:rPr>
        <w:br/>
        <w:tab/>
      </w:r>
      <w:r>
        <w:rPr>
          <w:rFonts w:ascii="Times New Roman"/>
          <w:sz w:val="24"/>
        </w:rPr>
        <w:t>D)   false consensus effect.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A researcher finds that university students wash their hands on an average of three times a day. She concludes that an educational program is necessary to encourage frequent hand washing by those who wash their hands less than once a day. The researcher is probably guilty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hindsight bias.</w:t>
      </w:r>
      <w:r>
        <w:rPr>
          <w:rFonts w:ascii="Times New Roman"/>
          <w:sz w:val="24"/>
        </w:rPr>
        <w:tab/>
        <w:br/>
        <w:tab/>
      </w:r>
      <w:r>
        <w:rPr>
          <w:rFonts w:ascii="Times New Roman"/>
          <w:sz w:val="24"/>
        </w:rPr>
        <w:t>B)   the "I knew it all along" phenomenon.</w:t>
      </w:r>
      <w:r>
        <w:rPr>
          <w:rFonts w:ascii="Times New Roman"/>
          <w:sz w:val="24"/>
        </w:rPr>
        <w:br/>
        <w:tab/>
      </w:r>
      <w:r>
        <w:rPr>
          <w:rFonts w:ascii="Times New Roman"/>
          <w:sz w:val="24"/>
        </w:rPr>
        <w:t>C)   illusory correlation.</w:t>
      </w:r>
      <w:r>
        <w:rPr>
          <w:rFonts w:ascii="Times New Roman"/>
          <w:sz w:val="24"/>
        </w:rPr>
        <w:br/>
        <w:tab/>
      </w:r>
      <w:r>
        <w:rPr>
          <w:rFonts w:ascii="Times New Roman"/>
          <w:sz w:val="24"/>
        </w:rPr>
        <w:t>D)   the naturalistic fallacy.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Two contradictory criticisms faced by social psychology are that its findings are obvious and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its findings are complicated.</w:t>
      </w:r>
      <w:r>
        <w:rPr>
          <w:rFonts w:ascii="Times New Roman"/>
          <w:sz w:val="24"/>
        </w:rPr>
        <w:tab/>
        <w:br/>
        <w:tab/>
      </w:r>
      <w:r>
        <w:rPr>
          <w:rFonts w:ascii="Times New Roman"/>
          <w:sz w:val="24"/>
        </w:rPr>
        <w:t>B)   its findings are false.</w:t>
      </w:r>
      <w:r>
        <w:rPr>
          <w:rFonts w:ascii="Times New Roman"/>
          <w:sz w:val="24"/>
        </w:rPr>
        <w:br/>
        <w:tab/>
      </w:r>
      <w:r>
        <w:rPr>
          <w:rFonts w:ascii="Times New Roman"/>
          <w:sz w:val="24"/>
        </w:rPr>
        <w:t>C)   its findings could be used to manipulate people.</w:t>
      </w:r>
      <w:r>
        <w:rPr>
          <w:rFonts w:ascii="Times New Roman"/>
          <w:sz w:val="24"/>
        </w:rPr>
        <w:br/>
        <w:tab/>
      </w:r>
      <w:r>
        <w:rPr>
          <w:rFonts w:ascii="Times New Roman"/>
          <w:sz w:val="24"/>
        </w:rPr>
        <w:t>D)   its findings are contradictory.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sz w:val="24"/>
        </w:rPr>
        <w:t>The quote, "One problem with common sense is that we invoke it after we know the facts," from your textbook describes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naturalistic fallacy.</w:t>
      </w:r>
      <w:r>
        <w:rPr>
          <w:rFonts w:ascii="Times New Roman"/>
          <w:sz w:val="24"/>
        </w:rPr>
        <w:tab/>
        <w:br/>
        <w:tab/>
      </w:r>
      <w:r>
        <w:rPr>
          <w:rFonts w:ascii="Times New Roman"/>
          <w:sz w:val="24"/>
        </w:rPr>
        <w:t>B)   the hindsight bias.</w:t>
      </w:r>
      <w:r>
        <w:rPr>
          <w:rFonts w:ascii="Times New Roman"/>
          <w:sz w:val="24"/>
        </w:rPr>
        <w:br/>
        <w:tab/>
      </w:r>
      <w:r>
        <w:rPr>
          <w:rFonts w:ascii="Times New Roman"/>
          <w:sz w:val="24"/>
        </w:rPr>
        <w:t>C)   the illusory correlation.</w:t>
      </w:r>
      <w:r>
        <w:rPr>
          <w:rFonts w:ascii="Times New Roman"/>
          <w:sz w:val="24"/>
        </w:rPr>
        <w:br/>
        <w:tab/>
      </w:r>
      <w:r>
        <w:rPr>
          <w:rFonts w:ascii="Times New Roman"/>
          <w:sz w:val="24"/>
        </w:rPr>
        <w:t>D)   the social representations bias.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The hindsight bias contributes to the idea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psychological experiments lack mundane realism.</w:t>
      </w:r>
      <w:r>
        <w:rPr>
          <w:rFonts w:ascii="Times New Roman"/>
          <w:sz w:val="24"/>
        </w:rPr>
        <w:tab/>
        <w:br/>
        <w:tab/>
      </w:r>
      <w:r>
        <w:rPr>
          <w:rFonts w:ascii="Times New Roman"/>
          <w:sz w:val="24"/>
        </w:rPr>
        <w:t>B)   social psychology is potentially dangerous.</w:t>
      </w:r>
      <w:r>
        <w:rPr>
          <w:rFonts w:ascii="Times New Roman"/>
          <w:sz w:val="24"/>
        </w:rPr>
        <w:br/>
        <w:tab/>
      </w:r>
      <w:r>
        <w:rPr>
          <w:rFonts w:ascii="Times New Roman"/>
          <w:sz w:val="24"/>
        </w:rPr>
        <w:t>C)   the results of psychological experiments are mere common sense.</w:t>
      </w:r>
      <w:r>
        <w:rPr>
          <w:rFonts w:ascii="Times New Roman"/>
          <w:sz w:val="24"/>
        </w:rPr>
        <w:br/>
        <w:tab/>
      </w:r>
      <w:r>
        <w:rPr>
          <w:rFonts w:ascii="Times New Roman"/>
          <w:sz w:val="24"/>
        </w:rPr>
        <w:t>D)   psychological experiments lack experimental realism.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sz w:val="24"/>
        </w:rPr>
        <w:t>One problem with common sense is that we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invoke it before we know the facts.</w:t>
      </w:r>
      <w:r>
        <w:rPr>
          <w:rFonts w:ascii="Times New Roman"/>
          <w:sz w:val="24"/>
        </w:rPr>
        <w:tab/>
        <w:br/>
        <w:tab/>
      </w:r>
      <w:r>
        <w:rPr>
          <w:rFonts w:ascii="Times New Roman"/>
          <w:sz w:val="24"/>
        </w:rPr>
        <w:t>B)   invoke it as we know the facts.</w:t>
      </w:r>
      <w:r>
        <w:rPr>
          <w:rFonts w:ascii="Times New Roman"/>
          <w:sz w:val="24"/>
        </w:rPr>
        <w:br/>
        <w:tab/>
      </w:r>
      <w:r>
        <w:rPr>
          <w:rFonts w:ascii="Times New Roman"/>
          <w:sz w:val="24"/>
        </w:rPr>
        <w:t>C)   invoke it after we know the facts.</w:t>
      </w:r>
      <w:r>
        <w:rPr>
          <w:rFonts w:ascii="Times New Roman"/>
          <w:sz w:val="24"/>
        </w:rPr>
        <w:br/>
        <w:tab/>
      </w:r>
      <w:r>
        <w:rPr>
          <w:rFonts w:ascii="Times New Roman"/>
          <w:sz w:val="24"/>
        </w:rPr>
        <w:t>D)   invoke it only some of the time.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According to the text, _______________ tends to make people overconfident about their ability to predict something that, at the time it was unfolding, they had no idea how it will all turn out.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fundamental attribution error</w:t>
      </w:r>
      <w:r>
        <w:rPr>
          <w:rFonts w:ascii="Times New Roman"/>
          <w:sz w:val="24"/>
        </w:rPr>
        <w:tab/>
        <w:br/>
        <w:tab/>
      </w:r>
      <w:r>
        <w:rPr>
          <w:rFonts w:ascii="Times New Roman"/>
          <w:sz w:val="24"/>
        </w:rPr>
        <w:t>B)   the illusory correlation</w:t>
      </w:r>
      <w:r>
        <w:rPr>
          <w:rFonts w:ascii="Times New Roman"/>
          <w:sz w:val="24"/>
        </w:rPr>
        <w:br/>
        <w:tab/>
      </w:r>
      <w:r>
        <w:rPr>
          <w:rFonts w:ascii="Times New Roman"/>
          <w:sz w:val="24"/>
        </w:rPr>
        <w:t>C)   the naturalistic fallacy</w:t>
      </w:r>
      <w:r>
        <w:rPr>
          <w:rFonts w:ascii="Times New Roman"/>
          <w:sz w:val="24"/>
        </w:rPr>
        <w:br/>
        <w:tab/>
      </w:r>
      <w:r>
        <w:rPr>
          <w:rFonts w:ascii="Times New Roman"/>
          <w:sz w:val="24"/>
        </w:rPr>
        <w:t>D)   the hindsight bias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The naturalistic fallacy involves "____________" reasoning, whereas the hindsight bias involves "_____________" reasoning.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common sense; after the fact</w:t>
      </w:r>
      <w:r>
        <w:rPr>
          <w:rFonts w:ascii="Times New Roman"/>
          <w:sz w:val="24"/>
        </w:rPr>
        <w:tab/>
        <w:br/>
        <w:tab/>
      </w:r>
      <w:r>
        <w:rPr>
          <w:rFonts w:ascii="Times New Roman"/>
          <w:sz w:val="24"/>
        </w:rPr>
        <w:t>B)   what ought to be; I knew it all along</w:t>
      </w:r>
      <w:r>
        <w:rPr>
          <w:rFonts w:ascii="Times New Roman"/>
          <w:sz w:val="24"/>
        </w:rPr>
        <w:br/>
        <w:tab/>
      </w:r>
      <w:r>
        <w:rPr>
          <w:rFonts w:ascii="Times New Roman"/>
          <w:sz w:val="24"/>
        </w:rPr>
        <w:t>C)   after the fact; I knew it all along</w:t>
      </w:r>
      <w:r>
        <w:rPr>
          <w:rFonts w:ascii="Times New Roman"/>
          <w:sz w:val="24"/>
        </w:rPr>
        <w:br/>
        <w:tab/>
      </w:r>
      <w:r>
        <w:rPr>
          <w:rFonts w:ascii="Times New Roman"/>
          <w:sz w:val="24"/>
        </w:rPr>
        <w:t>D)   what ought to be; what should have been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Amy reads a research article and feels like it didn't tell her anything she didn't already know. However, when asked to guess the results of another experiment before reading it, she failed. Amy's experience illustrates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hindsight bias.</w:t>
      </w:r>
      <w:r>
        <w:rPr>
          <w:rFonts w:ascii="Times New Roman"/>
          <w:sz w:val="24"/>
        </w:rPr>
        <w:tab/>
        <w:br/>
        <w:tab/>
      </w:r>
      <w:r>
        <w:rPr>
          <w:rFonts w:ascii="Times New Roman"/>
          <w:sz w:val="24"/>
        </w:rPr>
        <w:t>B)   foresight bias.</w:t>
      </w:r>
      <w:r>
        <w:rPr>
          <w:rFonts w:ascii="Times New Roman"/>
          <w:sz w:val="24"/>
        </w:rPr>
        <w:br/>
        <w:tab/>
      </w:r>
      <w:r>
        <w:rPr>
          <w:rFonts w:ascii="Times New Roman"/>
          <w:sz w:val="24"/>
        </w:rPr>
        <w:t>C)   confirmation bias.</w:t>
      </w:r>
      <w:r>
        <w:rPr>
          <w:rFonts w:ascii="Times New Roman"/>
          <w:sz w:val="24"/>
        </w:rPr>
        <w:br/>
        <w:tab/>
      </w:r>
      <w:r>
        <w:rPr>
          <w:rFonts w:ascii="Times New Roman"/>
          <w:sz w:val="24"/>
        </w:rPr>
        <w:t>D)   correspondence bias.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Research on the relationship between wealth and happiness has found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having greater wealth consistently predicts greater happiness.</w:t>
      </w:r>
      <w:r>
        <w:rPr>
          <w:rFonts w:ascii="Times New Roman"/>
          <w:sz w:val="24"/>
        </w:rPr>
        <w:tab/>
        <w:br/>
        <w:tab/>
      </w:r>
      <w:r>
        <w:rPr>
          <w:rFonts w:ascii="Times New Roman"/>
          <w:sz w:val="24"/>
        </w:rPr>
        <w:t>B)   having greater wealth only predicts greater happiness for people in poor countries.</w:t>
      </w:r>
      <w:r>
        <w:rPr>
          <w:rFonts w:ascii="Times New Roman"/>
          <w:sz w:val="24"/>
        </w:rPr>
        <w:br/>
        <w:tab/>
      </w:r>
      <w:r>
        <w:rPr>
          <w:rFonts w:ascii="Times New Roman"/>
          <w:sz w:val="24"/>
        </w:rPr>
        <w:t>C)   the relationship between income and happiness is weak.</w:t>
      </w:r>
      <w:r>
        <w:rPr>
          <w:rFonts w:ascii="Times New Roman"/>
          <w:sz w:val="24"/>
        </w:rPr>
        <w:br/>
        <w:tab/>
      </w:r>
      <w:r>
        <w:rPr>
          <w:rFonts w:ascii="Times New Roman"/>
          <w:sz w:val="24"/>
        </w:rPr>
        <w:t>D)   the relationship between income and happiness is strong, but only amongst the 1%.</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Which of the following is the best example of hindsight bias?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Being careful in a new relationship because you've been hurt in the past.</w:t>
      </w:r>
      <w:r>
        <w:rPr>
          <w:rFonts w:ascii="Times New Roman"/>
          <w:sz w:val="24"/>
        </w:rPr>
      </w:r>
      <w:r>
        <w:rPr>
          <w:rFonts w:ascii="Times New Roman"/>
          <w:sz w:val="24"/>
        </w:rPr>
        <w:tab/>
        <w:br/>
        <w:tab/>
      </w:r>
      <w:r>
        <w:rPr>
          <w:rFonts w:ascii="Times New Roman"/>
          <w:sz w:val="24"/>
        </w:rPr>
        <w:t>B)   Being confident when placing a bet on a sporting event.</w:t>
      </w:r>
      <w:r>
        <w:rPr>
          <w:rFonts w:ascii="Times New Roman"/>
          <w:sz w:val="24"/>
        </w:rPr>
        <w:br/>
        <w:tab/>
      </w:r>
      <w:r>
        <w:rPr>
          <w:rFonts w:ascii="Times New Roman"/>
          <w:sz w:val="24"/>
        </w:rPr>
        <w:t>C)   Changing your opinions on important issues as you get older.</w:t>
      </w:r>
      <w:r>
        <w:rPr>
          <w:rFonts w:ascii="Times New Roman"/>
          <w:sz w:val="24"/>
        </w:rPr>
        <w:br/>
        <w:tab/>
      </w:r>
      <w:r>
        <w:rPr>
          <w:rFonts w:ascii="Times New Roman"/>
          <w:sz w:val="24"/>
        </w:rPr>
        <w:t>D)   Reading your horoscope at the end of the day and deciding it was accurate.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sz w:val="24"/>
        </w:rPr>
        <w:t>A closely watched game between the Wolverines and the Eagles goes into overtime, and ultimately the Eagles win by just one point. According to research on the hindsight bias, fans of ______ will probably say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the Wolverines; the Eagles' victory was a surprise</w:t>
      </w:r>
      <w:r>
        <w:rPr>
          <w:rFonts w:ascii="Times New Roman"/>
          <w:sz w:val="24"/>
        </w:rPr>
      </w:r>
      <w:r>
        <w:rPr>
          <w:rFonts w:ascii="Times New Roman"/>
          <w:sz w:val="24"/>
        </w:rPr>
        <w:tab/>
        <w:br/>
        <w:tab/>
      </w:r>
      <w:r>
        <w:rPr>
          <w:rFonts w:ascii="Times New Roman"/>
          <w:b w:val="false"/>
          <w:i w:val="false"/>
          <w:color w:val="000000"/>
          <w:sz w:val="24"/>
        </w:rPr>
        <w:t>B)   the Eagles; the Eagles' victory was a surprise</w:t>
      </w:r>
      <w:r>
        <w:rPr>
          <w:rFonts w:ascii="Times New Roman"/>
          <w:sz w:val="24"/>
        </w:rPr>
      </w:r>
      <w:r>
        <w:rPr>
          <w:rFonts w:ascii="Times New Roman"/>
          <w:sz w:val="24"/>
        </w:rPr>
        <w:br/>
        <w:tab/>
      </w:r>
      <w:r>
        <w:rPr>
          <w:rFonts w:ascii="Times New Roman"/>
          <w:sz w:val="24"/>
        </w:rPr>
        <w:t>C)   both teams; they thought the Eagles would win</w:t>
      </w:r>
      <w:r>
        <w:rPr>
          <w:rFonts w:ascii="Times New Roman"/>
          <w:sz w:val="24"/>
        </w:rPr>
        <w:br/>
        <w:tab/>
      </w:r>
      <w:r>
        <w:rPr>
          <w:rFonts w:ascii="Times New Roman"/>
          <w:sz w:val="24"/>
        </w:rPr>
        <w:t>D)   both teams; they thought the Wolverines would win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Hindsight bias can explain why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you really passed an exam when you thought had failed it.</w:t>
      </w:r>
      <w:r>
        <w:rPr>
          <w:rFonts w:ascii="Times New Roman"/>
          <w:sz w:val="24"/>
        </w:rPr>
        <w:tab/>
        <w:br/>
        <w:tab/>
      </w:r>
      <w:r>
        <w:rPr>
          <w:rFonts w:ascii="Times New Roman"/>
          <w:sz w:val="24"/>
        </w:rPr>
        <w:t>B)   you knew the course material as the exam was being taken up in class.</w:t>
      </w:r>
      <w:r>
        <w:rPr>
          <w:rFonts w:ascii="Times New Roman"/>
          <w:sz w:val="24"/>
        </w:rPr>
        <w:br/>
        <w:tab/>
      </w:r>
      <w:r>
        <w:rPr>
          <w:rFonts w:ascii="Times New Roman"/>
          <w:sz w:val="24"/>
        </w:rPr>
        <w:t>C)   you remembered the course material better after you had written the exam.</w:t>
      </w:r>
      <w:r>
        <w:rPr>
          <w:rFonts w:ascii="Times New Roman"/>
          <w:sz w:val="24"/>
        </w:rPr>
        <w:br/>
        <w:tab/>
      </w:r>
      <w:r>
        <w:rPr>
          <w:rFonts w:ascii="Times New Roman"/>
          <w:sz w:val="24"/>
        </w:rPr>
        <w:t>D)   you only remembered the course material until you wrote the exam, then promptly forgot most of it.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The hindsight bias affects the way we view decision makers, making us more likely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see their decisions as surprisingly insightful and correct.</w:t>
      </w:r>
      <w:r>
        <w:rPr>
          <w:rFonts w:ascii="Times New Roman"/>
          <w:sz w:val="24"/>
        </w:rPr>
        <w:tab/>
        <w:br/>
        <w:tab/>
      </w:r>
      <w:r>
        <w:rPr>
          <w:rFonts w:ascii="Times New Roman"/>
          <w:sz w:val="24"/>
        </w:rPr>
        <w:t>B)   blame them for making obviously bad choices.</w:t>
      </w:r>
      <w:r>
        <w:rPr>
          <w:rFonts w:ascii="Times New Roman"/>
          <w:sz w:val="24"/>
        </w:rPr>
        <w:br/>
        <w:tab/>
      </w:r>
      <w:r>
        <w:rPr>
          <w:rFonts w:ascii="Times New Roman"/>
          <w:sz w:val="24"/>
        </w:rPr>
        <w:t>C)   forgive them for making understandable mistakes in crises.</w:t>
      </w:r>
      <w:r>
        <w:rPr>
          <w:rFonts w:ascii="Times New Roman"/>
          <w:sz w:val="24"/>
        </w:rPr>
        <w:br/>
        <w:tab/>
      </w:r>
      <w:r>
        <w:rPr>
          <w:rFonts w:ascii="Times New Roman"/>
          <w:sz w:val="24"/>
        </w:rPr>
        <w:t>D)   admire them for handling well those choices we ourselves cannot make.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sz w:val="24"/>
        </w:rPr>
        <w:t>The hindsight bias often makes people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underestimate their intellectual powers.</w:t>
      </w:r>
      <w:r>
        <w:rPr>
          <w:rFonts w:ascii="Times New Roman"/>
          <w:sz w:val="24"/>
        </w:rPr>
        <w:tab/>
        <w:br/>
        <w:tab/>
      </w:r>
      <w:r>
        <w:rPr>
          <w:rFonts w:ascii="Times New Roman"/>
          <w:sz w:val="24"/>
        </w:rPr>
        <w:t>B)   overconfident about the validity of their judgments and predictions.</w:t>
      </w:r>
      <w:r>
        <w:rPr>
          <w:rFonts w:ascii="Times New Roman"/>
          <w:sz w:val="24"/>
        </w:rPr>
        <w:br/>
        <w:tab/>
      </w:r>
      <w:r>
        <w:rPr>
          <w:rFonts w:ascii="Times New Roman"/>
          <w:sz w:val="24"/>
        </w:rPr>
        <w:t>C)   feel surprised when research confirms common sense.</w:t>
      </w:r>
      <w:r>
        <w:rPr>
          <w:rFonts w:ascii="Times New Roman"/>
          <w:sz w:val="24"/>
        </w:rPr>
        <w:br/>
        <w:tab/>
      </w:r>
      <w:r>
        <w:rPr>
          <w:rFonts w:ascii="Times New Roman"/>
          <w:sz w:val="24"/>
        </w:rPr>
        <w:t>D)   more likely to excuse others for their bad decisions.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sz w:val="24"/>
        </w:rPr>
        <w:t>Proverbs such as "absence makes the heart grow fonder" or "out of sight, out of mind" best illustrate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social psychology is all just common sense.</w:t>
      </w:r>
      <w:r>
        <w:rPr>
          <w:rFonts w:ascii="Times New Roman"/>
          <w:sz w:val="24"/>
        </w:rPr>
        <w:tab/>
        <w:br/>
        <w:tab/>
      </w:r>
      <w:r>
        <w:rPr>
          <w:rFonts w:ascii="Times New Roman"/>
          <w:sz w:val="24"/>
        </w:rPr>
        <w:t>B)   individuals engage in the naturalistic fallacy and only see what fits with their ideas.</w:t>
      </w:r>
      <w:r>
        <w:rPr>
          <w:rFonts w:ascii="Times New Roman"/>
          <w:sz w:val="24"/>
        </w:rPr>
        <w:br/>
        <w:tab/>
      </w:r>
      <w:r>
        <w:rPr>
          <w:rFonts w:ascii="Times New Roman"/>
          <w:sz w:val="24"/>
        </w:rPr>
        <w:t>C)   experiments often generate contradictory results that are difficult to explain.</w:t>
      </w:r>
      <w:r>
        <w:rPr>
          <w:rFonts w:ascii="Times New Roman"/>
          <w:sz w:val="24"/>
        </w:rPr>
        <w:br/>
        <w:tab/>
      </w:r>
      <w:r>
        <w:rPr>
          <w:rFonts w:ascii="Times New Roman"/>
          <w:sz w:val="24"/>
        </w:rPr>
        <w:t>D)   the hindsight bias is used to make almost any result seem to make sense.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An integrated set of principles that explain and predict observed events is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test.</w:t>
      </w:r>
      <w:r>
        <w:rPr>
          <w:rFonts w:ascii="Times New Roman"/>
          <w:sz w:val="24"/>
        </w:rPr>
        <w:tab/>
        <w:br/>
        <w:tab/>
      </w:r>
      <w:r>
        <w:rPr>
          <w:rFonts w:ascii="Times New Roman"/>
          <w:sz w:val="24"/>
        </w:rPr>
        <w:t>B)   a hypothesis.</w:t>
      </w:r>
      <w:r>
        <w:rPr>
          <w:rFonts w:ascii="Times New Roman"/>
          <w:sz w:val="24"/>
        </w:rPr>
        <w:br/>
        <w:tab/>
      </w:r>
      <w:r>
        <w:rPr>
          <w:rFonts w:ascii="Times New Roman"/>
          <w:sz w:val="24"/>
        </w:rPr>
        <w:t>C)   a proof.</w:t>
      </w:r>
      <w:r>
        <w:rPr>
          <w:rFonts w:ascii="Times New Roman"/>
          <w:sz w:val="24"/>
        </w:rPr>
        <w:br/>
        <w:tab/>
      </w:r>
      <w:r>
        <w:rPr>
          <w:rFonts w:ascii="Times New Roman"/>
          <w:sz w:val="24"/>
        </w:rPr>
        <w:t>D)   a theory.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sz w:val="24"/>
        </w:rPr>
        <w:t>What does a good theory NOT do?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Confirm or modify an existing theory.</w:t>
      </w:r>
      <w:r>
        <w:rPr>
          <w:rFonts w:ascii="Times New Roman"/>
          <w:sz w:val="24"/>
        </w:rPr>
        <w:tab/>
        <w:br/>
        <w:tab/>
      </w:r>
      <w:r>
        <w:rPr>
          <w:rFonts w:ascii="Times New Roman"/>
          <w:sz w:val="24"/>
        </w:rPr>
        <w:t>B)   Generate new exploration.</w:t>
      </w:r>
      <w:r>
        <w:rPr>
          <w:rFonts w:ascii="Times New Roman"/>
          <w:sz w:val="24"/>
        </w:rPr>
        <w:br/>
        <w:tab/>
      </w:r>
      <w:r>
        <w:rPr>
          <w:rFonts w:ascii="Times New Roman"/>
          <w:sz w:val="24"/>
        </w:rPr>
        <w:t>C)   Suggest practical applications.</w:t>
      </w:r>
      <w:r>
        <w:rPr>
          <w:rFonts w:ascii="Times New Roman"/>
          <w:sz w:val="24"/>
        </w:rPr>
        <w:br/>
        <w:tab/>
      </w:r>
      <w:r>
        <w:rPr>
          <w:rFonts w:ascii="Times New Roman"/>
          <w:sz w:val="24"/>
        </w:rPr>
        <w:t>D)   Suggest explanations for unobserved facts.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sz w:val="24"/>
        </w:rPr>
        <w:t>Hypothesis is to theory, as __________ is to ___________.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exam; knowledge</w:t>
      </w:r>
      <w:r>
        <w:rPr>
          <w:rFonts w:ascii="Times New Roman"/>
          <w:sz w:val="24"/>
        </w:rPr>
        <w:tab/>
        <w:br/>
        <w:tab/>
      </w:r>
      <w:r>
        <w:rPr>
          <w:rFonts w:ascii="Times New Roman"/>
          <w:sz w:val="24"/>
        </w:rPr>
        <w:t>B)   car; driver</w:t>
      </w:r>
      <w:r>
        <w:rPr>
          <w:rFonts w:ascii="Times New Roman"/>
          <w:sz w:val="24"/>
        </w:rPr>
        <w:br/>
        <w:tab/>
      </w:r>
      <w:r>
        <w:rPr>
          <w:rFonts w:ascii="Times New Roman"/>
          <w:sz w:val="24"/>
        </w:rPr>
        <w:t>C)   control; variable</w:t>
      </w:r>
      <w:r>
        <w:rPr>
          <w:rFonts w:ascii="Times New Roman"/>
          <w:sz w:val="24"/>
        </w:rPr>
        <w:br/>
        <w:tab/>
      </w:r>
      <w:r>
        <w:rPr>
          <w:rFonts w:ascii="Times New Roman"/>
          <w:sz w:val="24"/>
        </w:rPr>
        <w:t>D)   science; research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A research hypothesis is 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theory.</w:t>
      </w:r>
      <w:r>
        <w:rPr>
          <w:rFonts w:ascii="Times New Roman"/>
          <w:sz w:val="24"/>
        </w:rPr>
        <w:tab/>
        <w:br/>
        <w:tab/>
      </w:r>
      <w:r>
        <w:rPr>
          <w:rFonts w:ascii="Times New Roman"/>
          <w:sz w:val="24"/>
        </w:rPr>
        <w:t>B)   testable prediction.</w:t>
      </w:r>
      <w:r>
        <w:rPr>
          <w:rFonts w:ascii="Times New Roman"/>
          <w:sz w:val="24"/>
        </w:rPr>
        <w:br/>
        <w:tab/>
      </w:r>
      <w:r>
        <w:rPr>
          <w:rFonts w:ascii="Times New Roman"/>
          <w:sz w:val="24"/>
        </w:rPr>
        <w:t>C)   collection of empirical observations.</w:t>
      </w:r>
      <w:r>
        <w:rPr>
          <w:rFonts w:ascii="Times New Roman"/>
          <w:sz w:val="24"/>
        </w:rPr>
        <w:br/>
        <w:tab/>
      </w:r>
      <w:r>
        <w:rPr>
          <w:rFonts w:ascii="Times New Roman"/>
          <w:sz w:val="24"/>
        </w:rPr>
        <w:t>D)   technique for analyzing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Why do biologists refer to the "theory" of evolution instead of the "fact" of evolution?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Because evolution is not universally believed.</w:t>
      </w:r>
      <w:r>
        <w:rPr>
          <w:rFonts w:ascii="Times New Roman"/>
          <w:sz w:val="24"/>
        </w:rPr>
        <w:tab/>
        <w:br/>
        <w:tab/>
      </w:r>
      <w:r>
        <w:rPr>
          <w:rFonts w:ascii="Times New Roman"/>
          <w:sz w:val="24"/>
        </w:rPr>
        <w:t>B)   Because it is impossible to scientifically test evolutionary principles.</w:t>
      </w:r>
      <w:r>
        <w:rPr>
          <w:rFonts w:ascii="Times New Roman"/>
          <w:sz w:val="24"/>
        </w:rPr>
        <w:br/>
        <w:tab/>
      </w:r>
      <w:r>
        <w:rPr>
          <w:rFonts w:ascii="Times New Roman"/>
          <w:sz w:val="24"/>
        </w:rPr>
        <w:t>C)   Because the theory of evolution summarizes a whole set of scientific facts.</w:t>
      </w:r>
      <w:r>
        <w:rPr>
          <w:rFonts w:ascii="Times New Roman"/>
          <w:sz w:val="24"/>
        </w:rPr>
        <w:br/>
        <w:tab/>
      </w:r>
      <w:r>
        <w:rPr>
          <w:rFonts w:ascii="Times New Roman"/>
          <w:sz w:val="24"/>
        </w:rPr>
        <w:t>D)   Because only theories that have been proven true may be referred to as "facts."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Hypotheses implied by a theory allow researchers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learn about the theory.</w:t>
      </w:r>
      <w:r>
        <w:rPr>
          <w:rFonts w:ascii="Times New Roman"/>
          <w:sz w:val="24"/>
        </w:rPr>
        <w:tab/>
        <w:br/>
        <w:tab/>
      </w:r>
      <w:r>
        <w:rPr>
          <w:rFonts w:ascii="Times New Roman"/>
          <w:sz w:val="24"/>
        </w:rPr>
        <w:t>B)   test the theory.</w:t>
      </w:r>
      <w:r>
        <w:rPr>
          <w:rFonts w:ascii="Times New Roman"/>
          <w:sz w:val="24"/>
        </w:rPr>
        <w:br/>
        <w:tab/>
      </w:r>
      <w:r>
        <w:rPr>
          <w:rFonts w:ascii="Times New Roman"/>
          <w:sz w:val="24"/>
        </w:rPr>
        <w:t>C)   confirm the theory.</w:t>
      </w:r>
      <w:r>
        <w:rPr>
          <w:rFonts w:ascii="Times New Roman"/>
          <w:sz w:val="24"/>
        </w:rPr>
        <w:br/>
        <w:tab/>
      </w:r>
      <w:r>
        <w:rPr>
          <w:rFonts w:ascii="Times New Roman"/>
          <w:sz w:val="24"/>
        </w:rPr>
        <w:t>D)   disconfirm the theory.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Juanita is a social psychologist who is interested in studying aggressive behaviours in crowd settings. She observed this crowd behaviour when two people got stabbed in the aftermath of a playoff victory celebration for Edmonton Oilers fans that turned into a riot in 2006. She designs an experiment where she has defined her "crowd" as 30 people in a small classroom who are watching a hockey game. The way in which her experimental variable relates to the theoretical concept of "crowd" pertains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how the variable is tested.</w:t>
      </w:r>
      <w:r>
        <w:rPr>
          <w:rFonts w:ascii="Times New Roman"/>
          <w:sz w:val="24"/>
        </w:rPr>
        <w:tab/>
        <w:br/>
        <w:tab/>
      </w:r>
      <w:r>
        <w:rPr>
          <w:rFonts w:ascii="Times New Roman"/>
          <w:sz w:val="24"/>
        </w:rPr>
        <w:t>B)   what the hypothesis about crowds is.</w:t>
      </w:r>
      <w:r>
        <w:rPr>
          <w:rFonts w:ascii="Times New Roman"/>
          <w:sz w:val="24"/>
        </w:rPr>
        <w:br/>
        <w:tab/>
      </w:r>
      <w:r>
        <w:rPr>
          <w:rFonts w:ascii="Times New Roman"/>
          <w:sz w:val="24"/>
        </w:rPr>
        <w:t>C)   how the variable is operationalized.</w:t>
      </w:r>
      <w:r>
        <w:rPr>
          <w:rFonts w:ascii="Times New Roman"/>
          <w:sz w:val="24"/>
        </w:rPr>
        <w:br/>
        <w:tab/>
      </w:r>
      <w:r>
        <w:rPr>
          <w:rFonts w:ascii="Times New Roman"/>
          <w:sz w:val="24"/>
        </w:rPr>
        <w:t>D)   whether she can infer correlation or causation.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Which of the following techniques would be the most effective way of investigating the relationship between the social status and the level of education of Canadian citizens?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experiment</w:t>
      </w:r>
      <w:r>
        <w:rPr>
          <w:rFonts w:ascii="Times New Roman"/>
          <w:sz w:val="24"/>
        </w:rPr>
        <w:tab/>
        <w:br/>
        <w:tab/>
      </w:r>
      <w:r>
        <w:rPr>
          <w:rFonts w:ascii="Times New Roman"/>
          <w:sz w:val="24"/>
        </w:rPr>
        <w:t>B)   A case study</w:t>
      </w:r>
      <w:r>
        <w:rPr>
          <w:rFonts w:ascii="Times New Roman"/>
          <w:sz w:val="24"/>
        </w:rPr>
        <w:br/>
        <w:tab/>
      </w:r>
      <w:r>
        <w:rPr>
          <w:rFonts w:ascii="Times New Roman"/>
          <w:sz w:val="24"/>
        </w:rPr>
        <w:t>C)   A correlational study</w:t>
      </w:r>
      <w:r>
        <w:rPr>
          <w:rFonts w:ascii="Times New Roman"/>
          <w:sz w:val="24"/>
        </w:rPr>
        <w:br/>
        <w:tab/>
      </w:r>
      <w:r>
        <w:rPr>
          <w:rFonts w:ascii="Times New Roman"/>
          <w:sz w:val="24"/>
        </w:rPr>
        <w:t>D)   A participant observation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sz w:val="24"/>
        </w:rPr>
        <w:t>When theories are discarded, it is usually because they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have been falsified.</w:t>
      </w:r>
      <w:r>
        <w:rPr>
          <w:rFonts w:ascii="Times New Roman"/>
          <w:sz w:val="24"/>
        </w:rPr>
        <w:tab/>
        <w:br/>
        <w:tab/>
      </w:r>
      <w:r>
        <w:rPr>
          <w:rFonts w:ascii="Times New Roman"/>
          <w:sz w:val="24"/>
        </w:rPr>
        <w:t>B)   have been displaced by newer, better theories.</w:t>
      </w:r>
      <w:r>
        <w:rPr>
          <w:rFonts w:ascii="Times New Roman"/>
          <w:sz w:val="24"/>
        </w:rPr>
        <w:br/>
        <w:tab/>
      </w:r>
      <w:r>
        <w:rPr>
          <w:rFonts w:ascii="Times New Roman"/>
          <w:sz w:val="24"/>
        </w:rPr>
        <w:t>C)   attempted to summarize too large a body of data.</w:t>
      </w:r>
      <w:r>
        <w:rPr>
          <w:rFonts w:ascii="Times New Roman"/>
          <w:sz w:val="24"/>
        </w:rPr>
        <w:br/>
        <w:tab/>
      </w:r>
      <w:r>
        <w:rPr>
          <w:rFonts w:ascii="Times New Roman"/>
          <w:sz w:val="24"/>
        </w:rPr>
        <w:t>D)   generated too many testable hypotheses.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sz w:val="24"/>
        </w:rPr>
        <w:t>Research done in natural, real-life settings outside a laboratory is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case study research.</w:t>
      </w:r>
      <w:r>
        <w:rPr>
          <w:rFonts w:ascii="Times New Roman"/>
          <w:sz w:val="24"/>
        </w:rPr>
        <w:tab/>
        <w:br/>
        <w:tab/>
      </w:r>
      <w:r>
        <w:rPr>
          <w:rFonts w:ascii="Times New Roman"/>
          <w:sz w:val="24"/>
        </w:rPr>
        <w:t>B)   field research.</w:t>
      </w:r>
      <w:r>
        <w:rPr>
          <w:rFonts w:ascii="Times New Roman"/>
          <w:sz w:val="24"/>
        </w:rPr>
        <w:br/>
        <w:tab/>
      </w:r>
      <w:r>
        <w:rPr>
          <w:rFonts w:ascii="Times New Roman"/>
          <w:sz w:val="24"/>
        </w:rPr>
        <w:t>C)   correlational research.</w:t>
      </w:r>
      <w:r>
        <w:rPr>
          <w:rFonts w:ascii="Times New Roman"/>
          <w:sz w:val="24"/>
        </w:rPr>
        <w:br/>
        <w:tab/>
      </w:r>
      <w:r>
        <w:rPr>
          <w:rFonts w:ascii="Times New Roman"/>
          <w:sz w:val="24"/>
        </w:rPr>
        <w:t>D)   experimental research.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sz w:val="24"/>
        </w:rPr>
        <w:t>You would like to know the relationship between the number of psychology courses people take and their interpersonal sensitivity. You survey college students to determine how much psychology they have taken and then have them complete a test of social sensitivity. Finally, you plot the relationship. This is an example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laboratory experiment.</w:t>
      </w:r>
      <w:r>
        <w:rPr>
          <w:rFonts w:ascii="Times New Roman"/>
          <w:sz w:val="24"/>
        </w:rPr>
        <w:tab/>
        <w:br/>
        <w:tab/>
      </w:r>
      <w:r>
        <w:rPr>
          <w:rFonts w:ascii="Times New Roman"/>
          <w:sz w:val="24"/>
        </w:rPr>
        <w:t>B)   a field experiment.</w:t>
      </w:r>
      <w:r>
        <w:rPr>
          <w:rFonts w:ascii="Times New Roman"/>
          <w:sz w:val="24"/>
        </w:rPr>
        <w:br/>
        <w:tab/>
      </w:r>
      <w:r>
        <w:rPr>
          <w:rFonts w:ascii="Times New Roman"/>
          <w:sz w:val="24"/>
        </w:rPr>
        <w:t>C)   a correlational study.</w:t>
      </w:r>
      <w:r>
        <w:rPr>
          <w:rFonts w:ascii="Times New Roman"/>
          <w:sz w:val="24"/>
        </w:rPr>
        <w:br/>
        <w:tab/>
      </w:r>
      <w:r>
        <w:rPr>
          <w:rFonts w:ascii="Times New Roman"/>
          <w:sz w:val="24"/>
        </w:rPr>
        <w:t>D)   participant observation.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sz w:val="24"/>
        </w:rPr>
        <w:t>A researcher is interested in learning whether young people whose fathers are absent from home are more likely to engage in delinquent behaviour. She compares the arrest rates of boys whose fathers are absent with those of boys whose fathers are present at home. This is an example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correlational study.</w:t>
      </w:r>
      <w:r>
        <w:rPr>
          <w:rFonts w:ascii="Times New Roman"/>
          <w:sz w:val="24"/>
        </w:rPr>
        <w:tab/>
        <w:br/>
        <w:tab/>
      </w:r>
      <w:r>
        <w:rPr>
          <w:rFonts w:ascii="Times New Roman"/>
          <w:sz w:val="24"/>
        </w:rPr>
        <w:t>B)   an experimental study.</w:t>
      </w:r>
      <w:r>
        <w:rPr>
          <w:rFonts w:ascii="Times New Roman"/>
          <w:sz w:val="24"/>
        </w:rPr>
        <w:br/>
        <w:tab/>
      </w:r>
      <w:r>
        <w:rPr>
          <w:rFonts w:ascii="Times New Roman"/>
          <w:sz w:val="24"/>
        </w:rPr>
        <w:t>C)   a field experiment.</w:t>
      </w:r>
      <w:r>
        <w:rPr>
          <w:rFonts w:ascii="Times New Roman"/>
          <w:sz w:val="24"/>
        </w:rPr>
        <w:br/>
        <w:tab/>
      </w:r>
      <w:r>
        <w:rPr>
          <w:rFonts w:ascii="Times New Roman"/>
          <w:sz w:val="24"/>
        </w:rPr>
        <w:t>D)   a self-report study.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sz w:val="24"/>
        </w:rPr>
        <w:t>A naturally occurring relationship among variables is known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correlation.</w:t>
      </w:r>
      <w:r>
        <w:rPr>
          <w:rFonts w:ascii="Times New Roman"/>
          <w:sz w:val="24"/>
        </w:rPr>
        <w:tab/>
        <w:br/>
        <w:tab/>
      </w:r>
      <w:r>
        <w:rPr>
          <w:rFonts w:ascii="Times New Roman"/>
          <w:sz w:val="24"/>
        </w:rPr>
        <w:t>B)   a coefficient.</w:t>
      </w:r>
      <w:r>
        <w:rPr>
          <w:rFonts w:ascii="Times New Roman"/>
          <w:sz w:val="24"/>
        </w:rPr>
        <w:br/>
        <w:tab/>
      </w:r>
      <w:r>
        <w:rPr>
          <w:rFonts w:ascii="Times New Roman"/>
          <w:sz w:val="24"/>
        </w:rPr>
        <w:t>C)   an attribution.</w:t>
      </w:r>
      <w:r>
        <w:rPr>
          <w:rFonts w:ascii="Times New Roman"/>
          <w:sz w:val="24"/>
        </w:rPr>
        <w:br/>
        <w:tab/>
      </w:r>
      <w:r>
        <w:rPr>
          <w:rFonts w:ascii="Times New Roman"/>
          <w:sz w:val="24"/>
        </w:rPr>
        <w:t>D)   a causal link.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sz w:val="24"/>
        </w:rPr>
        <w:t>Which of the following statements about correlational research is true?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enables prediction of one variable given knowledge of the other.</w:t>
      </w:r>
      <w:r>
        <w:rPr>
          <w:rFonts w:ascii="Times New Roman"/>
          <w:sz w:val="24"/>
        </w:rPr>
        <w:tab/>
        <w:br/>
        <w:tab/>
      </w:r>
      <w:r>
        <w:rPr>
          <w:rFonts w:ascii="Times New Roman"/>
          <w:sz w:val="24"/>
        </w:rPr>
        <w:t>B)   It specifies the cause-effect relationship among variables.</w:t>
      </w:r>
      <w:r>
        <w:rPr>
          <w:rFonts w:ascii="Times New Roman"/>
          <w:sz w:val="24"/>
        </w:rPr>
        <w:br/>
        <w:tab/>
      </w:r>
      <w:r>
        <w:rPr>
          <w:rFonts w:ascii="Times New Roman"/>
          <w:sz w:val="24"/>
        </w:rPr>
        <w:t>C)   It can only be carried out in controlled laboratory settings.</w:t>
      </w:r>
      <w:r>
        <w:rPr>
          <w:rFonts w:ascii="Times New Roman"/>
          <w:sz w:val="24"/>
        </w:rPr>
        <w:br/>
        <w:tab/>
      </w:r>
      <w:r>
        <w:rPr>
          <w:rFonts w:ascii="Times New Roman"/>
          <w:sz w:val="24"/>
        </w:rPr>
        <w:t>D)   It emphasizes that changing one variable definitely changes another variable.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sz w:val="24"/>
        </w:rPr>
        <w:t>A researcher finds that higher social status is associated with greater health. What factor(s) does NOT explain this positive correlation?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Having a high social status leads to better health.</w:t>
      </w:r>
      <w:r>
        <w:rPr>
          <w:rFonts w:ascii="Times New Roman"/>
          <w:sz w:val="24"/>
        </w:rPr>
        <w:tab/>
        <w:br/>
        <w:tab/>
      </w:r>
      <w:r>
        <w:rPr>
          <w:rFonts w:ascii="Times New Roman"/>
          <w:sz w:val="24"/>
        </w:rPr>
        <w:t>B)   Being in good health allows one to achieve higher social status.</w:t>
      </w:r>
      <w:r>
        <w:rPr>
          <w:rFonts w:ascii="Times New Roman"/>
          <w:sz w:val="24"/>
        </w:rPr>
        <w:br/>
        <w:tab/>
      </w:r>
      <w:r>
        <w:rPr>
          <w:rFonts w:ascii="Times New Roman"/>
          <w:sz w:val="24"/>
        </w:rPr>
        <w:t>C)   Other facts like family background may contribute to a greater likelihood of having good health and high status.</w:t>
      </w:r>
      <w:r>
        <w:rPr>
          <w:rFonts w:ascii="Times New Roman"/>
          <w:sz w:val="24"/>
        </w:rPr>
        <w:br/>
        <w:tab/>
      </w:r>
      <w:r>
        <w:rPr>
          <w:rFonts w:ascii="Times New Roman"/>
          <w:sz w:val="24"/>
        </w:rPr>
        <w:t>D)   The relationship between good health and social status is accidental.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t>Which of the following research situations best represent an example of correlational research?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psychologist administers to his participants a mood questionnaire and collects their demographics data and then looks at the relationship between the variables he considered.</w:t>
      </w:r>
      <w:r>
        <w:rPr>
          <w:rFonts w:ascii="Times New Roman"/>
          <w:sz w:val="24"/>
        </w:rPr>
        <w:tab/>
        <w:br/>
        <w:tab/>
      </w:r>
      <w:r>
        <w:rPr>
          <w:rFonts w:ascii="Times New Roman"/>
          <w:b w:val="false"/>
          <w:i w:val="false"/>
          <w:color w:val="000000"/>
          <w:sz w:val="24"/>
        </w:rPr>
        <w:t>B)   A psychologist administers to her participants either 3 mg of sugar or 8 mg of sugar and then asks them to complete a mood questionnaire. She will subsequently examine if sugar had an effect on participant's mood.</w:t>
      </w:r>
      <w:r>
        <w:rPr>
          <w:rFonts w:ascii="Times New Roman"/>
          <w:sz w:val="24"/>
        </w:rPr>
      </w:r>
      <w:r>
        <w:rPr>
          <w:rFonts w:ascii="Times New Roman"/>
          <w:sz w:val="24"/>
        </w:rPr>
        <w:br/>
        <w:tab/>
      </w:r>
      <w:r>
        <w:rPr>
          <w:rFonts w:ascii="Times New Roman"/>
          <w:sz w:val="24"/>
        </w:rPr>
        <w:t>C)   A psychologist collects data on delinquent behaviour and relates it with high self-esteem.</w:t>
      </w:r>
      <w:r>
        <w:rPr>
          <w:rFonts w:ascii="Times New Roman"/>
          <w:sz w:val="24"/>
        </w:rPr>
        <w:br/>
        <w:tab/>
      </w:r>
      <w:r>
        <w:rPr>
          <w:rFonts w:ascii="Times New Roman"/>
          <w:sz w:val="24"/>
        </w:rPr>
        <w:t>D)   A psychologist collects data on delinquent behaviour and relates it with overachievement.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sz w:val="24"/>
        </w:rPr>
        <w:t>When correlational research is extended over time this is referred to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experimental research</w:t>
      </w:r>
      <w:r>
        <w:rPr>
          <w:rFonts w:ascii="Times New Roman"/>
          <w:sz w:val="24"/>
        </w:rPr>
        <w:tab/>
        <w:br/>
        <w:tab/>
      </w:r>
      <w:r>
        <w:rPr>
          <w:rFonts w:ascii="Times New Roman"/>
          <w:sz w:val="24"/>
        </w:rPr>
        <w:t>B)   field research</w:t>
      </w:r>
      <w:r>
        <w:rPr>
          <w:rFonts w:ascii="Times New Roman"/>
          <w:sz w:val="24"/>
        </w:rPr>
        <w:br/>
        <w:tab/>
      </w:r>
      <w:r>
        <w:rPr>
          <w:rFonts w:ascii="Times New Roman"/>
          <w:sz w:val="24"/>
        </w:rPr>
        <w:t>C)   long-term correlational research</w:t>
      </w:r>
      <w:r>
        <w:rPr>
          <w:rFonts w:ascii="Times New Roman"/>
          <w:sz w:val="24"/>
        </w:rPr>
        <w:br/>
        <w:tab/>
      </w:r>
      <w:r>
        <w:rPr>
          <w:rFonts w:ascii="Times New Roman"/>
          <w:sz w:val="24"/>
        </w:rPr>
        <w:t>D)   longitudinal research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In correlational research, knowing a person's high school grades may help you to _______ that person's likelihood of succeeding in university.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predict</w:t>
      </w:r>
      <w:r>
        <w:rPr>
          <w:rFonts w:ascii="Times New Roman"/>
          <w:sz w:val="24"/>
        </w:rPr>
        <w:tab/>
        <w:br/>
        <w:tab/>
      </w:r>
      <w:r>
        <w:rPr>
          <w:rFonts w:ascii="Times New Roman"/>
          <w:sz w:val="24"/>
        </w:rPr>
        <w:t>B)   control for</w:t>
      </w:r>
      <w:r>
        <w:rPr>
          <w:rFonts w:ascii="Times New Roman"/>
          <w:sz w:val="24"/>
        </w:rPr>
        <w:br/>
        <w:tab/>
      </w:r>
      <w:r>
        <w:rPr>
          <w:rFonts w:ascii="Times New Roman"/>
          <w:sz w:val="24"/>
        </w:rPr>
        <w:t>C)   randomly select</w:t>
      </w:r>
      <w:r>
        <w:rPr>
          <w:rFonts w:ascii="Times New Roman"/>
          <w:sz w:val="24"/>
        </w:rPr>
        <w:br/>
        <w:tab/>
      </w:r>
      <w:r>
        <w:rPr>
          <w:rFonts w:ascii="Times New Roman"/>
          <w:sz w:val="24"/>
        </w:rPr>
        <w:t>D)   improve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sz w:val="24"/>
        </w:rPr>
        <w:t>Tara has noticed that when she feels better about herself (i.e., higher self-esteem), her friends and people she is interested in dating tell her that she looks more attractive. According to this example, self-esteem and perceived attractiveness show</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negative correlation.</w:t>
      </w:r>
      <w:r>
        <w:rPr>
          <w:rFonts w:ascii="Times New Roman"/>
          <w:sz w:val="24"/>
        </w:rPr>
        <w:tab/>
        <w:br/>
        <w:tab/>
      </w:r>
      <w:r>
        <w:rPr>
          <w:rFonts w:ascii="Times New Roman"/>
          <w:sz w:val="24"/>
        </w:rPr>
        <w:t>B)   a positive correlation.</w:t>
      </w:r>
      <w:r>
        <w:rPr>
          <w:rFonts w:ascii="Times New Roman"/>
          <w:sz w:val="24"/>
        </w:rPr>
        <w:br/>
        <w:tab/>
      </w:r>
      <w:r>
        <w:rPr>
          <w:rFonts w:ascii="Times New Roman"/>
          <w:sz w:val="24"/>
        </w:rPr>
        <w:t>C)   a time-lagged correlation.</w:t>
      </w:r>
      <w:r>
        <w:rPr>
          <w:rFonts w:ascii="Times New Roman"/>
          <w:sz w:val="24"/>
        </w:rPr>
        <w:br/>
        <w:tab/>
      </w:r>
      <w:r>
        <w:rPr>
          <w:rFonts w:ascii="Times New Roman"/>
          <w:sz w:val="24"/>
        </w:rPr>
        <w:t>D)   no correlation.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sz w:val="24"/>
        </w:rPr>
        <w:t>In a study of teenagers, Maruyama and colleagues concluded that self-esteem and achievement are positively correlated because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higher self-esteem boosts achievement.</w:t>
      </w:r>
      <w:r>
        <w:rPr>
          <w:rFonts w:ascii="Times New Roman"/>
          <w:sz w:val="24"/>
        </w:rPr>
        <w:tab/>
        <w:br/>
        <w:tab/>
      </w:r>
      <w:r>
        <w:rPr>
          <w:rFonts w:ascii="Times New Roman"/>
          <w:sz w:val="24"/>
        </w:rPr>
        <w:t>B)   achievement produces higher self-esteem.</w:t>
      </w:r>
      <w:r>
        <w:rPr>
          <w:rFonts w:ascii="Times New Roman"/>
          <w:sz w:val="24"/>
        </w:rPr>
        <w:br/>
        <w:tab/>
      </w:r>
      <w:r>
        <w:rPr>
          <w:rFonts w:ascii="Times New Roman"/>
          <w:sz w:val="24"/>
        </w:rPr>
        <w:t>C)   both self-esteem and achievement are linked to underlying intelligence and family social status.</w:t>
      </w:r>
      <w:r>
        <w:rPr>
          <w:rFonts w:ascii="Times New Roman"/>
          <w:sz w:val="24"/>
        </w:rPr>
        <w:br/>
        <w:tab/>
      </w:r>
      <w:r>
        <w:rPr>
          <w:rFonts w:ascii="Times New Roman"/>
          <w:sz w:val="24"/>
        </w:rPr>
        <w:t>D)   both self-esteem and achievement are linked to healthy physical and psychological adjustment.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sz w:val="24"/>
        </w:rPr>
        <w:t>Cause-effect relationships are studied using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experimental research methods.</w:t>
      </w:r>
      <w:r>
        <w:rPr>
          <w:rFonts w:ascii="Times New Roman"/>
          <w:sz w:val="24"/>
        </w:rPr>
        <w:tab/>
        <w:br/>
        <w:tab/>
      </w:r>
      <w:r>
        <w:rPr>
          <w:rFonts w:ascii="Times New Roman"/>
          <w:sz w:val="24"/>
        </w:rPr>
        <w:t>B)   correlational research methods.</w:t>
      </w:r>
      <w:r>
        <w:rPr>
          <w:rFonts w:ascii="Times New Roman"/>
          <w:sz w:val="24"/>
        </w:rPr>
        <w:br/>
        <w:tab/>
      </w:r>
      <w:r>
        <w:rPr>
          <w:rFonts w:ascii="Times New Roman"/>
          <w:sz w:val="24"/>
        </w:rPr>
        <w:t>C)   field research methods.</w:t>
      </w:r>
      <w:r>
        <w:rPr>
          <w:rFonts w:ascii="Times New Roman"/>
          <w:sz w:val="24"/>
        </w:rPr>
        <w:br/>
        <w:tab/>
      </w:r>
      <w:r>
        <w:rPr>
          <w:rFonts w:ascii="Times New Roman"/>
          <w:sz w:val="24"/>
        </w:rPr>
        <w:t>D)   survey research methods.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sz w:val="24"/>
        </w:rPr>
        <w:t>The great strength of correlational survey research is that it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brings important factors into the laboratory.</w:t>
      </w:r>
      <w:r>
        <w:rPr>
          <w:rFonts w:ascii="Times New Roman"/>
          <w:sz w:val="24"/>
        </w:rPr>
        <w:tab/>
        <w:br/>
        <w:tab/>
      </w:r>
      <w:r>
        <w:rPr>
          <w:rFonts w:ascii="Times New Roman"/>
          <w:sz w:val="24"/>
        </w:rPr>
        <w:t>B)   studies factors in real-world settings that cannot be manipulated in the laboratory.</w:t>
      </w:r>
      <w:r>
        <w:rPr>
          <w:rFonts w:ascii="Times New Roman"/>
          <w:sz w:val="24"/>
        </w:rPr>
        <w:br/>
        <w:tab/>
      </w:r>
      <w:r>
        <w:rPr>
          <w:rFonts w:ascii="Times New Roman"/>
          <w:sz w:val="24"/>
        </w:rPr>
        <w:t>C)   establishes clear cause-effect connections among variables.</w:t>
      </w:r>
      <w:r>
        <w:rPr>
          <w:rFonts w:ascii="Times New Roman"/>
          <w:sz w:val="24"/>
        </w:rPr>
        <w:br/>
        <w:tab/>
      </w:r>
      <w:r>
        <w:rPr>
          <w:rFonts w:ascii="Times New Roman"/>
          <w:sz w:val="24"/>
        </w:rPr>
        <w:t>D)   maintains high mundane realism and thus increases generalizability.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sz w:val="24"/>
        </w:rPr>
        <w:t>Advanced correlational techniques that reveal the sequence of events and suggest cause-effect relations are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field correlations.</w:t>
      </w:r>
      <w:r>
        <w:rPr>
          <w:rFonts w:ascii="Times New Roman"/>
          <w:sz w:val="24"/>
        </w:rPr>
        <w:tab/>
        <w:br/>
        <w:tab/>
      </w:r>
      <w:r>
        <w:rPr>
          <w:rFonts w:ascii="Times New Roman"/>
          <w:sz w:val="24"/>
        </w:rPr>
        <w:t>B)   time-lagged correlations.</w:t>
      </w:r>
      <w:r>
        <w:rPr>
          <w:rFonts w:ascii="Times New Roman"/>
          <w:sz w:val="24"/>
        </w:rPr>
        <w:br/>
        <w:tab/>
      </w:r>
      <w:r>
        <w:rPr>
          <w:rFonts w:ascii="Times New Roman"/>
          <w:sz w:val="24"/>
        </w:rPr>
        <w:t>C)   developmental correlations.</w:t>
      </w:r>
      <w:r>
        <w:rPr>
          <w:rFonts w:ascii="Times New Roman"/>
          <w:sz w:val="24"/>
        </w:rPr>
        <w:br/>
        <w:tab/>
      </w:r>
      <w:r>
        <w:rPr>
          <w:rFonts w:ascii="Times New Roman"/>
          <w:sz w:val="24"/>
        </w:rPr>
        <w:t>D)   representative correlations.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sz w:val="24"/>
        </w:rPr>
        <w:t>A great disadvantage of correlational research is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does not allow us to examine factors like race and social status.</w:t>
      </w:r>
      <w:r>
        <w:rPr>
          <w:rFonts w:ascii="Times New Roman"/>
          <w:sz w:val="24"/>
        </w:rPr>
        <w:tab/>
        <w:br/>
        <w:tab/>
      </w:r>
      <w:r>
        <w:rPr>
          <w:rFonts w:ascii="Times New Roman"/>
          <w:sz w:val="24"/>
        </w:rPr>
        <w:t>B)   knowing that two variables change together does not allow us to predict one when we know the other.</w:t>
      </w:r>
      <w:r>
        <w:rPr>
          <w:rFonts w:ascii="Times New Roman"/>
          <w:sz w:val="24"/>
        </w:rPr>
        <w:br/>
        <w:tab/>
      </w:r>
      <w:r>
        <w:rPr>
          <w:rFonts w:ascii="Times New Roman"/>
          <w:sz w:val="24"/>
        </w:rPr>
        <w:t>C)   it rules out consideration of confounding variables.</w:t>
      </w:r>
      <w:r>
        <w:rPr>
          <w:rFonts w:ascii="Times New Roman"/>
          <w:sz w:val="24"/>
        </w:rPr>
        <w:br/>
        <w:tab/>
      </w:r>
      <w:r>
        <w:rPr>
          <w:rFonts w:ascii="Times New Roman"/>
          <w:sz w:val="24"/>
        </w:rPr>
        <w:t>D)   it does not specify cause and effect.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sz w:val="24"/>
        </w:rPr>
        <w:t>What can you conclude from knowing that a correlation exists between poor nutrition and lower grades in school children?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Hunger makes it difficult for children to concentrate in school.</w:t>
      </w:r>
      <w:r>
        <w:rPr>
          <w:rFonts w:ascii="Times New Roman"/>
          <w:sz w:val="24"/>
        </w:rPr>
        <w:tab/>
        <w:br/>
        <w:tab/>
      </w:r>
      <w:r>
        <w:rPr>
          <w:rFonts w:ascii="Times New Roman"/>
          <w:b w:val="false"/>
          <w:i w:val="false"/>
          <w:color w:val="000000"/>
          <w:sz w:val="24"/>
        </w:rPr>
        <w:t>B)   Improving children's nutrition will improve their achievement in school.</w:t>
      </w:r>
      <w:r>
        <w:rPr>
          <w:rFonts w:ascii="Times New Roman"/>
          <w:sz w:val="24"/>
        </w:rPr>
      </w:r>
      <w:r>
        <w:rPr>
          <w:rFonts w:ascii="Times New Roman"/>
          <w:sz w:val="24"/>
        </w:rPr>
        <w:br/>
        <w:tab/>
      </w:r>
      <w:r>
        <w:rPr>
          <w:rFonts w:ascii="Times New Roman"/>
          <w:b w:val="false"/>
          <w:i w:val="false"/>
          <w:color w:val="000000"/>
          <w:sz w:val="24"/>
        </w:rPr>
        <w:t>C)   As children's nourishment declines, so too do their grades.</w:t>
      </w:r>
      <w:r>
        <w:rPr>
          <w:rFonts w:ascii="Times New Roman"/>
          <w:sz w:val="24"/>
        </w:rPr>
      </w:r>
      <w:r>
        <w:rPr>
          <w:rFonts w:ascii="Times New Roman"/>
          <w:sz w:val="24"/>
        </w:rPr>
        <w:br/>
        <w:tab/>
      </w:r>
      <w:r>
        <w:rPr>
          <w:rFonts w:ascii="Times New Roman"/>
          <w:sz w:val="24"/>
        </w:rPr>
        <w:t>D)   Children with high grades are not under-nourished.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sz w:val="24"/>
        </w:rPr>
        <w:t>In selecting a random sample from a population, a researcher must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allow chance to determine the size of the sample.</w:t>
      </w:r>
      <w:r>
        <w:rPr>
          <w:rFonts w:ascii="Times New Roman"/>
          <w:sz w:val="24"/>
        </w:rPr>
        <w:tab/>
        <w:br/>
        <w:tab/>
      </w:r>
      <w:r>
        <w:rPr>
          <w:rFonts w:ascii="Times New Roman"/>
          <w:sz w:val="24"/>
        </w:rPr>
        <w:t>B)   sacrifice control by disregarding information about the population.</w:t>
      </w:r>
      <w:r>
        <w:rPr>
          <w:rFonts w:ascii="Times New Roman"/>
          <w:sz w:val="24"/>
        </w:rPr>
        <w:br/>
        <w:tab/>
      </w:r>
      <w:r>
        <w:rPr>
          <w:rFonts w:ascii="Times New Roman"/>
          <w:sz w:val="24"/>
        </w:rPr>
        <w:t>C)   make sure every member of the population has an equal chance of being chosen for the sample.</w:t>
      </w:r>
      <w:r>
        <w:rPr>
          <w:rFonts w:ascii="Times New Roman"/>
          <w:sz w:val="24"/>
        </w:rPr>
        <w:br/>
        <w:tab/>
      </w:r>
      <w:r>
        <w:rPr>
          <w:rFonts w:ascii="Times New Roman"/>
          <w:sz w:val="24"/>
        </w:rPr>
        <w:t>D)   select most sample members from the middle of any ordered listing.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sz w:val="24"/>
        </w:rPr>
        <w:t>In conducting your research, you make sure that every person in the population has an equal chance of participating in your survey. This procedure is known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random sampling.</w:t>
      </w:r>
      <w:r>
        <w:rPr>
          <w:rFonts w:ascii="Times New Roman"/>
          <w:sz w:val="24"/>
        </w:rPr>
        <w:tab/>
        <w:br/>
        <w:tab/>
      </w:r>
      <w:r>
        <w:rPr>
          <w:rFonts w:ascii="Times New Roman"/>
          <w:sz w:val="24"/>
        </w:rPr>
        <w:t>B)   stratified sampling.</w:t>
      </w:r>
      <w:r>
        <w:rPr>
          <w:rFonts w:ascii="Times New Roman"/>
          <w:sz w:val="24"/>
        </w:rPr>
        <w:br/>
        <w:tab/>
      </w:r>
      <w:r>
        <w:rPr>
          <w:rFonts w:ascii="Times New Roman"/>
          <w:sz w:val="24"/>
        </w:rPr>
        <w:t>C)   naturalistic observation.</w:t>
      </w:r>
      <w:r>
        <w:rPr>
          <w:rFonts w:ascii="Times New Roman"/>
          <w:sz w:val="24"/>
        </w:rPr>
        <w:br/>
        <w:tab/>
      </w:r>
      <w:r>
        <w:rPr>
          <w:rFonts w:ascii="Times New Roman"/>
          <w:sz w:val="24"/>
        </w:rPr>
        <w:t>D)   equal sampling.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b w:val="false"/>
          <w:i w:val="false"/>
          <w:color w:val="000000"/>
          <w:sz w:val="24"/>
        </w:rPr>
        <w:t>To achieve a representative sample of adult Canadians' views on gun registration, which of the following strategies should you pursue?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Survey the attitudes of 1,000 adults in Ontario and 1,000 adults in Alberta.</w:t>
      </w:r>
      <w:r>
        <w:rPr>
          <w:rFonts w:ascii="Times New Roman"/>
          <w:sz w:val="24"/>
        </w:rPr>
        <w:tab/>
        <w:br/>
        <w:tab/>
      </w:r>
      <w:r>
        <w:rPr>
          <w:rFonts w:ascii="Times New Roman"/>
          <w:sz w:val="24"/>
        </w:rPr>
        <w:t>B)   Survey the attitudes of 1,000 adults in each province and territory.</w:t>
      </w:r>
      <w:r>
        <w:rPr>
          <w:rFonts w:ascii="Times New Roman"/>
          <w:sz w:val="24"/>
        </w:rPr>
        <w:br/>
        <w:tab/>
      </w:r>
      <w:r>
        <w:rPr>
          <w:rFonts w:ascii="Times New Roman"/>
          <w:sz w:val="24"/>
        </w:rPr>
        <w:t>C)   Place ads in all major newspapers asking Canadians to call and give their views.</w:t>
      </w:r>
      <w:r>
        <w:rPr>
          <w:rFonts w:ascii="Times New Roman"/>
          <w:sz w:val="24"/>
        </w:rPr>
        <w:br/>
        <w:tab/>
      </w:r>
      <w:r>
        <w:rPr>
          <w:rFonts w:ascii="Times New Roman"/>
          <w:sz w:val="24"/>
        </w:rPr>
        <w:t>D)   Randomly select a large sample of adult Canadians to survey.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sz w:val="24"/>
        </w:rPr>
        <w:t>Opinion polls and surveys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describe public opinion as of the moment they are taken.</w:t>
      </w:r>
      <w:r>
        <w:rPr>
          <w:rFonts w:ascii="Times New Roman"/>
          <w:sz w:val="24"/>
        </w:rPr>
        <w:tab/>
        <w:br/>
        <w:tab/>
      </w:r>
      <w:r>
        <w:rPr>
          <w:rFonts w:ascii="Times New Roman"/>
          <w:b w:val="false"/>
          <w:i w:val="false"/>
          <w:color w:val="000000"/>
          <w:sz w:val="24"/>
        </w:rPr>
        <w:t>B)   predict respondents' immediate behaviour.</w:t>
      </w:r>
      <w:r>
        <w:rPr>
          <w:rFonts w:ascii="Times New Roman"/>
          <w:sz w:val="24"/>
        </w:rPr>
      </w:r>
      <w:r>
        <w:rPr>
          <w:rFonts w:ascii="Times New Roman"/>
          <w:sz w:val="24"/>
        </w:rPr>
        <w:br/>
        <w:tab/>
      </w:r>
      <w:r>
        <w:rPr>
          <w:rFonts w:ascii="Times New Roman"/>
          <w:b w:val="false"/>
          <w:i w:val="false"/>
          <w:color w:val="000000"/>
          <w:sz w:val="24"/>
        </w:rPr>
        <w:t>C)   predict respondents' long-range behaviour.</w:t>
      </w:r>
      <w:r>
        <w:rPr>
          <w:rFonts w:ascii="Times New Roman"/>
          <w:sz w:val="24"/>
        </w:rPr>
      </w:r>
      <w:r>
        <w:rPr>
          <w:rFonts w:ascii="Times New Roman"/>
          <w:sz w:val="24"/>
        </w:rPr>
        <w:br/>
        <w:tab/>
      </w:r>
      <w:r>
        <w:rPr>
          <w:rFonts w:ascii="Times New Roman"/>
          <w:sz w:val="24"/>
        </w:rPr>
        <w:t>D)   are too biased to be meaningful.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sz w:val="24"/>
        </w:rPr>
        <w:t>Surveying about _____ will enable a survey researcher to be 95 percent confident of describing the entire population, with only a 3 percent margin of error.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12,000 randomly assigned participants</w:t>
      </w:r>
      <w:r>
        <w:rPr>
          <w:rFonts w:ascii="Times New Roman"/>
          <w:sz w:val="24"/>
        </w:rPr>
        <w:tab/>
        <w:br/>
        <w:tab/>
      </w:r>
      <w:r>
        <w:rPr>
          <w:rFonts w:ascii="Times New Roman"/>
          <w:sz w:val="24"/>
        </w:rPr>
        <w:t>B)   1,200 randomly selected participants</w:t>
      </w:r>
      <w:r>
        <w:rPr>
          <w:rFonts w:ascii="Times New Roman"/>
          <w:sz w:val="24"/>
        </w:rPr>
        <w:br/>
        <w:tab/>
      </w:r>
      <w:r>
        <w:rPr>
          <w:rFonts w:ascii="Times New Roman"/>
          <w:sz w:val="24"/>
        </w:rPr>
        <w:t>C)   one-third of the total population</w:t>
      </w:r>
      <w:r>
        <w:rPr>
          <w:rFonts w:ascii="Times New Roman"/>
          <w:sz w:val="24"/>
        </w:rPr>
        <w:br/>
        <w:tab/>
      </w:r>
      <w:r>
        <w:rPr>
          <w:rFonts w:ascii="Times New Roman"/>
          <w:sz w:val="24"/>
        </w:rPr>
        <w:t>D)   one-twelfth of the total population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sz w:val="24"/>
        </w:rPr>
        <w:t>A news reporter wants to survey voters about their candidate preferences in an upcoming national election. In order to be 95 percent confident of her results, and have only a 3 percent margin of error, she should make sure the sample has at least _____ individuals.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200</w:t>
      </w:r>
      <w:r>
        <w:rPr>
          <w:rFonts w:ascii="Times New Roman"/>
          <w:sz w:val="24"/>
        </w:rPr>
        <w:tab/>
        <w:br/>
        <w:tab/>
      </w:r>
      <w:r>
        <w:rPr>
          <w:rFonts w:ascii="Times New Roman"/>
          <w:sz w:val="24"/>
        </w:rPr>
        <w:t>B)   1,200</w:t>
      </w:r>
      <w:r>
        <w:rPr>
          <w:rFonts w:ascii="Times New Roman"/>
          <w:sz w:val="24"/>
        </w:rPr>
        <w:br/>
        <w:tab/>
      </w:r>
      <w:r>
        <w:rPr>
          <w:rFonts w:ascii="Times New Roman"/>
          <w:sz w:val="24"/>
        </w:rPr>
        <w:t>C)   15,000</w:t>
      </w:r>
      <w:r>
        <w:rPr>
          <w:rFonts w:ascii="Times New Roman"/>
          <w:sz w:val="24"/>
        </w:rPr>
        <w:br/>
        <w:tab/>
      </w:r>
      <w:r>
        <w:rPr>
          <w:rFonts w:ascii="Times New Roman"/>
          <w:sz w:val="24"/>
        </w:rPr>
        <w:t>D)   55,000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b w:val="false"/>
          <w:i w:val="false"/>
          <w:color w:val="000000"/>
          <w:sz w:val="24"/>
        </w:rPr>
        <w:t>Imagine that a major television network got the opinions of over 1 million people regarding our next election. The results suggest that Candidate A would win in a landslide over Candidate B. Weeks later, we find that candidate B won in a landslide. Given the results of the election, we are justified to say that the television network's survey was plagued by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lack of random assignment.</w:t>
      </w:r>
      <w:r>
        <w:rPr>
          <w:rFonts w:ascii="Times New Roman"/>
          <w:sz w:val="24"/>
        </w:rPr>
        <w:tab/>
        <w:br/>
        <w:tab/>
      </w:r>
      <w:r>
        <w:rPr>
          <w:rFonts w:ascii="Times New Roman"/>
          <w:sz w:val="24"/>
        </w:rPr>
        <w:t>B)   unrepresentative sampling.</w:t>
      </w:r>
      <w:r>
        <w:rPr>
          <w:rFonts w:ascii="Times New Roman"/>
          <w:sz w:val="24"/>
        </w:rPr>
        <w:br/>
        <w:tab/>
      </w:r>
      <w:r>
        <w:rPr>
          <w:rFonts w:ascii="Times New Roman"/>
          <w:sz w:val="24"/>
        </w:rPr>
        <w:t>C)   confounded variables.</w:t>
      </w:r>
      <w:r>
        <w:rPr>
          <w:rFonts w:ascii="Times New Roman"/>
          <w:sz w:val="24"/>
        </w:rPr>
        <w:br/>
        <w:tab/>
      </w:r>
      <w:r>
        <w:rPr>
          <w:rFonts w:ascii="Times New Roman"/>
          <w:sz w:val="24"/>
        </w:rPr>
        <w:t>D)   lack of experimental control.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b w:val="false"/>
          <w:i w:val="false"/>
          <w:color w:val="000000"/>
          <w:sz w:val="24"/>
        </w:rPr>
        <w:t>Ann Landers' 1984 survey of women readers' opinions about romantic affection and sex was probably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not valid because it did not include men.</w:t>
      </w:r>
      <w:r>
        <w:rPr>
          <w:rFonts w:ascii="Times New Roman"/>
          <w:sz w:val="24"/>
        </w:rPr>
        <w:tab/>
        <w:br/>
        <w:tab/>
      </w:r>
      <w:r>
        <w:rPr>
          <w:rFonts w:ascii="Times New Roman"/>
          <w:sz w:val="24"/>
        </w:rPr>
        <w:t>B)   flawed because it was not representative of the population.</w:t>
      </w:r>
      <w:r>
        <w:rPr>
          <w:rFonts w:ascii="Times New Roman"/>
          <w:sz w:val="24"/>
        </w:rPr>
        <w:br/>
        <w:tab/>
      </w:r>
      <w:r>
        <w:rPr>
          <w:rFonts w:ascii="Times New Roman"/>
          <w:sz w:val="24"/>
        </w:rPr>
        <w:t>C)   worthless because the sample size was too small.</w:t>
      </w:r>
      <w:r>
        <w:rPr>
          <w:rFonts w:ascii="Times New Roman"/>
          <w:sz w:val="24"/>
        </w:rPr>
        <w:br/>
        <w:tab/>
      </w:r>
      <w:r>
        <w:rPr>
          <w:rFonts w:ascii="Times New Roman"/>
          <w:sz w:val="24"/>
        </w:rPr>
        <w:t>D)   as valid and informative as other, more "scientific" surveys.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sz w:val="24"/>
        </w:rPr>
        <w:t>Research on the wording of survey questions suggests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how questions are framed influence how they are answered.</w:t>
      </w:r>
      <w:r>
        <w:rPr>
          <w:rFonts w:ascii="Times New Roman"/>
          <w:sz w:val="24"/>
        </w:rPr>
        <w:tab/>
        <w:br/>
        <w:tab/>
      </w:r>
      <w:r>
        <w:rPr>
          <w:rFonts w:ascii="Times New Roman"/>
          <w:sz w:val="24"/>
        </w:rPr>
        <w:t>B)   how questions are framed have very little influence on how they are answered.</w:t>
      </w:r>
      <w:r>
        <w:rPr>
          <w:rFonts w:ascii="Times New Roman"/>
          <w:sz w:val="24"/>
        </w:rPr>
        <w:br/>
        <w:tab/>
      </w:r>
      <w:r>
        <w:rPr>
          <w:rFonts w:ascii="Times New Roman"/>
          <w:sz w:val="24"/>
        </w:rPr>
        <w:t>C)   wording is an unimportant element of survey research.</w:t>
      </w:r>
      <w:r>
        <w:rPr>
          <w:rFonts w:ascii="Times New Roman"/>
          <w:sz w:val="24"/>
        </w:rPr>
        <w:br/>
        <w:tab/>
      </w:r>
      <w:r>
        <w:rPr>
          <w:rFonts w:ascii="Times New Roman"/>
          <w:sz w:val="24"/>
        </w:rPr>
        <w:t>D)   framing the questions differently will not influence apparent public opinion.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sz w:val="24"/>
        </w:rPr>
        <w:t>In the study on question wording by Darrin Lehman and his colleagues (1992) at the University of British Colombia, it was found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question wording affected both more and less knowledgeable students.</w:t>
      </w:r>
      <w:r>
        <w:rPr>
          <w:rFonts w:ascii="Times New Roman"/>
          <w:sz w:val="24"/>
        </w:rPr>
        <w:tab/>
        <w:br/>
        <w:tab/>
      </w:r>
      <w:r>
        <w:rPr>
          <w:rFonts w:ascii="Times New Roman"/>
          <w:b w:val="false"/>
          <w:i w:val="false"/>
          <w:color w:val="000000"/>
          <w:sz w:val="24"/>
        </w:rPr>
        <w:t>B)   question wording didn't affect students who were less knowledgeable.</w:t>
      </w:r>
      <w:r>
        <w:rPr>
          <w:rFonts w:ascii="Times New Roman"/>
          <w:sz w:val="24"/>
        </w:rPr>
      </w:r>
      <w:r>
        <w:rPr>
          <w:rFonts w:ascii="Times New Roman"/>
          <w:sz w:val="24"/>
        </w:rPr>
        <w:br/>
        <w:tab/>
      </w:r>
      <w:r>
        <w:rPr>
          <w:rFonts w:ascii="Times New Roman"/>
          <w:b w:val="false"/>
          <w:i w:val="false"/>
          <w:color w:val="000000"/>
          <w:sz w:val="24"/>
        </w:rPr>
        <w:t>C)   knowledge of the issue didn't interact with question wording to influence response.</w:t>
      </w:r>
      <w:r>
        <w:rPr>
          <w:rFonts w:ascii="Times New Roman"/>
          <w:sz w:val="24"/>
        </w:rPr>
      </w:r>
      <w:r>
        <w:rPr>
          <w:rFonts w:ascii="Times New Roman"/>
          <w:sz w:val="24"/>
        </w:rPr>
        <w:br/>
        <w:tab/>
      </w:r>
      <w:r>
        <w:rPr>
          <w:rFonts w:ascii="Times New Roman"/>
          <w:sz w:val="24"/>
        </w:rPr>
        <w:t>D)   more knowledgeable students were unaffected by the question wording.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sz w:val="24"/>
        </w:rPr>
        <w:t>When participants were asked questions about their commute on a warm and sunny day, they reported that commute being much more positive then when asked about it on a cold and snowy day. This illustrates the importance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timing of questions.</w:t>
      </w:r>
      <w:r>
        <w:rPr>
          <w:rFonts w:ascii="Times New Roman"/>
          <w:sz w:val="24"/>
        </w:rPr>
        <w:tab/>
        <w:br/>
        <w:tab/>
      </w:r>
      <w:r>
        <w:rPr>
          <w:rFonts w:ascii="Times New Roman"/>
          <w:sz w:val="24"/>
        </w:rPr>
        <w:t>B)   response bias.</w:t>
      </w:r>
      <w:r>
        <w:rPr>
          <w:rFonts w:ascii="Times New Roman"/>
          <w:sz w:val="24"/>
        </w:rPr>
        <w:br/>
        <w:tab/>
      </w:r>
      <w:r>
        <w:rPr>
          <w:rFonts w:ascii="Times New Roman"/>
          <w:sz w:val="24"/>
        </w:rPr>
        <w:t>C)   random assignment.</w:t>
      </w:r>
      <w:r>
        <w:rPr>
          <w:rFonts w:ascii="Times New Roman"/>
          <w:sz w:val="24"/>
        </w:rPr>
        <w:br/>
        <w:tab/>
      </w:r>
      <w:r>
        <w:rPr>
          <w:rFonts w:ascii="Times New Roman"/>
          <w:sz w:val="24"/>
        </w:rPr>
        <w:t>D)   how correlation does not equal causation.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sz w:val="24"/>
        </w:rPr>
        <w:t>Jason had signed up for a social psychology study where he was completing a survey about prejudice and racism. Even though he holds a belief that some minority groups are lazy and feels negatively towards them, he completed the survey according to what he thought the researchers would want to hear. He also made himself appear in a positive light. The tendency for people to do this is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hindsight bias.</w:t>
      </w:r>
      <w:r>
        <w:rPr>
          <w:rFonts w:ascii="Times New Roman"/>
          <w:sz w:val="24"/>
        </w:rPr>
        <w:tab/>
        <w:br/>
        <w:tab/>
      </w:r>
      <w:r>
        <w:rPr>
          <w:rFonts w:ascii="Times New Roman"/>
          <w:sz w:val="24"/>
        </w:rPr>
        <w:t>B)   naturalistic fallacy.</w:t>
      </w:r>
      <w:r>
        <w:rPr>
          <w:rFonts w:ascii="Times New Roman"/>
          <w:sz w:val="24"/>
        </w:rPr>
        <w:br/>
        <w:tab/>
      </w:r>
      <w:r>
        <w:rPr>
          <w:rFonts w:ascii="Times New Roman"/>
          <w:sz w:val="24"/>
        </w:rPr>
        <w:t>C)   unrepresentative sampling.</w:t>
      </w:r>
      <w:r>
        <w:rPr>
          <w:rFonts w:ascii="Times New Roman"/>
          <w:sz w:val="24"/>
        </w:rPr>
        <w:br/>
        <w:tab/>
      </w:r>
      <w:r>
        <w:rPr>
          <w:rFonts w:ascii="Times New Roman"/>
          <w:sz w:val="24"/>
        </w:rPr>
        <w:t>D)   social desirability.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sz w:val="24"/>
        </w:rPr>
        <w:t>Which of the following research methods have social psychologists used in about three-fourths of their studies?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correlational</w:t>
      </w:r>
      <w:r>
        <w:rPr>
          <w:rFonts w:ascii="Times New Roman"/>
          <w:sz w:val="24"/>
        </w:rPr>
        <w:tab/>
        <w:br/>
        <w:tab/>
      </w:r>
      <w:r>
        <w:rPr>
          <w:rFonts w:ascii="Times New Roman"/>
          <w:sz w:val="24"/>
        </w:rPr>
        <w:t>B)   experimental</w:t>
      </w:r>
      <w:r>
        <w:rPr>
          <w:rFonts w:ascii="Times New Roman"/>
          <w:sz w:val="24"/>
        </w:rPr>
        <w:br/>
        <w:tab/>
      </w:r>
      <w:r>
        <w:rPr>
          <w:rFonts w:ascii="Times New Roman"/>
          <w:sz w:val="24"/>
        </w:rPr>
        <w:t>C)   survey</w:t>
      </w:r>
      <w:r>
        <w:rPr>
          <w:rFonts w:ascii="Times New Roman"/>
          <w:sz w:val="24"/>
        </w:rPr>
        <w:br/>
        <w:tab/>
      </w:r>
      <w:r>
        <w:rPr>
          <w:rFonts w:ascii="Times New Roman"/>
          <w:sz w:val="24"/>
        </w:rPr>
        <w:t>D)   naturalistic observation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sz w:val="24"/>
        </w:rPr>
        <w:t>To determine whether changing one variable (like education) results in changes in another (like income), we need to conduct ____________ research.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survey</w:t>
      </w:r>
      <w:r>
        <w:rPr>
          <w:rFonts w:ascii="Times New Roman"/>
          <w:sz w:val="24"/>
        </w:rPr>
        <w:tab/>
        <w:br/>
        <w:tab/>
      </w:r>
      <w:r>
        <w:rPr>
          <w:rFonts w:ascii="Times New Roman"/>
          <w:sz w:val="24"/>
        </w:rPr>
        <w:t>B)   correlational</w:t>
      </w:r>
      <w:r>
        <w:rPr>
          <w:rFonts w:ascii="Times New Roman"/>
          <w:sz w:val="24"/>
        </w:rPr>
        <w:br/>
        <w:tab/>
      </w:r>
      <w:r>
        <w:rPr>
          <w:rFonts w:ascii="Times New Roman"/>
          <w:sz w:val="24"/>
        </w:rPr>
        <w:t>C)   experimental</w:t>
      </w:r>
      <w:r>
        <w:rPr>
          <w:rFonts w:ascii="Times New Roman"/>
          <w:sz w:val="24"/>
        </w:rPr>
        <w:br/>
        <w:tab/>
      </w:r>
      <w:r>
        <w:rPr>
          <w:rFonts w:ascii="Times New Roman"/>
          <w:sz w:val="24"/>
        </w:rPr>
        <w:t>D)   naturalistic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sz w:val="24"/>
        </w:rPr>
        <w:t>If a researcher intends to demonstrate that the presence of others results in decreased performance on a spatial task, which of the following research method will be the most effective in demonstrating it?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experiment</w:t>
      </w:r>
      <w:r>
        <w:rPr>
          <w:rFonts w:ascii="Times New Roman"/>
          <w:sz w:val="24"/>
        </w:rPr>
        <w:tab/>
        <w:br/>
        <w:tab/>
      </w:r>
      <w:r>
        <w:rPr>
          <w:rFonts w:ascii="Times New Roman"/>
          <w:sz w:val="24"/>
        </w:rPr>
        <w:t>B)   a correlational study</w:t>
      </w:r>
      <w:r>
        <w:rPr>
          <w:rFonts w:ascii="Times New Roman"/>
          <w:sz w:val="24"/>
        </w:rPr>
        <w:br/>
        <w:tab/>
      </w:r>
      <w:r>
        <w:rPr>
          <w:rFonts w:ascii="Times New Roman"/>
          <w:sz w:val="24"/>
        </w:rPr>
        <w:t>C)   a survey</w:t>
      </w:r>
      <w:r>
        <w:rPr>
          <w:rFonts w:ascii="Times New Roman"/>
          <w:sz w:val="24"/>
        </w:rPr>
        <w:br/>
        <w:tab/>
      </w:r>
      <w:r>
        <w:rPr>
          <w:rFonts w:ascii="Times New Roman"/>
          <w:sz w:val="24"/>
        </w:rPr>
        <w:t>D)   a field study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sz w:val="24"/>
        </w:rPr>
        <w:t>Sometimes social psychologists create deceptive scenarios for experimental research because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subjects may use hindsight bias if the true nature of an experiment is explained beforehand.</w:t>
      </w:r>
      <w:r>
        <w:rPr>
          <w:rFonts w:ascii="Times New Roman"/>
          <w:sz w:val="24"/>
        </w:rPr>
        <w:tab/>
        <w:br/>
        <w:tab/>
      </w:r>
      <w:r>
        <w:rPr>
          <w:rFonts w:ascii="Times New Roman"/>
          <w:sz w:val="24"/>
        </w:rPr>
        <w:t>B)   manipulating research subjects leads to stronger findings.</w:t>
      </w:r>
      <w:r>
        <w:rPr>
          <w:rFonts w:ascii="Times New Roman"/>
          <w:sz w:val="24"/>
        </w:rPr>
        <w:br/>
        <w:tab/>
      </w:r>
      <w:r>
        <w:rPr>
          <w:rFonts w:ascii="Times New Roman"/>
          <w:sz w:val="24"/>
        </w:rPr>
        <w:t>C)   simulated situations are easier for researchers to control.</w:t>
      </w:r>
      <w:r>
        <w:rPr>
          <w:rFonts w:ascii="Times New Roman"/>
          <w:sz w:val="24"/>
        </w:rPr>
        <w:br/>
        <w:tab/>
      </w:r>
      <w:r>
        <w:rPr>
          <w:rFonts w:ascii="Times New Roman"/>
          <w:sz w:val="24"/>
        </w:rPr>
        <w:t>D)   using deceptive scenarios allows researchers to make cause-and-effect conclusions.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sz w:val="24"/>
        </w:rPr>
        <w:t>The experimental factor that a researcher manipulates in an experiment is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independent variable.</w:t>
      </w:r>
      <w:r>
        <w:rPr>
          <w:rFonts w:ascii="Times New Roman"/>
          <w:sz w:val="24"/>
        </w:rPr>
        <w:tab/>
        <w:br/>
        <w:tab/>
      </w:r>
      <w:r>
        <w:rPr>
          <w:rFonts w:ascii="Times New Roman"/>
          <w:sz w:val="24"/>
        </w:rPr>
        <w:t>B)   dependent variable.</w:t>
      </w:r>
      <w:r>
        <w:rPr>
          <w:rFonts w:ascii="Times New Roman"/>
          <w:sz w:val="24"/>
        </w:rPr>
        <w:br/>
        <w:tab/>
      </w:r>
      <w:r>
        <w:rPr>
          <w:rFonts w:ascii="Times New Roman"/>
          <w:sz w:val="24"/>
        </w:rPr>
        <w:t>C)   control group.</w:t>
      </w:r>
      <w:r>
        <w:rPr>
          <w:rFonts w:ascii="Times New Roman"/>
          <w:sz w:val="24"/>
        </w:rPr>
        <w:br/>
        <w:tab/>
      </w:r>
      <w:r>
        <w:rPr>
          <w:rFonts w:ascii="Times New Roman"/>
          <w:sz w:val="24"/>
        </w:rPr>
        <w:t>D)   hypothesis.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sz w:val="24"/>
        </w:rPr>
        <w:t>An experimenter exposes participants to different temperature levels to determine its effect on aggression. Temperature is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independent variable.</w:t>
      </w:r>
      <w:r>
        <w:rPr>
          <w:rFonts w:ascii="Times New Roman"/>
          <w:sz w:val="24"/>
        </w:rPr>
        <w:tab/>
        <w:br/>
        <w:tab/>
      </w:r>
      <w:r>
        <w:rPr>
          <w:rFonts w:ascii="Times New Roman"/>
          <w:sz w:val="24"/>
        </w:rPr>
        <w:t>B)   dependent variable.</w:t>
      </w:r>
      <w:r>
        <w:rPr>
          <w:rFonts w:ascii="Times New Roman"/>
          <w:sz w:val="24"/>
        </w:rPr>
        <w:br/>
        <w:tab/>
      </w:r>
      <w:r>
        <w:rPr>
          <w:rFonts w:ascii="Times New Roman"/>
          <w:sz w:val="24"/>
        </w:rPr>
        <w:t>C)   control variable.</w:t>
      </w:r>
      <w:r>
        <w:rPr>
          <w:rFonts w:ascii="Times New Roman"/>
          <w:sz w:val="24"/>
        </w:rPr>
        <w:br/>
        <w:tab/>
      </w:r>
      <w:r>
        <w:rPr>
          <w:rFonts w:ascii="Times New Roman"/>
          <w:sz w:val="24"/>
        </w:rPr>
        <w:t>D)   confounding variable.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sz w:val="24"/>
        </w:rPr>
        <w:t>Snyder and Haugen found that when men were asked to evaluate a woman whom they presumed was obese, they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spoke less warmly and less happily.</w:t>
      </w:r>
      <w:r>
        <w:rPr>
          <w:rFonts w:ascii="Times New Roman"/>
          <w:sz w:val="24"/>
        </w:rPr>
        <w:tab/>
        <w:br/>
        <w:tab/>
      </w:r>
      <w:r>
        <w:rPr>
          <w:rFonts w:ascii="Times New Roman"/>
          <w:sz w:val="24"/>
        </w:rPr>
        <w:t>B)   spoke with more humour and laughter.</w:t>
      </w:r>
      <w:r>
        <w:rPr>
          <w:rFonts w:ascii="Times New Roman"/>
          <w:sz w:val="24"/>
        </w:rPr>
        <w:br/>
        <w:tab/>
      </w:r>
      <w:r>
        <w:rPr>
          <w:rFonts w:ascii="Times New Roman"/>
          <w:sz w:val="24"/>
        </w:rPr>
        <w:t>C)   tried to compensate with more intelligent conversation.</w:t>
      </w:r>
      <w:r>
        <w:rPr>
          <w:rFonts w:ascii="Times New Roman"/>
          <w:sz w:val="24"/>
        </w:rPr>
        <w:br/>
        <w:tab/>
      </w:r>
      <w:r>
        <w:rPr>
          <w:rFonts w:ascii="Times New Roman"/>
          <w:sz w:val="24"/>
        </w:rPr>
        <w:t>D)   showed greater interest in politics and sports.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b w:val="false"/>
          <w:i w:val="false"/>
          <w:color w:val="000000"/>
          <w:sz w:val="24"/>
        </w:rPr>
        <w:t>In an experimental study where the experimenter assigns participants to a condition where they receive positive feedback or a control condition where they receive no feedback, and then examine how this impacts the participants' self-esteem, self-esteem would be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Control variable</w:t>
      </w:r>
      <w:r>
        <w:rPr>
          <w:rFonts w:ascii="Times New Roman"/>
          <w:sz w:val="24"/>
        </w:rPr>
        <w:tab/>
        <w:br/>
        <w:tab/>
      </w:r>
      <w:r>
        <w:rPr>
          <w:rFonts w:ascii="Times New Roman"/>
          <w:sz w:val="24"/>
        </w:rPr>
        <w:t>B)   Dependent variable</w:t>
      </w:r>
      <w:r>
        <w:rPr>
          <w:rFonts w:ascii="Times New Roman"/>
          <w:sz w:val="24"/>
        </w:rPr>
        <w:br/>
        <w:tab/>
      </w:r>
      <w:r>
        <w:rPr>
          <w:rFonts w:ascii="Times New Roman"/>
          <w:sz w:val="24"/>
        </w:rPr>
        <w:t>C)   Experimental variable</w:t>
      </w:r>
      <w:r>
        <w:rPr>
          <w:rFonts w:ascii="Times New Roman"/>
          <w:sz w:val="24"/>
        </w:rPr>
        <w:br/>
        <w:tab/>
      </w:r>
      <w:r>
        <w:rPr>
          <w:rFonts w:ascii="Times New Roman"/>
          <w:sz w:val="24"/>
        </w:rPr>
        <w:t>D)   Independent variable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b w:val="false"/>
          <w:i w:val="false"/>
          <w:color w:val="000000"/>
          <w:sz w:val="24"/>
        </w:rPr>
        <w:t>Boyatzis and his colleagues (1995) showed elementary school children an episode of a violent children's television program. The viewing of this material resulted in an increase in the children's aggressive behaviour. The aggressive behaviour represents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independent variable.</w:t>
      </w:r>
      <w:r>
        <w:rPr>
          <w:rFonts w:ascii="Times New Roman"/>
          <w:sz w:val="24"/>
        </w:rPr>
        <w:tab/>
        <w:br/>
        <w:tab/>
      </w:r>
      <w:r>
        <w:rPr>
          <w:rFonts w:ascii="Times New Roman"/>
          <w:sz w:val="24"/>
        </w:rPr>
        <w:t>B)   dependent variable.</w:t>
      </w:r>
      <w:r>
        <w:rPr>
          <w:rFonts w:ascii="Times New Roman"/>
          <w:sz w:val="24"/>
        </w:rPr>
        <w:br/>
        <w:tab/>
      </w:r>
      <w:r>
        <w:rPr>
          <w:rFonts w:ascii="Times New Roman"/>
          <w:sz w:val="24"/>
        </w:rPr>
        <w:t>C)   control variable.</w:t>
      </w:r>
      <w:r>
        <w:rPr>
          <w:rFonts w:ascii="Times New Roman"/>
          <w:sz w:val="24"/>
        </w:rPr>
        <w:br/>
        <w:tab/>
      </w:r>
      <w:r>
        <w:rPr>
          <w:rFonts w:ascii="Times New Roman"/>
          <w:sz w:val="24"/>
        </w:rPr>
        <w:t>D)   confounding variable.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sz w:val="24"/>
        </w:rPr>
        <w:t>In an experimental study of the effects of fear on the desire to affiliate, fear would be the ______________ variable.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experimental</w:t>
      </w:r>
      <w:r>
        <w:rPr>
          <w:rFonts w:ascii="Times New Roman"/>
          <w:sz w:val="24"/>
        </w:rPr>
        <w:tab/>
        <w:br/>
        <w:tab/>
      </w:r>
      <w:r>
        <w:rPr>
          <w:rFonts w:ascii="Times New Roman"/>
          <w:sz w:val="24"/>
        </w:rPr>
        <w:t>B)   independent</w:t>
      </w:r>
      <w:r>
        <w:rPr>
          <w:rFonts w:ascii="Times New Roman"/>
          <w:sz w:val="24"/>
        </w:rPr>
        <w:br/>
        <w:tab/>
      </w:r>
      <w:r>
        <w:rPr>
          <w:rFonts w:ascii="Times New Roman"/>
          <w:sz w:val="24"/>
        </w:rPr>
        <w:t>C)   control</w:t>
      </w:r>
      <w:r>
        <w:rPr>
          <w:rFonts w:ascii="Times New Roman"/>
          <w:sz w:val="24"/>
        </w:rPr>
        <w:br/>
        <w:tab/>
      </w:r>
      <w:r>
        <w:rPr>
          <w:rFonts w:ascii="Times New Roman"/>
          <w:sz w:val="24"/>
        </w:rPr>
        <w:t>D)   dependent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sz w:val="24"/>
        </w:rPr>
        <w:t>A researcher wants to examine the relationship between alcohol and aggression. They assign participants to either consume a small amount of alcohol or no alcohol. The participants that consume no alcohol are in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experimental condition.</w:t>
      </w:r>
      <w:r>
        <w:rPr>
          <w:rFonts w:ascii="Times New Roman"/>
          <w:sz w:val="24"/>
        </w:rPr>
        <w:tab/>
        <w:br/>
        <w:tab/>
      </w:r>
      <w:r>
        <w:rPr>
          <w:rFonts w:ascii="Times New Roman"/>
          <w:sz w:val="24"/>
        </w:rPr>
        <w:t>B)   correlational condition.</w:t>
      </w:r>
      <w:r>
        <w:rPr>
          <w:rFonts w:ascii="Times New Roman"/>
          <w:sz w:val="24"/>
        </w:rPr>
        <w:br/>
        <w:tab/>
      </w:r>
      <w:r>
        <w:rPr>
          <w:rFonts w:ascii="Times New Roman"/>
          <w:sz w:val="24"/>
        </w:rPr>
        <w:t>C)   dependent condition.</w:t>
      </w:r>
      <w:r>
        <w:rPr>
          <w:rFonts w:ascii="Times New Roman"/>
          <w:sz w:val="24"/>
        </w:rPr>
        <w:br/>
        <w:tab/>
      </w:r>
      <w:r>
        <w:rPr>
          <w:rFonts w:ascii="Times New Roman"/>
          <w:sz w:val="24"/>
        </w:rPr>
        <w:t>D)   control condition.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sz w:val="24"/>
        </w:rPr>
        <w:t>An experimenter exposes participants to different temperature levels to determine its effect on aggression. Aggression is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independent variable.</w:t>
      </w:r>
      <w:r>
        <w:rPr>
          <w:rFonts w:ascii="Times New Roman"/>
          <w:sz w:val="24"/>
        </w:rPr>
        <w:tab/>
        <w:br/>
        <w:tab/>
      </w:r>
      <w:r>
        <w:rPr>
          <w:rFonts w:ascii="Times New Roman"/>
          <w:sz w:val="24"/>
        </w:rPr>
        <w:t>B)   dependent variable.</w:t>
      </w:r>
      <w:r>
        <w:rPr>
          <w:rFonts w:ascii="Times New Roman"/>
          <w:sz w:val="24"/>
        </w:rPr>
        <w:br/>
        <w:tab/>
      </w:r>
      <w:r>
        <w:rPr>
          <w:rFonts w:ascii="Times New Roman"/>
          <w:sz w:val="24"/>
        </w:rPr>
        <w:t>C)   control variable.</w:t>
      </w:r>
      <w:r>
        <w:rPr>
          <w:rFonts w:ascii="Times New Roman"/>
          <w:sz w:val="24"/>
        </w:rPr>
        <w:br/>
        <w:tab/>
      </w:r>
      <w:r>
        <w:rPr>
          <w:rFonts w:ascii="Times New Roman"/>
          <w:sz w:val="24"/>
        </w:rPr>
        <w:t>D)   confounding variable.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b w:val="false"/>
          <w:i w:val="false"/>
          <w:color w:val="000000"/>
          <w:sz w:val="24"/>
        </w:rPr>
        <w:t>A research psychologist manipulates the caffeine intake (2 mg, 5 mg, 10 mg) in human participants in the laboratory and then examines the effect of the different levels of caffeine on the participants' mood. In this study, the mood scores are the __________ variable.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dependent</w:t>
      </w:r>
      <w:r>
        <w:rPr>
          <w:rFonts w:ascii="Times New Roman"/>
          <w:sz w:val="24"/>
        </w:rPr>
        <w:tab/>
        <w:br/>
        <w:tab/>
      </w:r>
      <w:r>
        <w:rPr>
          <w:rFonts w:ascii="Times New Roman"/>
          <w:sz w:val="24"/>
        </w:rPr>
        <w:t>B)   correlational</w:t>
      </w:r>
      <w:r>
        <w:rPr>
          <w:rFonts w:ascii="Times New Roman"/>
          <w:sz w:val="24"/>
        </w:rPr>
        <w:br/>
        <w:tab/>
      </w:r>
      <w:r>
        <w:rPr>
          <w:rFonts w:ascii="Times New Roman"/>
          <w:sz w:val="24"/>
        </w:rPr>
        <w:t>C)   independent</w:t>
      </w:r>
      <w:r>
        <w:rPr>
          <w:rFonts w:ascii="Times New Roman"/>
          <w:sz w:val="24"/>
        </w:rPr>
        <w:br/>
        <w:tab/>
      </w:r>
      <w:r>
        <w:rPr>
          <w:rFonts w:ascii="Times New Roman"/>
          <w:sz w:val="24"/>
        </w:rPr>
        <w:t>D)   experimental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sz w:val="24"/>
        </w:rPr>
        <w:t>The two essential ingredients of a social psychological experiment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random assignment and correlation.</w:t>
      </w:r>
      <w:r>
        <w:rPr>
          <w:rFonts w:ascii="Times New Roman"/>
          <w:sz w:val="24"/>
        </w:rPr>
        <w:tab/>
        <w:br/>
        <w:tab/>
      </w:r>
      <w:r>
        <w:rPr>
          <w:rFonts w:ascii="Times New Roman"/>
          <w:sz w:val="24"/>
        </w:rPr>
        <w:t>B)   control and random sampling.</w:t>
      </w:r>
      <w:r>
        <w:rPr>
          <w:rFonts w:ascii="Times New Roman"/>
          <w:sz w:val="24"/>
        </w:rPr>
        <w:br/>
        <w:tab/>
      </w:r>
      <w:r>
        <w:rPr>
          <w:rFonts w:ascii="Times New Roman"/>
          <w:sz w:val="24"/>
        </w:rPr>
        <w:t>C)   control and random assignment.</w:t>
      </w:r>
      <w:r>
        <w:rPr>
          <w:rFonts w:ascii="Times New Roman"/>
          <w:sz w:val="24"/>
        </w:rPr>
        <w:br/>
        <w:tab/>
      </w:r>
      <w:r>
        <w:rPr>
          <w:rFonts w:ascii="Times New Roman"/>
          <w:sz w:val="24"/>
        </w:rPr>
        <w:t>D)   random sampling and random assignment.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sz w:val="24"/>
        </w:rPr>
        <w:t>An experimenter studying competition wants to compare the behaviour of students performing a difficult task with that of students doing an easy task. She designates participants for each task, making sure that each student has an equal chance of being in either the hard or the easy condition. This procedure is known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random sampling.</w:t>
      </w:r>
      <w:r>
        <w:rPr>
          <w:rFonts w:ascii="Times New Roman"/>
          <w:sz w:val="24"/>
        </w:rPr>
        <w:tab/>
        <w:br/>
        <w:tab/>
      </w:r>
      <w:r>
        <w:rPr>
          <w:rFonts w:ascii="Times New Roman"/>
          <w:sz w:val="24"/>
        </w:rPr>
        <w:t>B)   random assignment.</w:t>
      </w:r>
      <w:r>
        <w:rPr>
          <w:rFonts w:ascii="Times New Roman"/>
          <w:sz w:val="24"/>
        </w:rPr>
        <w:br/>
        <w:tab/>
      </w:r>
      <w:r>
        <w:rPr>
          <w:rFonts w:ascii="Times New Roman"/>
          <w:sz w:val="24"/>
        </w:rPr>
        <w:t>C)   conditional selection.</w:t>
      </w:r>
      <w:r>
        <w:rPr>
          <w:rFonts w:ascii="Times New Roman"/>
          <w:sz w:val="24"/>
        </w:rPr>
        <w:br/>
        <w:tab/>
      </w:r>
      <w:r>
        <w:rPr>
          <w:rFonts w:ascii="Times New Roman"/>
          <w:sz w:val="24"/>
        </w:rPr>
        <w:t>D)   selective designation.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b w:val="false"/>
          <w:i w:val="false"/>
          <w:color w:val="000000"/>
          <w:sz w:val="24"/>
        </w:rPr>
        <w:t>Researchers are investigating the effects of music on compliance, wherein 50 percent of the participants listen to happy music and 50 percent listen to sad music. What technique should the investigators use to ensure that any post-test differences in the group's compliance will result from the differences in music listening?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random sampling</w:t>
      </w:r>
      <w:r>
        <w:rPr>
          <w:rFonts w:ascii="Times New Roman"/>
          <w:sz w:val="24"/>
        </w:rPr>
        <w:tab/>
        <w:br/>
        <w:tab/>
      </w:r>
      <w:r>
        <w:rPr>
          <w:rFonts w:ascii="Times New Roman"/>
          <w:sz w:val="24"/>
        </w:rPr>
        <w:t>B)   random assignment</w:t>
      </w:r>
      <w:r>
        <w:rPr>
          <w:rFonts w:ascii="Times New Roman"/>
          <w:sz w:val="24"/>
        </w:rPr>
        <w:br/>
        <w:tab/>
      </w:r>
      <w:r>
        <w:rPr>
          <w:rFonts w:ascii="Times New Roman"/>
          <w:sz w:val="24"/>
        </w:rPr>
        <w:t>C)   replication</w:t>
      </w:r>
      <w:r>
        <w:rPr>
          <w:rFonts w:ascii="Times New Roman"/>
          <w:sz w:val="24"/>
        </w:rPr>
        <w:br/>
        <w:tab/>
      </w:r>
      <w:r>
        <w:rPr>
          <w:rFonts w:ascii="Times New Roman"/>
          <w:sz w:val="24"/>
        </w:rPr>
        <w:t>D)   correlational measurement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sz w:val="24"/>
        </w:rPr>
        <w:t>Researchers wish to conduct an experiment investigating the effects of smoking on math performance. They place an ad in the national paper and invite smokers of all ages to participate. Such a process allows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only smokers with lung cancer to participate in the study.</w:t>
      </w:r>
      <w:r>
        <w:rPr>
          <w:rFonts w:ascii="Times New Roman"/>
          <w:sz w:val="24"/>
        </w:rPr>
        <w:tab/>
        <w:br/>
        <w:tab/>
      </w:r>
      <w:r>
        <w:rPr>
          <w:rFonts w:ascii="Times New Roman"/>
          <w:sz w:val="24"/>
        </w:rPr>
        <w:t>B)   the researchers to find the relationship between smoking and math ability.</w:t>
      </w:r>
      <w:r>
        <w:rPr>
          <w:rFonts w:ascii="Times New Roman"/>
          <w:sz w:val="24"/>
        </w:rPr>
        <w:br/>
        <w:tab/>
      </w:r>
      <w:r>
        <w:rPr>
          <w:rFonts w:ascii="Times New Roman"/>
          <w:sz w:val="24"/>
        </w:rPr>
        <w:t>C)   only the smartest participants to apply for the study.</w:t>
      </w:r>
      <w:r>
        <w:rPr>
          <w:rFonts w:ascii="Times New Roman"/>
          <w:sz w:val="24"/>
        </w:rPr>
        <w:br/>
        <w:tab/>
      </w:r>
      <w:r>
        <w:rPr>
          <w:rFonts w:ascii="Times New Roman"/>
          <w:sz w:val="24"/>
        </w:rPr>
        <w:t>D)   the researchers to generalize the results to the population.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109)</w:t>
        <w:tab/>
      </w:r>
      <w:r>
        <w:rPr>
          <w:rFonts w:ascii="Times New Roman"/>
          <w:sz w:val="24"/>
        </w:rPr>
        <w:t>Manipulating one or two factors while holding others constant is the essence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independent variables.</w:t>
      </w:r>
      <w:r>
        <w:rPr>
          <w:rFonts w:ascii="Times New Roman"/>
          <w:sz w:val="24"/>
        </w:rPr>
        <w:tab/>
        <w:br/>
        <w:tab/>
      </w:r>
      <w:r>
        <w:rPr>
          <w:rFonts w:ascii="Times New Roman"/>
          <w:sz w:val="24"/>
        </w:rPr>
        <w:t>B)   dependent variables.</w:t>
      </w:r>
      <w:r>
        <w:rPr>
          <w:rFonts w:ascii="Times New Roman"/>
          <w:sz w:val="24"/>
        </w:rPr>
        <w:br/>
        <w:tab/>
      </w:r>
      <w:r>
        <w:rPr>
          <w:rFonts w:ascii="Times New Roman"/>
          <w:sz w:val="24"/>
        </w:rPr>
        <w:t>C)   experimental control.</w:t>
      </w:r>
      <w:r>
        <w:rPr>
          <w:rFonts w:ascii="Times New Roman"/>
          <w:sz w:val="24"/>
        </w:rPr>
        <w:br/>
        <w:tab/>
      </w:r>
      <w:r>
        <w:rPr>
          <w:rFonts w:ascii="Times New Roman"/>
          <w:sz w:val="24"/>
        </w:rPr>
        <w:t>D)   random sampling.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110)</w:t>
        <w:tab/>
      </w:r>
      <w:r>
        <w:rPr>
          <w:rFonts w:ascii="Times New Roman"/>
          <w:sz w:val="24"/>
        </w:rPr>
        <w:t>Putting participants in one of two conditions by flipping a coin illustrates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random sampling.</w:t>
      </w:r>
      <w:r>
        <w:rPr>
          <w:rFonts w:ascii="Times New Roman"/>
          <w:sz w:val="24"/>
        </w:rPr>
        <w:tab/>
        <w:br/>
        <w:tab/>
      </w:r>
      <w:r>
        <w:rPr>
          <w:rFonts w:ascii="Times New Roman"/>
          <w:sz w:val="24"/>
        </w:rPr>
        <w:t>B)   sampling bias.</w:t>
      </w:r>
      <w:r>
        <w:rPr>
          <w:rFonts w:ascii="Times New Roman"/>
          <w:sz w:val="24"/>
        </w:rPr>
        <w:br/>
        <w:tab/>
      </w:r>
      <w:r>
        <w:rPr>
          <w:rFonts w:ascii="Times New Roman"/>
          <w:sz w:val="24"/>
        </w:rPr>
        <w:t>C)   random assignment.</w:t>
      </w:r>
      <w:r>
        <w:rPr>
          <w:rFonts w:ascii="Times New Roman"/>
          <w:sz w:val="24"/>
        </w:rPr>
        <w:br/>
        <w:tab/>
      </w:r>
      <w:r>
        <w:rPr>
          <w:rFonts w:ascii="Times New Roman"/>
          <w:sz w:val="24"/>
        </w:rPr>
        <w:t>D)   representative sampling.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111)</w:t>
        <w:tab/>
      </w:r>
      <w:r>
        <w:rPr>
          <w:rFonts w:ascii="Times New Roman"/>
          <w:sz w:val="24"/>
        </w:rPr>
        <w:t>An experimenter studying the over justification effect wants to compare the behaviour of students who are rewarded for doing an enjoyable task with that of students who are not rewarded. For each student, he decides which condition they will be in by flipping a coin. What does this selection procedure not do?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ensures that each student has an equal chance of being in either condition.</w:t>
      </w:r>
      <w:r>
        <w:rPr>
          <w:rFonts w:ascii="Times New Roman"/>
          <w:sz w:val="24"/>
        </w:rPr>
        <w:tab/>
        <w:br/>
        <w:tab/>
      </w:r>
      <w:r>
        <w:rPr>
          <w:rFonts w:ascii="Times New Roman"/>
          <w:sz w:val="24"/>
        </w:rPr>
        <w:t>B)   It does not ensure that a random sample of participants will be selected.</w:t>
      </w:r>
      <w:r>
        <w:rPr>
          <w:rFonts w:ascii="Times New Roman"/>
          <w:sz w:val="24"/>
        </w:rPr>
        <w:br/>
        <w:tab/>
      </w:r>
      <w:r>
        <w:rPr>
          <w:rFonts w:ascii="Times New Roman"/>
          <w:sz w:val="24"/>
        </w:rPr>
        <w:t>C)   It helps to rule out initial group differences as a potential cause of the experimental effects.</w:t>
      </w:r>
      <w:r>
        <w:rPr>
          <w:rFonts w:ascii="Times New Roman"/>
          <w:sz w:val="24"/>
        </w:rPr>
        <w:br/>
        <w:tab/>
      </w:r>
      <w:r>
        <w:rPr>
          <w:rFonts w:ascii="Times New Roman"/>
          <w:sz w:val="24"/>
        </w:rPr>
        <w:t>D)   It ensures that a stratified sample is selected.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112)</w:t>
        <w:tab/>
      </w:r>
      <w:r>
        <w:rPr>
          <w:rFonts w:ascii="Times New Roman"/>
          <w:sz w:val="24"/>
        </w:rPr>
        <w:t>Random assignment is to __________ as random sampling is to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correlation; causation</w:t>
      </w:r>
      <w:r>
        <w:rPr>
          <w:rFonts w:ascii="Times New Roman"/>
          <w:sz w:val="24"/>
        </w:rPr>
        <w:tab/>
        <w:br/>
        <w:tab/>
      </w:r>
      <w:r>
        <w:rPr>
          <w:rFonts w:ascii="Times New Roman"/>
          <w:sz w:val="24"/>
        </w:rPr>
        <w:t>B)   causation; control</w:t>
      </w:r>
      <w:r>
        <w:rPr>
          <w:rFonts w:ascii="Times New Roman"/>
          <w:sz w:val="24"/>
        </w:rPr>
        <w:br/>
        <w:tab/>
      </w:r>
      <w:r>
        <w:rPr>
          <w:rFonts w:ascii="Times New Roman"/>
          <w:sz w:val="24"/>
        </w:rPr>
        <w:t>C)   cause and effect; generalizing to the population</w:t>
      </w:r>
      <w:r>
        <w:rPr>
          <w:rFonts w:ascii="Times New Roman"/>
          <w:sz w:val="24"/>
        </w:rPr>
        <w:br/>
        <w:tab/>
      </w:r>
      <w:r>
        <w:rPr>
          <w:rFonts w:ascii="Times New Roman"/>
          <w:sz w:val="24"/>
        </w:rPr>
        <w:t>D)   generalizing to the population; cause and effect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113)</w:t>
        <w:tab/>
      </w:r>
      <w:r>
        <w:rPr>
          <w:rFonts w:ascii="Times New Roman"/>
          <w:sz w:val="24"/>
        </w:rPr>
        <w:t>The answers respondents give to surveys may NOT be influenced by biases from which of the following sources?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order in which questions are asked</w:t>
      </w:r>
      <w:r>
        <w:rPr>
          <w:rFonts w:ascii="Times New Roman"/>
          <w:sz w:val="24"/>
        </w:rPr>
        <w:tab/>
        <w:br/>
        <w:tab/>
      </w:r>
      <w:r>
        <w:rPr>
          <w:rFonts w:ascii="Times New Roman"/>
          <w:sz w:val="24"/>
        </w:rPr>
        <w:t>B)   the wording of the questions themselves</w:t>
      </w:r>
      <w:r>
        <w:rPr>
          <w:rFonts w:ascii="Times New Roman"/>
          <w:sz w:val="24"/>
        </w:rPr>
        <w:br/>
        <w:tab/>
      </w:r>
      <w:r>
        <w:rPr>
          <w:rFonts w:ascii="Times New Roman"/>
          <w:sz w:val="24"/>
        </w:rPr>
        <w:t>C)   the response options</w:t>
      </w:r>
      <w:r>
        <w:rPr>
          <w:rFonts w:ascii="Times New Roman"/>
          <w:sz w:val="24"/>
        </w:rPr>
        <w:br/>
        <w:tab/>
      </w:r>
      <w:r>
        <w:rPr>
          <w:rFonts w:ascii="Times New Roman"/>
          <w:sz w:val="24"/>
        </w:rPr>
        <w:t>D)   the length of the questions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114)</w:t>
        <w:tab/>
      </w:r>
      <w:r>
        <w:rPr>
          <w:rFonts w:ascii="Times New Roman"/>
          <w:sz w:val="24"/>
        </w:rPr>
        <w:t>When a laboratory experiment is superficially similar to everyday situations, the experiment is said to be high 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mundane realism.</w:t>
      </w:r>
      <w:r>
        <w:rPr>
          <w:rFonts w:ascii="Times New Roman"/>
          <w:sz w:val="24"/>
        </w:rPr>
        <w:tab/>
        <w:br/>
        <w:tab/>
      </w:r>
      <w:r>
        <w:rPr>
          <w:rFonts w:ascii="Times New Roman"/>
          <w:sz w:val="24"/>
        </w:rPr>
        <w:t>B)   experimental realism.</w:t>
      </w:r>
      <w:r>
        <w:rPr>
          <w:rFonts w:ascii="Times New Roman"/>
          <w:sz w:val="24"/>
        </w:rPr>
        <w:br/>
        <w:tab/>
      </w:r>
      <w:r>
        <w:rPr>
          <w:rFonts w:ascii="Times New Roman"/>
          <w:sz w:val="24"/>
        </w:rPr>
        <w:t>C)   quality control.</w:t>
      </w:r>
      <w:r>
        <w:rPr>
          <w:rFonts w:ascii="Times New Roman"/>
          <w:sz w:val="24"/>
        </w:rPr>
        <w:br/>
        <w:tab/>
      </w:r>
      <w:r>
        <w:rPr>
          <w:rFonts w:ascii="Times New Roman"/>
          <w:sz w:val="24"/>
        </w:rPr>
        <w:t>D)   situational validity.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115)</w:t>
        <w:tab/>
      </w:r>
      <w:r>
        <w:rPr>
          <w:rFonts w:ascii="Times New Roman"/>
          <w:sz w:val="24"/>
        </w:rPr>
        <w:t>When a laboratory experiment deeply absorbs and involves participants, the experiment has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field quality.</w:t>
      </w:r>
      <w:r>
        <w:rPr>
          <w:rFonts w:ascii="Times New Roman"/>
          <w:sz w:val="24"/>
        </w:rPr>
        <w:tab/>
        <w:br/>
        <w:tab/>
      </w:r>
      <w:r>
        <w:rPr>
          <w:rFonts w:ascii="Times New Roman"/>
          <w:sz w:val="24"/>
        </w:rPr>
        <w:t>B)   experimental realism.</w:t>
      </w:r>
      <w:r>
        <w:rPr>
          <w:rFonts w:ascii="Times New Roman"/>
          <w:sz w:val="24"/>
        </w:rPr>
        <w:br/>
        <w:tab/>
      </w:r>
      <w:r>
        <w:rPr>
          <w:rFonts w:ascii="Times New Roman"/>
          <w:sz w:val="24"/>
        </w:rPr>
        <w:t>C)   situational validity.</w:t>
      </w:r>
      <w:r>
        <w:rPr>
          <w:rFonts w:ascii="Times New Roman"/>
          <w:sz w:val="24"/>
        </w:rPr>
        <w:br/>
        <w:tab/>
      </w:r>
      <w:r>
        <w:rPr>
          <w:rFonts w:ascii="Times New Roman"/>
          <w:sz w:val="24"/>
        </w:rPr>
        <w:t>D)   mundane realism.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116)</w:t>
        <w:tab/>
      </w:r>
      <w:r>
        <w:rPr>
          <w:rFonts w:ascii="Times New Roman"/>
          <w:sz w:val="24"/>
        </w:rPr>
        <w:t>For a social psychological experiment to be useful and conclusive, it must have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experimental realism.</w:t>
      </w:r>
      <w:r>
        <w:rPr>
          <w:rFonts w:ascii="Times New Roman"/>
          <w:sz w:val="24"/>
        </w:rPr>
        <w:tab/>
        <w:br/>
        <w:tab/>
      </w:r>
      <w:r>
        <w:rPr>
          <w:rFonts w:ascii="Times New Roman"/>
          <w:sz w:val="24"/>
        </w:rPr>
        <w:t>B)   demand characteristics.</w:t>
      </w:r>
      <w:r>
        <w:rPr>
          <w:rFonts w:ascii="Times New Roman"/>
          <w:sz w:val="24"/>
        </w:rPr>
        <w:br/>
        <w:tab/>
      </w:r>
      <w:r>
        <w:rPr>
          <w:rFonts w:ascii="Times New Roman"/>
          <w:sz w:val="24"/>
        </w:rPr>
        <w:t>C)   low generalizability.</w:t>
      </w:r>
      <w:r>
        <w:rPr>
          <w:rFonts w:ascii="Times New Roman"/>
          <w:sz w:val="24"/>
        </w:rPr>
        <w:br/>
        <w:tab/>
      </w:r>
      <w:r>
        <w:rPr>
          <w:rFonts w:ascii="Times New Roman"/>
          <w:sz w:val="24"/>
        </w:rPr>
        <w:t>D)   low control.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117)</w:t>
        <w:tab/>
      </w:r>
      <w:r>
        <w:rPr>
          <w:rFonts w:ascii="Times New Roman"/>
          <w:sz w:val="24"/>
        </w:rPr>
        <w:t>A group of researchers decide to conduct a study of persuasion and they decide to video-tape the instructions that would instruct the participants what they are required to do. Their decision is most likely an attempt to minimize the effect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hindsight bias.</w:t>
      </w:r>
      <w:r>
        <w:rPr>
          <w:rFonts w:ascii="Times New Roman"/>
          <w:sz w:val="24"/>
        </w:rPr>
        <w:tab/>
        <w:br/>
        <w:tab/>
      </w:r>
      <w:r>
        <w:rPr>
          <w:rFonts w:ascii="Times New Roman"/>
          <w:sz w:val="24"/>
        </w:rPr>
        <w:t>B)   mundane realism.</w:t>
      </w:r>
      <w:r>
        <w:rPr>
          <w:rFonts w:ascii="Times New Roman"/>
          <w:sz w:val="24"/>
        </w:rPr>
        <w:br/>
        <w:tab/>
      </w:r>
      <w:r>
        <w:rPr>
          <w:rFonts w:ascii="Times New Roman"/>
          <w:sz w:val="24"/>
        </w:rPr>
        <w:t>C)   naturalistic fallacy.</w:t>
      </w:r>
      <w:r>
        <w:rPr>
          <w:rFonts w:ascii="Times New Roman"/>
          <w:sz w:val="24"/>
        </w:rPr>
        <w:br/>
        <w:tab/>
      </w:r>
      <w:r>
        <w:rPr>
          <w:rFonts w:ascii="Times New Roman"/>
          <w:sz w:val="24"/>
        </w:rPr>
        <w:t>D)   demand characteristics.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118)</w:t>
        <w:tab/>
      </w:r>
      <w:r>
        <w:rPr>
          <w:rFonts w:ascii="Times New Roman"/>
          <w:sz w:val="24"/>
        </w:rPr>
        <w:t>Deception of participants is employed when necessary to maintain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experimenter authority.</w:t>
      </w:r>
      <w:r>
        <w:rPr>
          <w:rFonts w:ascii="Times New Roman"/>
          <w:sz w:val="24"/>
        </w:rPr>
        <w:tab/>
        <w:br/>
        <w:tab/>
      </w:r>
      <w:r>
        <w:rPr>
          <w:rFonts w:ascii="Times New Roman"/>
          <w:sz w:val="24"/>
        </w:rPr>
        <w:t>B)   situational validity.</w:t>
      </w:r>
      <w:r>
        <w:rPr>
          <w:rFonts w:ascii="Times New Roman"/>
          <w:sz w:val="24"/>
        </w:rPr>
        <w:br/>
        <w:tab/>
      </w:r>
      <w:r>
        <w:rPr>
          <w:rFonts w:ascii="Times New Roman"/>
          <w:sz w:val="24"/>
        </w:rPr>
        <w:t>C)   experimental realism.</w:t>
      </w:r>
      <w:r>
        <w:rPr>
          <w:rFonts w:ascii="Times New Roman"/>
          <w:sz w:val="24"/>
        </w:rPr>
        <w:br/>
        <w:tab/>
      </w:r>
      <w:r>
        <w:rPr>
          <w:rFonts w:ascii="Times New Roman"/>
          <w:sz w:val="24"/>
        </w:rPr>
        <w:t>D)   demand characteristics.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119)</w:t>
        <w:tab/>
      </w:r>
      <w:r>
        <w:rPr>
          <w:rFonts w:ascii="Times New Roman"/>
          <w:sz w:val="24"/>
        </w:rPr>
        <w:t>Cues in an experiment that tells participants what behaviour is expected of them are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hidden values.</w:t>
      </w:r>
      <w:r>
        <w:rPr>
          <w:rFonts w:ascii="Times New Roman"/>
          <w:sz w:val="24"/>
        </w:rPr>
        <w:tab/>
        <w:br/>
        <w:tab/>
      </w:r>
      <w:r>
        <w:rPr>
          <w:rFonts w:ascii="Times New Roman"/>
          <w:sz w:val="24"/>
        </w:rPr>
        <w:t>B)   demand characteristics.</w:t>
      </w:r>
      <w:r>
        <w:rPr>
          <w:rFonts w:ascii="Times New Roman"/>
          <w:sz w:val="24"/>
        </w:rPr>
        <w:br/>
        <w:tab/>
      </w:r>
      <w:r>
        <w:rPr>
          <w:rFonts w:ascii="Times New Roman"/>
          <w:sz w:val="24"/>
        </w:rPr>
        <w:t>C)   naturalistic fallacies.</w:t>
      </w:r>
      <w:r>
        <w:rPr>
          <w:rFonts w:ascii="Times New Roman"/>
          <w:sz w:val="24"/>
        </w:rPr>
        <w:br/>
        <w:tab/>
      </w:r>
      <w:r>
        <w:rPr>
          <w:rFonts w:ascii="Times New Roman"/>
          <w:sz w:val="24"/>
        </w:rPr>
        <w:t>D)   coefficients.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120)</w:t>
        <w:tab/>
      </w:r>
      <w:r>
        <w:rPr>
          <w:rFonts w:ascii="Times New Roman"/>
          <w:sz w:val="24"/>
        </w:rPr>
        <w:t>Demand characteristics may result in research subjects who do NOT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closely obey a researcher in a white lab coat.</w:t>
      </w:r>
      <w:r>
        <w:rPr>
          <w:rFonts w:ascii="Times New Roman"/>
          <w:sz w:val="24"/>
        </w:rPr>
        <w:tab/>
        <w:br/>
        <w:tab/>
      </w:r>
      <w:r>
        <w:rPr>
          <w:rFonts w:ascii="Times New Roman"/>
          <w:sz w:val="24"/>
        </w:rPr>
        <w:t>B)   flirt with an attractive researcher.</w:t>
      </w:r>
      <w:r>
        <w:rPr>
          <w:rFonts w:ascii="Times New Roman"/>
          <w:sz w:val="24"/>
        </w:rPr>
        <w:br/>
        <w:tab/>
      </w:r>
      <w:r>
        <w:rPr>
          <w:rFonts w:ascii="Times New Roman"/>
          <w:b w:val="false"/>
          <w:i w:val="false"/>
          <w:color w:val="000000"/>
          <w:sz w:val="24"/>
        </w:rPr>
        <w:t>C)   try to be helpful by guessing at the correct responses to a researcher's questions.</w:t>
      </w:r>
      <w:r>
        <w:rPr>
          <w:rFonts w:ascii="Times New Roman"/>
          <w:sz w:val="24"/>
        </w:rPr>
      </w:r>
      <w:r>
        <w:rPr>
          <w:rFonts w:ascii="Times New Roman"/>
          <w:sz w:val="24"/>
        </w:rPr>
        <w:br/>
        <w:tab/>
      </w:r>
      <w:r>
        <w:rPr>
          <w:rFonts w:ascii="Times New Roman"/>
          <w:b w:val="false"/>
          <w:i w:val="false"/>
          <w:color w:val="000000"/>
          <w:sz w:val="24"/>
        </w:rPr>
        <w:t>D)   Ignore the experimenter's tone of voice, and gestures.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121)</w:t>
        <w:tab/>
      </w:r>
      <w:r>
        <w:rPr>
          <w:rFonts w:ascii="Times New Roman"/>
          <w:sz w:val="24"/>
        </w:rPr>
        <w:t>The ethical principles developed by major psychological organizations dictate that potential research participants should be told enough about the experiment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make inaccurate guesses about its true purpose.</w:t>
      </w:r>
      <w:r>
        <w:rPr>
          <w:rFonts w:ascii="Times New Roman"/>
          <w:sz w:val="24"/>
        </w:rPr>
        <w:tab/>
        <w:br/>
        <w:tab/>
      </w:r>
      <w:r>
        <w:rPr>
          <w:rFonts w:ascii="Times New Roman"/>
          <w:sz w:val="24"/>
        </w:rPr>
        <w:t>B)   accurately perceive demand characteristics.</w:t>
      </w:r>
      <w:r>
        <w:rPr>
          <w:rFonts w:ascii="Times New Roman"/>
          <w:sz w:val="24"/>
        </w:rPr>
        <w:br/>
        <w:tab/>
      </w:r>
      <w:r>
        <w:rPr>
          <w:rFonts w:ascii="Times New Roman"/>
          <w:sz w:val="24"/>
        </w:rPr>
        <w:t>C)   be able to give their informed consent.</w:t>
      </w:r>
      <w:r>
        <w:rPr>
          <w:rFonts w:ascii="Times New Roman"/>
          <w:sz w:val="24"/>
        </w:rPr>
        <w:br/>
        <w:tab/>
      </w:r>
      <w:r>
        <w:rPr>
          <w:rFonts w:ascii="Times New Roman"/>
          <w:b w:val="false"/>
          <w:i w:val="false"/>
          <w:color w:val="000000"/>
          <w:sz w:val="24"/>
        </w:rPr>
        <w:t>D)   detect the researcher's hidden values.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122)</w:t>
        <w:tab/>
      </w:r>
      <w:r>
        <w:rPr>
          <w:rFonts w:ascii="Times New Roman"/>
          <w:b w:val="false"/>
          <w:i w:val="false"/>
          <w:color w:val="000000"/>
          <w:sz w:val="24"/>
        </w:rPr>
        <w:t>According to the ethical principles developed by Canada's Tri-Council, investigators conducting research are urged to do all of the following except: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use of deception that is acceptable in research even when other alternatives exist as long as participants are fully debriefed afterwards.</w:t>
      </w:r>
      <w:r>
        <w:rPr>
          <w:rFonts w:ascii="Times New Roman"/>
          <w:sz w:val="24"/>
        </w:rPr>
        <w:tab/>
        <w:br/>
        <w:tab/>
      </w:r>
      <w:r>
        <w:rPr>
          <w:rFonts w:ascii="Times New Roman"/>
          <w:sz w:val="24"/>
        </w:rPr>
        <w:t>B)   treat information about the individual participants confidentially.</w:t>
      </w:r>
      <w:r>
        <w:rPr>
          <w:rFonts w:ascii="Times New Roman"/>
          <w:sz w:val="24"/>
        </w:rPr>
        <w:br/>
        <w:tab/>
      </w:r>
      <w:r>
        <w:rPr>
          <w:rFonts w:ascii="Times New Roman"/>
          <w:sz w:val="24"/>
        </w:rPr>
        <w:t>C)   give participants enough information to enable their informed consent.</w:t>
      </w:r>
      <w:r>
        <w:rPr>
          <w:rFonts w:ascii="Times New Roman"/>
          <w:sz w:val="24"/>
        </w:rPr>
        <w:br/>
        <w:tab/>
      </w:r>
      <w:r>
        <w:rPr>
          <w:rFonts w:ascii="Times New Roman"/>
          <w:sz w:val="24"/>
        </w:rPr>
        <w:t>D)   debrief participants and fully explain the experiment afterwards.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123)</w:t>
        <w:tab/>
      </w:r>
      <w:r>
        <w:rPr>
          <w:rFonts w:ascii="Times New Roman"/>
          <w:sz w:val="24"/>
        </w:rPr>
        <w:t>Which of the following is NOT an advantage of experimental methods?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often use real-world settings</w:t>
      </w:r>
      <w:r>
        <w:rPr>
          <w:rFonts w:ascii="Times New Roman"/>
          <w:sz w:val="24"/>
        </w:rPr>
        <w:tab/>
        <w:br/>
        <w:tab/>
      </w:r>
      <w:r>
        <w:rPr>
          <w:rFonts w:ascii="Times New Roman"/>
          <w:sz w:val="24"/>
        </w:rPr>
        <w:t>B)   They can explore cause and effect</w:t>
      </w:r>
      <w:r>
        <w:rPr>
          <w:rFonts w:ascii="Times New Roman"/>
          <w:sz w:val="24"/>
        </w:rPr>
        <w:br/>
        <w:tab/>
      </w:r>
      <w:r>
        <w:rPr>
          <w:rFonts w:ascii="Times New Roman"/>
          <w:sz w:val="24"/>
        </w:rPr>
        <w:t>C)   They use random assignment</w:t>
      </w:r>
      <w:r>
        <w:rPr>
          <w:rFonts w:ascii="Times New Roman"/>
          <w:sz w:val="24"/>
        </w:rPr>
        <w:br/>
        <w:tab/>
      </w:r>
      <w:r>
        <w:rPr>
          <w:rFonts w:ascii="Times New Roman"/>
          <w:sz w:val="24"/>
        </w:rPr>
        <w:t>D)   They are performed in controlled settings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124)</w:t>
        <w:tab/>
      </w:r>
      <w:r>
        <w:rPr>
          <w:rFonts w:ascii="Times New Roman"/>
          <w:sz w:val="24"/>
        </w:rPr>
        <w:t>The text suggests that we need to exert caution when generalizing from laboratory to life because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population we study and the population at large are two separate things.</w:t>
      </w:r>
      <w:r>
        <w:rPr>
          <w:rFonts w:ascii="Times New Roman"/>
          <w:sz w:val="24"/>
        </w:rPr>
        <w:tab/>
        <w:br/>
        <w:tab/>
      </w:r>
      <w:r>
        <w:rPr>
          <w:rFonts w:ascii="Times New Roman"/>
          <w:sz w:val="24"/>
        </w:rPr>
        <w:t>B)   laboratory testing is a simplified, controlled reality.</w:t>
      </w:r>
      <w:r>
        <w:rPr>
          <w:rFonts w:ascii="Times New Roman"/>
          <w:sz w:val="24"/>
        </w:rPr>
        <w:br/>
        <w:tab/>
      </w:r>
      <w:r>
        <w:rPr>
          <w:rFonts w:ascii="Times New Roman"/>
          <w:sz w:val="24"/>
        </w:rPr>
        <w:t>C)   laboratory testing always shows effects that are greater than those found in the population.</w:t>
      </w:r>
      <w:r>
        <w:rPr>
          <w:rFonts w:ascii="Times New Roman"/>
          <w:sz w:val="24"/>
        </w:rPr>
        <w:br/>
        <w:tab/>
      </w:r>
      <w:r>
        <w:rPr>
          <w:rFonts w:ascii="Times New Roman"/>
          <w:sz w:val="24"/>
        </w:rPr>
        <w:t>D)   we need to perform two studies before we generalize any findings to the population.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125)</w:t>
        <w:tab/>
      </w:r>
      <w:r>
        <w:rPr>
          <w:rFonts w:ascii="Times New Roman"/>
          <w:sz w:val="24"/>
        </w:rPr>
        <w:t>Which of the following practices are being used to try to detect and eliminate fraud in research?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availability of data from one's experiment only in universities</w:t>
      </w:r>
      <w:r>
        <w:rPr>
          <w:rFonts w:ascii="Times New Roman"/>
          <w:sz w:val="24"/>
        </w:rPr>
      </w:r>
      <w:r>
        <w:rPr>
          <w:rFonts w:ascii="Times New Roman"/>
          <w:sz w:val="24"/>
        </w:rPr>
        <w:tab/>
        <w:br/>
        <w:tab/>
      </w:r>
      <w:r>
        <w:rPr>
          <w:rFonts w:ascii="Times New Roman"/>
          <w:sz w:val="24"/>
        </w:rPr>
        <w:t>B)   providing secretive reports of the methods used in experiments</w:t>
      </w:r>
      <w:r>
        <w:rPr>
          <w:rFonts w:ascii="Times New Roman"/>
          <w:sz w:val="24"/>
        </w:rPr>
        <w:br/>
        <w:tab/>
      </w:r>
      <w:r>
        <w:rPr>
          <w:rFonts w:ascii="Times New Roman"/>
          <w:sz w:val="24"/>
        </w:rPr>
        <w:t>C)   carefully describing the statistical tests used to test hypotheses</w:t>
      </w:r>
      <w:r>
        <w:rPr>
          <w:rFonts w:ascii="Times New Roman"/>
          <w:sz w:val="24"/>
        </w:rPr>
        <w:br/>
        <w:tab/>
      </w:r>
      <w:r>
        <w:rPr>
          <w:rFonts w:ascii="Times New Roman"/>
          <w:sz w:val="24"/>
        </w:rPr>
        <w:t>D)   using only known people as subjects in research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126)</w:t>
        <w:tab/>
      </w:r>
      <w:r>
        <w:rPr>
          <w:rFonts w:ascii="Times New Roman"/>
          <w:sz w:val="24"/>
        </w:rPr>
        <w:t>Compared with ________, social psychology focuses more on individuals with methods that more often use experimentation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personality psychology</w:t>
      </w:r>
      <w:r>
        <w:rPr>
          <w:rFonts w:ascii="Times New Roman"/>
          <w:sz w:val="24"/>
        </w:rPr>
        <w:tab/>
        <w:br/>
        <w:tab/>
      </w:r>
      <w:r>
        <w:rPr>
          <w:rFonts w:ascii="Times New Roman"/>
          <w:sz w:val="24"/>
        </w:rPr>
        <w:t>B)   cognitive psychology</w:t>
      </w:r>
      <w:r>
        <w:rPr>
          <w:rFonts w:ascii="Times New Roman"/>
          <w:sz w:val="24"/>
        </w:rPr>
        <w:br/>
        <w:tab/>
      </w:r>
      <w:r>
        <w:rPr>
          <w:rFonts w:ascii="Times New Roman"/>
          <w:sz w:val="24"/>
        </w:rPr>
        <w:t>C)   clinical psychology</w:t>
      </w:r>
      <w:r>
        <w:rPr>
          <w:rFonts w:ascii="Times New Roman"/>
          <w:sz w:val="24"/>
        </w:rPr>
        <w:br/>
        <w:tab/>
      </w:r>
      <w:r>
        <w:rPr>
          <w:rFonts w:ascii="Times New Roman"/>
          <w:sz w:val="24"/>
        </w:rPr>
        <w:t>D)   sociology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127)</w:t>
        <w:tab/>
      </w:r>
      <w:r>
        <w:rPr>
          <w:rFonts w:ascii="Times New Roman"/>
          <w:sz w:val="24"/>
        </w:rPr>
        <w:t>When examining the effects of social influence, what factor(s) would researchers NOT look 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attitudes</w:t>
      </w:r>
      <w:r>
        <w:rPr>
          <w:rFonts w:ascii="Times New Roman"/>
          <w:sz w:val="24"/>
        </w:rPr>
        <w:tab/>
        <w:br/>
        <w:tab/>
      </w:r>
      <w:r>
        <w:rPr>
          <w:rFonts w:ascii="Times New Roman"/>
          <w:sz w:val="24"/>
        </w:rPr>
        <w:t>B)   pressures to conform</w:t>
      </w:r>
      <w:r>
        <w:rPr>
          <w:rFonts w:ascii="Times New Roman"/>
          <w:sz w:val="24"/>
        </w:rPr>
        <w:br/>
        <w:tab/>
      </w:r>
      <w:r>
        <w:rPr>
          <w:rFonts w:ascii="Times New Roman"/>
          <w:sz w:val="24"/>
        </w:rPr>
        <w:t>C)   biology</w:t>
      </w:r>
      <w:r>
        <w:rPr>
          <w:rFonts w:ascii="Times New Roman"/>
          <w:sz w:val="24"/>
        </w:rPr>
        <w:br/>
        <w:tab/>
      </w:r>
      <w:r>
        <w:rPr>
          <w:rFonts w:ascii="Times New Roman"/>
          <w:sz w:val="24"/>
        </w:rPr>
        <w:t>D)   perception of self and others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128)</w:t>
        <w:tab/>
      </w:r>
      <w:r>
        <w:rPr>
          <w:rFonts w:ascii="Times New Roman"/>
          <w:sz w:val="24"/>
        </w:rPr>
        <w:t>Why do researchers need to be cautious when generalizing findings from the laboratory to real life?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laboratory setting is manipulated</w:t>
      </w:r>
      <w:r>
        <w:rPr>
          <w:rFonts w:ascii="Times New Roman"/>
          <w:sz w:val="24"/>
        </w:rPr>
        <w:tab/>
        <w:br/>
        <w:tab/>
      </w:r>
      <w:r>
        <w:rPr>
          <w:rFonts w:ascii="Times New Roman"/>
          <w:sz w:val="24"/>
        </w:rPr>
        <w:t>B)   the laboratory setting is a controlled reality</w:t>
      </w:r>
      <w:r>
        <w:rPr>
          <w:rFonts w:ascii="Times New Roman"/>
          <w:sz w:val="24"/>
        </w:rPr>
        <w:br/>
        <w:tab/>
      </w:r>
      <w:r>
        <w:rPr>
          <w:rFonts w:ascii="Times New Roman"/>
          <w:sz w:val="24"/>
        </w:rPr>
        <w:t>C)   the laboratory setting does not always use a random sample</w:t>
      </w:r>
      <w:r>
        <w:rPr>
          <w:rFonts w:ascii="Times New Roman"/>
          <w:sz w:val="24"/>
        </w:rPr>
        <w:br/>
        <w:tab/>
      </w:r>
      <w:r>
        <w:rPr>
          <w:rFonts w:ascii="Times New Roman"/>
          <w:sz w:val="24"/>
        </w:rPr>
        <w:t>D)   experiments in the laboratory setting are always timed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SHORT ANSWER. Write the word or phrase that best completes each statement or answers the question.</w:t>
        <w:br/>
      </w:r>
      <w:r>
        <w:rPr>
          <w:rFonts w:ascii="Times New Roman"/>
          <w:b/>
          <w:sz w:val="24"/>
        </w:rPr>
        <w:t>129)</w:t>
        <w:tab/>
      </w:r>
      <w:r>
        <w:rPr>
          <w:rFonts w:ascii="Times New Roman"/>
          <w:sz w:val="24"/>
        </w:rPr>
        <w:t>Identify the seven major themes in social psychology and briefly describe each.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130)</w:t>
        <w:tab/>
      </w:r>
      <w:r>
        <w:rPr>
          <w:rFonts w:ascii="Times New Roman"/>
          <w:sz w:val="24"/>
        </w:rPr>
        <w:t>Describe the naturalistic fallacy and how the personal values of social psychologists may influence their work.</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131)</w:t>
        <w:tab/>
      </w:r>
      <w:r>
        <w:rPr>
          <w:rFonts w:ascii="Times New Roman"/>
          <w:sz w:val="24"/>
        </w:rPr>
        <w:t>Describe the hindsight bias and explain how it could influence how much the typical student prepares for a social psychology exam.</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132)</w:t>
        <w:tab/>
      </w:r>
      <w:r>
        <w:rPr>
          <w:rFonts w:ascii="Times New Roman"/>
          <w:sz w:val="24"/>
        </w:rPr>
        <w:t>Define informed consent and review its importance from an ethical point of view.</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133)</w:t>
        <w:tab/>
      </w:r>
      <w:r>
        <w:rPr>
          <w:rFonts w:ascii="Times New Roman"/>
          <w:sz w:val="24"/>
        </w:rPr>
        <w:t>Compare and contrast correlational and experimental research. Be sure to address the strengths and weaknesses of each approach.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134)</w:t>
        <w:tab/>
      </w:r>
      <w:r>
        <w:rPr>
          <w:rFonts w:ascii="Times New Roman"/>
          <w:sz w:val="24"/>
        </w:rPr>
        <w:t>Provide an example of an experimental research study on studying and grades. Be sure to indicate what the independent and dependent variables are.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135)</w:t>
        <w:tab/>
      </w:r>
      <w:r>
        <w:rPr>
          <w:rFonts w:ascii="Times New Roman"/>
          <w:sz w:val="24"/>
        </w:rPr>
        <w:t>Distinguish between random sampling and random assignment. Provide an example of each.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136)</w:t>
        <w:tab/>
      </w:r>
      <w:r>
        <w:rPr>
          <w:rFonts w:ascii="Times New Roman"/>
          <w:sz w:val="24"/>
        </w:rPr>
        <w:t>Provide an example of a demand characteristic that could unintentionally alter the results of an experimental research study. Explain how researchers try to get around such demand characteristics.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129) Answers will vary.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130) Answers will vary.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131) Answers will vary.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132) Answers will vary.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133) Answers will vary.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134) Answers will vary.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135) Answers will vary.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136) Answers will vary.</w:t>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