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1. A hypothesis is a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7463"/>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concise statement of behavior that is always the same under the same conditions</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set of quantitative data</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tentative explanation or predication based upon experimental observations</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well-tested unifying principle that explains a body of facts</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mathematical formula that models a pattern of behavior</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984"/>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c</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1.1 Chemistry and Its Methods</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4:02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2. Which of the following statements concerning green chemistry is not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It is better to prevent waste than to treat or clean up waste after it</w:t>
                  </w:r>
                  <w:r>
                    <w:rPr>
                      <w:rFonts w:ascii="Times New Roman" w:eastAsia="Times New Roman" w:hAnsi="Times New Roman" w:cs="Times New Roman"/>
                      <w:color w:val="000000"/>
                      <w:sz w:val="22"/>
                      <w:szCs w:val="22"/>
                    </w:rPr>
                    <w:t xml:space="preserve"> is formed.</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Synthetic methods should be designed to use and generate substances that possess little or no toxicity to human health or the environment.</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Substances used in a chemical process should pose minimal risk for accidents.</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Raw ma</w:t>
                  </w:r>
                  <w:r>
                    <w:rPr>
                      <w:rFonts w:ascii="Times New Roman" w:eastAsia="Times New Roman" w:hAnsi="Times New Roman" w:cs="Times New Roman"/>
                      <w:color w:val="000000"/>
                      <w:sz w:val="22"/>
                      <w:szCs w:val="22"/>
                    </w:rPr>
                    <w:t>terials should be renewable whenever technically and economically practical.</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Chemical syntheses should be done at extremely high temperatures to ensure harmful bacteria are destroyed.</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816"/>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e</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1.2 Sustainability and Green Chemistry</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4:07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3. One of the following is </w:t>
            </w:r>
            <w:r>
              <w:rPr>
                <w:rFonts w:ascii="Times New Roman" w:eastAsia="Times New Roman" w:hAnsi="Times New Roman" w:cs="Times New Roman"/>
                <w:color w:val="000000"/>
                <w:sz w:val="22"/>
                <w:szCs w:val="22"/>
                <w:u w:val="single"/>
              </w:rPr>
              <w:t>not</w:t>
            </w:r>
            <w:r>
              <w:rPr>
                <w:rFonts w:ascii="Times New Roman" w:eastAsia="Times New Roman" w:hAnsi="Times New Roman" w:cs="Times New Roman"/>
                <w:color w:val="000000"/>
                <w:sz w:val="22"/>
                <w:szCs w:val="22"/>
              </w:rPr>
              <w:t xml:space="preserve"> a description of </w:t>
            </w:r>
            <w:r>
              <w:rPr>
                <w:rFonts w:ascii="Times New Roman" w:eastAsia="Times New Roman" w:hAnsi="Times New Roman" w:cs="Times New Roman"/>
                <w:color w:val="000000"/>
                <w:sz w:val="22"/>
                <w:szCs w:val="22"/>
                <w:u w:val="single"/>
              </w:rPr>
              <w:t>gases</w:t>
            </w:r>
            <w:r>
              <w:rPr>
                <w:rFonts w:ascii="Times New Roman" w:eastAsia="Times New Roman" w:hAnsi="Times New Roman" w:cs="Times New Roman"/>
                <w:color w:val="000000"/>
                <w:sz w:val="22"/>
                <w:szCs w:val="22"/>
              </w:rPr>
              <w:t>. Which one is it?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960"/>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easily compressed</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definite shape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relatively low densities</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particles far apart</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expands infinitely on heating</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116"/>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b</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1.3 Classifying Matter</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4. Which of the following statements concerning the kinetic-molecular theory of matter is/are CORRECT?</w:t>
            </w:r>
          </w:p>
          <w:tbl>
            <w:tblPr>
              <w:tblW w:w="0" w:type="auto"/>
              <w:tblBorders>
                <w:top w:val="nil"/>
                <w:left w:val="nil"/>
                <w:bottom w:val="nil"/>
                <w:right w:val="nil"/>
                <w:insideH w:val="nil"/>
                <w:insideV w:val="nil"/>
              </w:tblBorders>
              <w:tblCellMar>
                <w:left w:w="0" w:type="dxa"/>
                <w:right w:w="0" w:type="dxa"/>
              </w:tblCellMar>
              <w:tblLook w:val="0000"/>
            </w:tblPr>
            <w:tblGrid>
              <w:gridCol w:w="435"/>
              <w:gridCol w:w="435"/>
              <w:gridCol w:w="7785"/>
            </w:tblGrid>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Particles in a liquid vibrate back and forth about an average position.</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Particles in a solid are packed closely together, but are not confined to specific positions.</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Particles in a gas fly about randomly, colliding with themselves and the walls of their container.</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957"/>
              <w:gridCol w:w="220"/>
              <w:gridCol w:w="957"/>
              <w:gridCol w:w="208"/>
              <w:gridCol w:w="957"/>
              <w:gridCol w:w="220"/>
              <w:gridCol w:w="1048"/>
              <w:gridCol w:w="208"/>
              <w:gridCol w:w="1323"/>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3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and 2</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2, and 3</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116"/>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c</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1.3 Classifying Matter</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5. Which of the following statements concerning the </w:t>
            </w:r>
            <w:r>
              <w:rPr>
                <w:rFonts w:ascii="Times New Roman" w:eastAsia="Times New Roman" w:hAnsi="Times New Roman" w:cs="Times New Roman"/>
                <w:color w:val="000000"/>
                <w:sz w:val="22"/>
                <w:szCs w:val="22"/>
              </w:rPr>
              <w:t>kinetic-molecular theory of matter is/are correct?</w:t>
            </w:r>
          </w:p>
          <w:tbl>
            <w:tblPr>
              <w:tblW w:w="0" w:type="auto"/>
              <w:tblBorders>
                <w:top w:val="nil"/>
                <w:left w:val="nil"/>
                <w:bottom w:val="nil"/>
                <w:right w:val="nil"/>
                <w:insideH w:val="nil"/>
                <w:insideV w:val="nil"/>
              </w:tblBorders>
              <w:tblCellMar>
                <w:left w:w="0" w:type="dxa"/>
                <w:right w:w="0" w:type="dxa"/>
              </w:tblCellMar>
              <w:tblLook w:val="0000"/>
            </w:tblPr>
            <w:tblGrid>
              <w:gridCol w:w="435"/>
              <w:gridCol w:w="435"/>
              <w:gridCol w:w="7785"/>
            </w:tblGrid>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Particles in a gas move faster as the temperature increases.</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Particles in a liquid are packed closely together, but are not confined to specific positions.</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xml:space="preserve">Particles in a gas vibrate back </w:t>
                  </w:r>
                  <w:r>
                    <w:rPr>
                      <w:rFonts w:ascii="Times New Roman" w:eastAsia="Times New Roman" w:hAnsi="Times New Roman" w:cs="Times New Roman"/>
                      <w:color w:val="000000"/>
                      <w:sz w:val="22"/>
                      <w:szCs w:val="22"/>
                    </w:rPr>
                    <w:t>and forth about their average position.</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23"/>
              <w:gridCol w:w="220"/>
              <w:gridCol w:w="957"/>
              <w:gridCol w:w="208"/>
              <w:gridCol w:w="957"/>
              <w:gridCol w:w="220"/>
              <w:gridCol w:w="1048"/>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3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and 2</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2, and 3</w:t>
                  </w:r>
                </w:p>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116"/>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1.3 Classifying Matter</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4:09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4"/>
              </w:rPr>
              <w:t>Instructions: Use the pictures below to answer question 6:</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A)</w:t>
            </w:r>
            <w:r w:rsidR="004842D1" w:rsidRPr="0064481F">
              <w:rPr>
                <w:rFonts w:ascii="Times New Roman" w:eastAsia="Times New Roman" w:hAnsi="Times New Roman" w:cs="Times New Roman"/>
                <w:color w:val="000000"/>
                <w:position w:val="-6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v:imagedata r:id="rId6" o:title=""/>
                </v:shape>
              </w:pict>
            </w:r>
            <w:r>
              <w:rPr>
                <w:rFonts w:ascii="Times New Roman" w:eastAsia="Times New Roman" w:hAnsi="Times New Roman" w:cs="Times New Roman"/>
                <w:color w:val="000000"/>
                <w:sz w:val="24"/>
              </w:rPr>
              <w:t xml:space="preserve"> B)</w:t>
            </w:r>
            <w:r>
              <w:rPr>
                <w:rFonts w:ascii="Times New Roman" w:eastAsia="Times New Roman" w:hAnsi="Times New Roman" w:cs="Times New Roman"/>
                <w:color w:val="000000"/>
                <w:sz w:val="22"/>
                <w:szCs w:val="22"/>
              </w:rPr>
              <w:t xml:space="preserve"> </w:t>
            </w:r>
            <w:r w:rsidR="004842D1" w:rsidRPr="0064481F">
              <w:rPr>
                <w:rFonts w:ascii="Times New Roman" w:eastAsia="Times New Roman" w:hAnsi="Times New Roman" w:cs="Times New Roman"/>
                <w:color w:val="000000"/>
                <w:position w:val="-61"/>
                <w:sz w:val="22"/>
                <w:szCs w:val="22"/>
              </w:rPr>
              <w:pict>
                <v:shape id="_x0000_i1026" type="#_x0000_t75" style="width:1in;height:1in">
                  <v:imagedata r:id="rId7" o:title=""/>
                </v:shape>
              </w:pict>
            </w:r>
            <w:r>
              <w:rPr>
                <w:rFonts w:ascii="Times New Roman" w:eastAsia="Times New Roman" w:hAnsi="Times New Roman" w:cs="Times New Roman"/>
                <w:color w:val="000000"/>
                <w:sz w:val="24"/>
              </w:rPr>
              <w:t>C)</w:t>
            </w:r>
            <w:r w:rsidR="004842D1" w:rsidRPr="0064481F">
              <w:rPr>
                <w:rFonts w:ascii="Times New Roman" w:eastAsia="Times New Roman" w:hAnsi="Times New Roman" w:cs="Times New Roman"/>
                <w:color w:val="000000"/>
                <w:position w:val="-58"/>
                <w:sz w:val="24"/>
              </w:rPr>
              <w:pict>
                <v:shape id="_x0000_i1027" type="#_x0000_t75" style="width:69.75pt;height:69.75pt">
                  <v:imagedata r:id="rId8" o:title=""/>
                </v:shape>
              </w:pic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D)</w:t>
            </w:r>
            <w:r>
              <w:rPr>
                <w:rFonts w:ascii="Times New Roman" w:eastAsia="Times New Roman" w:hAnsi="Times New Roman" w:cs="Times New Roman"/>
                <w:color w:val="000000"/>
                <w:sz w:val="22"/>
                <w:szCs w:val="22"/>
              </w:rPr>
              <w:t xml:space="preserve"> </w:t>
            </w:r>
            <w:r w:rsidR="004842D1" w:rsidRPr="0064481F">
              <w:rPr>
                <w:rFonts w:ascii="Times New Roman" w:eastAsia="Times New Roman" w:hAnsi="Times New Roman" w:cs="Times New Roman"/>
                <w:color w:val="000000"/>
                <w:position w:val="-61"/>
                <w:sz w:val="22"/>
                <w:szCs w:val="22"/>
              </w:rPr>
              <w:pict>
                <v:shape id="_x0000_i1028" type="#_x0000_t75" style="width:1in;height:1in">
                  <v:imagedata r:id="rId9" o:title=""/>
                </v:shape>
              </w:pict>
            </w:r>
            <w:r>
              <w:rPr>
                <w:rFonts w:ascii="Times New Roman" w:eastAsia="Times New Roman" w:hAnsi="Times New Roman" w:cs="Times New Roman"/>
                <w:color w:val="000000"/>
                <w:sz w:val="22"/>
                <w:szCs w:val="22"/>
              </w:rPr>
              <w:t xml:space="preserve">E) </w:t>
            </w:r>
            <w:r w:rsidR="004842D1" w:rsidRPr="0064481F">
              <w:rPr>
                <w:rFonts w:ascii="Times New Roman" w:eastAsia="Times New Roman" w:hAnsi="Times New Roman" w:cs="Times New Roman"/>
                <w:color w:val="000000"/>
                <w:position w:val="-61"/>
                <w:sz w:val="22"/>
                <w:szCs w:val="22"/>
              </w:rPr>
              <w:pict>
                <v:shape id="_x0000_i1029" type="#_x0000_t75" style="width:1in;height:1in">
                  <v:imagedata r:id="rId10" o:title=""/>
                </v:shape>
              </w:pict>
            </w:r>
          </w:p>
        </w:tc>
      </w:tr>
    </w:tbl>
    <w:p w:rsidR="0064481F" w:rsidRDefault="0064481F"/>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6. Which of the above figures represents a </w:t>
            </w:r>
            <w:r>
              <w:rPr>
                <w:rFonts w:ascii="Times New Roman" w:eastAsia="Times New Roman" w:hAnsi="Times New Roman" w:cs="Times New Roman"/>
                <w:color w:val="000000"/>
                <w:sz w:val="22"/>
                <w:szCs w:val="22"/>
                <w:u w:val="single"/>
              </w:rPr>
              <w:t>liquid compound</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189"/>
              <w:gridCol w:w="220"/>
              <w:gridCol w:w="1177"/>
              <w:gridCol w:w="208"/>
              <w:gridCol w:w="1177"/>
              <w:gridCol w:w="220"/>
              <w:gridCol w:w="1189"/>
              <w:gridCol w:w="208"/>
              <w:gridCol w:w="1164"/>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A</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B</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C</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D</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E</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478"/>
            </w:tblGrid>
            <w:tr w:rsidR="0064481F">
              <w:tc>
                <w:tcPr>
                  <w:tcW w:w="0" w:type="auto"/>
                  <w:tcMar>
                    <w:top w:w="30" w:type="dxa"/>
                    <w:left w:w="0" w:type="dxa"/>
                    <w:bottom w:w="30" w:type="dxa"/>
                    <w:right w:w="0" w:type="dxa"/>
                  </w:tcMar>
                </w:tcPr>
                <w:p w:rsidR="0064481F" w:rsidRDefault="00CF76CA">
                  <w:r>
                    <w:rPr>
                      <w:i/>
                      <w:iCs/>
                      <w:color w:val="000000"/>
                      <w:sz w:val="22"/>
                      <w:szCs w:val="22"/>
                    </w:rPr>
                    <w:lastRenderedPageBreak/>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PREFACE NAME:  </w:t>
                  </w:r>
                </w:p>
              </w:tc>
              <w:tc>
                <w:tcPr>
                  <w:tcW w:w="0" w:type="auto"/>
                  <w:tcMar>
                    <w:top w:w="30" w:type="dxa"/>
                    <w:left w:w="0" w:type="dxa"/>
                    <w:bottom w:w="30" w:type="dxa"/>
                    <w:right w:w="0" w:type="dxa"/>
                  </w:tcMar>
                </w:tcPr>
                <w:p w:rsidR="0064481F" w:rsidRDefault="00CF76CA">
                  <w:r>
                    <w:rPr>
                      <w:color w:val="000000"/>
                      <w:sz w:val="22"/>
                      <w:szCs w:val="22"/>
                    </w:rPr>
                    <w:t>Matching 1</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1.3 Classifying Matter</w:t>
                  </w:r>
                  <w:r>
                    <w:rPr>
                      <w:color w:val="000000"/>
                      <w:sz w:val="22"/>
                      <w:szCs w:val="22"/>
                    </w:rPr>
                    <w:br/>
                    <w:t>1.4 Elements</w:t>
                  </w:r>
                  <w:r>
                    <w:rPr>
                      <w:color w:val="000000"/>
                      <w:sz w:val="22"/>
                      <w:szCs w:val="22"/>
                    </w:rPr>
                    <w:br/>
                    <w:t>1.5 Compounds</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OWL | 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4"/>
              </w:rPr>
              <w:t>Instructions: Use the figures below to answer questions 7:</w:t>
            </w:r>
            <w:r>
              <w:rPr>
                <w:rFonts w:ascii="Times New Roman" w:eastAsia="Times New Roman" w:hAnsi="Times New Roman" w:cs="Times New Roman"/>
                <w:color w:val="000000"/>
                <w:sz w:val="24"/>
              </w:rPr>
              <w:br/>
            </w:r>
            <w:r>
              <w:rPr>
                <w:rFonts w:ascii="Times New Roman" w:eastAsia="Times New Roman" w:hAnsi="Times New Roman" w:cs="Times New Roman"/>
                <w:b/>
                <w:bCs/>
                <w:color w:val="000000"/>
                <w:sz w:val="24"/>
              </w:rPr>
              <w:t>A)</w:t>
            </w:r>
            <w:r w:rsidR="004842D1" w:rsidRPr="0064481F">
              <w:rPr>
                <w:rFonts w:ascii="Times New Roman" w:eastAsia="Times New Roman" w:hAnsi="Times New Roman" w:cs="Times New Roman"/>
                <w:color w:val="000000"/>
                <w:position w:val="-60"/>
                <w:sz w:val="24"/>
              </w:rPr>
              <w:pict>
                <v:shape id="_x0000_i1030" type="#_x0000_t75" style="width:1in;height:1in">
                  <v:imagedata r:id="rId11" o:title=""/>
                </v:shape>
              </w:pict>
            </w:r>
            <w:r>
              <w:rPr>
                <w:rFonts w:ascii="Times New Roman" w:eastAsia="Times New Roman" w:hAnsi="Times New Roman" w:cs="Times New Roman"/>
                <w:b/>
                <w:bCs/>
                <w:color w:val="000000"/>
                <w:sz w:val="24"/>
              </w:rPr>
              <w:t>B)</w:t>
            </w:r>
            <w:r>
              <w:rPr>
                <w:rFonts w:ascii="Times New Roman" w:eastAsia="Times New Roman" w:hAnsi="Times New Roman" w:cs="Times New Roman"/>
                <w:color w:val="000000"/>
                <w:sz w:val="24"/>
              </w:rPr>
              <w:t xml:space="preserve"> </w:t>
            </w:r>
            <w:r w:rsidR="004842D1" w:rsidRPr="0064481F">
              <w:rPr>
                <w:rFonts w:ascii="Times New Roman" w:eastAsia="Times New Roman" w:hAnsi="Times New Roman" w:cs="Times New Roman"/>
                <w:color w:val="000000"/>
                <w:position w:val="-58"/>
                <w:sz w:val="24"/>
              </w:rPr>
              <w:pict>
                <v:shape id="_x0000_i1031" type="#_x0000_t75" style="width:69.75pt;height:69.75pt">
                  <v:imagedata r:id="rId12" o:title=""/>
                </v:shape>
              </w:pict>
            </w:r>
            <w:r>
              <w:rPr>
                <w:rFonts w:ascii="Times New Roman" w:eastAsia="Times New Roman" w:hAnsi="Times New Roman" w:cs="Times New Roman"/>
                <w:b/>
                <w:bCs/>
                <w:color w:val="000000"/>
                <w:sz w:val="24"/>
              </w:rPr>
              <w:t>C)</w:t>
            </w:r>
            <w:r w:rsidR="004842D1" w:rsidRPr="0064481F">
              <w:rPr>
                <w:rFonts w:ascii="Times New Roman" w:eastAsia="Times New Roman" w:hAnsi="Times New Roman" w:cs="Times New Roman"/>
                <w:color w:val="000000"/>
                <w:position w:val="-57"/>
                <w:sz w:val="24"/>
              </w:rPr>
              <w:pict>
                <v:shape id="_x0000_i1032" type="#_x0000_t75" style="width:69pt;height:69pt">
                  <v:imagedata r:id="rId13" o:title=""/>
                </v:shape>
              </w:pict>
            </w:r>
            <w:r>
              <w:rPr>
                <w:rFonts w:ascii="Times New Roman" w:eastAsia="Times New Roman" w:hAnsi="Times New Roman" w:cs="Times New Roman"/>
                <w:color w:val="000000"/>
                <w:sz w:val="24"/>
              </w:rPr>
              <w:br/>
            </w:r>
            <w:r>
              <w:rPr>
                <w:rFonts w:ascii="Times New Roman" w:eastAsia="Times New Roman" w:hAnsi="Times New Roman" w:cs="Times New Roman"/>
                <w:b/>
                <w:bCs/>
                <w:color w:val="000000"/>
                <w:sz w:val="24"/>
              </w:rPr>
              <w:t>D)</w:t>
            </w:r>
            <w:r w:rsidR="004842D1" w:rsidRPr="0064481F">
              <w:rPr>
                <w:rFonts w:ascii="Times New Roman" w:eastAsia="Times New Roman" w:hAnsi="Times New Roman" w:cs="Times New Roman"/>
                <w:color w:val="000000"/>
                <w:position w:val="-57"/>
                <w:sz w:val="24"/>
              </w:rPr>
              <w:pict>
                <v:shape id="_x0000_i1033" type="#_x0000_t75" style="width:69pt;height:69pt">
                  <v:imagedata r:id="rId14" o:title=""/>
                </v:shape>
              </w:pict>
            </w:r>
            <w:r>
              <w:rPr>
                <w:rFonts w:ascii="Times New Roman" w:eastAsia="Times New Roman" w:hAnsi="Times New Roman" w:cs="Times New Roman"/>
                <w:color w:val="000000"/>
                <w:sz w:val="24"/>
              </w:rPr>
              <w:t xml:space="preserve"> </w:t>
            </w:r>
            <w:r>
              <w:rPr>
                <w:rFonts w:ascii="Times New Roman" w:eastAsia="Times New Roman" w:hAnsi="Times New Roman" w:cs="Times New Roman"/>
                <w:b/>
                <w:bCs/>
                <w:color w:val="000000"/>
                <w:sz w:val="24"/>
              </w:rPr>
              <w:t>E)</w:t>
            </w:r>
            <w:r w:rsidR="004842D1" w:rsidRPr="0064481F">
              <w:rPr>
                <w:rFonts w:ascii="Times New Roman" w:eastAsia="Times New Roman" w:hAnsi="Times New Roman" w:cs="Times New Roman"/>
                <w:color w:val="000000"/>
                <w:position w:val="-59"/>
                <w:sz w:val="24"/>
              </w:rPr>
              <w:pict>
                <v:shape id="_x0000_i1034" type="#_x0000_t75" style="width:71.25pt;height:71.25pt">
                  <v:imagedata r:id="rId15" o:title=""/>
                </v:shape>
              </w:pict>
            </w:r>
          </w:p>
        </w:tc>
      </w:tr>
    </w:tbl>
    <w:p w:rsidR="0064481F" w:rsidRDefault="0064481F"/>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7. Which of the above figures represents a homogeneous mixture?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189"/>
              <w:gridCol w:w="220"/>
              <w:gridCol w:w="1189"/>
              <w:gridCol w:w="208"/>
              <w:gridCol w:w="1177"/>
              <w:gridCol w:w="220"/>
              <w:gridCol w:w="1177"/>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E</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A</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B</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C</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D</w:t>
                  </w:r>
                </w:p>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478"/>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a</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PREFACE NAME:  </w:t>
                  </w:r>
                </w:p>
              </w:tc>
              <w:tc>
                <w:tcPr>
                  <w:tcW w:w="0" w:type="auto"/>
                  <w:tcMar>
                    <w:top w:w="30" w:type="dxa"/>
                    <w:left w:w="0" w:type="dxa"/>
                    <w:bottom w:w="30" w:type="dxa"/>
                    <w:right w:w="0" w:type="dxa"/>
                  </w:tcMar>
                </w:tcPr>
                <w:p w:rsidR="0064481F" w:rsidRDefault="00CF76CA">
                  <w:r>
                    <w:rPr>
                      <w:color w:val="000000"/>
                      <w:sz w:val="22"/>
                      <w:szCs w:val="22"/>
                    </w:rPr>
                    <w:t>Matching 2</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1.3 Classifying Matter</w:t>
                  </w:r>
                  <w:r>
                    <w:rPr>
                      <w:color w:val="000000"/>
                      <w:sz w:val="22"/>
                      <w:szCs w:val="22"/>
                    </w:rPr>
                    <w:br/>
                    <w:t>1.4 Elements</w:t>
                  </w:r>
                  <w:r>
                    <w:rPr>
                      <w:color w:val="000000"/>
                      <w:sz w:val="22"/>
                      <w:szCs w:val="22"/>
                    </w:rPr>
                    <w:br/>
                    <w:t>1.5 Compounds</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OWL | 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1/29/2018 4:18 AM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4:41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4"/>
              </w:rPr>
              <w:t>Instructions: Use the pictures below to answer question 8:</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A)</w:t>
            </w:r>
            <w:r w:rsidR="004842D1" w:rsidRPr="0064481F">
              <w:rPr>
                <w:position w:val="-60"/>
              </w:rPr>
              <w:pict>
                <v:shape id="_x0000_i1035" type="#_x0000_t75" style="width:1in;height:1in">
                  <v:imagedata r:id="rId16" o:title=""/>
                </v:shape>
              </w:pic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4"/>
              </w:rPr>
              <w:t>B)</w:t>
            </w:r>
            <w:r>
              <w:rPr>
                <w:rFonts w:ascii="Times New Roman" w:eastAsia="Times New Roman" w:hAnsi="Times New Roman" w:cs="Times New Roman"/>
                <w:color w:val="000000"/>
                <w:sz w:val="22"/>
                <w:szCs w:val="22"/>
              </w:rPr>
              <w:t xml:space="preserve"> </w:t>
            </w:r>
            <w:r w:rsidR="004842D1" w:rsidRPr="0064481F">
              <w:rPr>
                <w:rFonts w:ascii="Times New Roman" w:eastAsia="Times New Roman" w:hAnsi="Times New Roman" w:cs="Times New Roman"/>
                <w:color w:val="000000"/>
                <w:position w:val="-61"/>
                <w:sz w:val="22"/>
                <w:szCs w:val="22"/>
              </w:rPr>
              <w:pict>
                <v:shape id="_x0000_i1036" type="#_x0000_t75" style="width:1in;height:1in">
                  <v:imagedata r:id="rId17" o:title=""/>
                </v:shape>
              </w:pict>
            </w:r>
            <w:r>
              <w:rPr>
                <w:rFonts w:ascii="Times New Roman" w:eastAsia="Times New Roman" w:hAnsi="Times New Roman" w:cs="Times New Roman"/>
                <w:color w:val="000000"/>
                <w:sz w:val="24"/>
              </w:rPr>
              <w:t>C)</w:t>
            </w:r>
            <w:r w:rsidR="004842D1" w:rsidRPr="0064481F">
              <w:rPr>
                <w:rFonts w:ascii="Times New Roman" w:eastAsia="Times New Roman" w:hAnsi="Times New Roman" w:cs="Times New Roman"/>
                <w:color w:val="000000"/>
                <w:position w:val="-58"/>
                <w:sz w:val="24"/>
              </w:rPr>
              <w:pict>
                <v:shape id="_x0000_i1037" type="#_x0000_t75" style="width:69.75pt;height:69.75pt">
                  <v:imagedata r:id="rId18" o:title=""/>
                </v:shape>
              </w:pic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t>D)</w:t>
            </w:r>
            <w:r>
              <w:rPr>
                <w:rFonts w:ascii="Times New Roman" w:eastAsia="Times New Roman" w:hAnsi="Times New Roman" w:cs="Times New Roman"/>
                <w:color w:val="000000"/>
                <w:sz w:val="22"/>
                <w:szCs w:val="22"/>
              </w:rPr>
              <w:t xml:space="preserve"> </w:t>
            </w:r>
            <w:r w:rsidR="004842D1" w:rsidRPr="0064481F">
              <w:rPr>
                <w:rFonts w:ascii="Times New Roman" w:eastAsia="Times New Roman" w:hAnsi="Times New Roman" w:cs="Times New Roman"/>
                <w:color w:val="000000"/>
                <w:position w:val="-61"/>
                <w:sz w:val="22"/>
                <w:szCs w:val="22"/>
              </w:rPr>
              <w:pict>
                <v:shape id="_x0000_i1038" type="#_x0000_t75" style="width:1in;height:1in">
                  <v:imagedata r:id="rId19" o:title=""/>
                </v:shape>
              </w:pict>
            </w:r>
            <w:r>
              <w:rPr>
                <w:rFonts w:ascii="Times New Roman" w:eastAsia="Times New Roman" w:hAnsi="Times New Roman" w:cs="Times New Roman"/>
                <w:color w:val="000000"/>
                <w:sz w:val="22"/>
                <w:szCs w:val="22"/>
              </w:rPr>
              <w:t xml:space="preserve">E) </w:t>
            </w:r>
            <w:r w:rsidR="004842D1" w:rsidRPr="0064481F">
              <w:rPr>
                <w:rFonts w:ascii="Times New Roman" w:eastAsia="Times New Roman" w:hAnsi="Times New Roman" w:cs="Times New Roman"/>
                <w:color w:val="000000"/>
                <w:position w:val="-58"/>
                <w:sz w:val="22"/>
                <w:szCs w:val="22"/>
              </w:rPr>
              <w:pict>
                <v:shape id="_x0000_i1039" type="#_x0000_t75" style="width:69pt;height:69pt">
                  <v:imagedata r:id="rId20" o:title=""/>
                </v:shape>
              </w:pict>
            </w:r>
          </w:p>
        </w:tc>
      </w:tr>
    </w:tbl>
    <w:p w:rsidR="0064481F" w:rsidRDefault="0064481F"/>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8. Which of the above figure represents a </w:t>
            </w:r>
            <w:r>
              <w:rPr>
                <w:rFonts w:ascii="Times New Roman" w:eastAsia="Times New Roman" w:hAnsi="Times New Roman" w:cs="Times New Roman"/>
                <w:color w:val="000000"/>
                <w:sz w:val="22"/>
                <w:szCs w:val="22"/>
                <w:u w:val="single"/>
              </w:rPr>
              <w:t>mixture of two elements</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189"/>
              <w:gridCol w:w="220"/>
              <w:gridCol w:w="1177"/>
              <w:gridCol w:w="208"/>
              <w:gridCol w:w="1177"/>
              <w:gridCol w:w="220"/>
              <w:gridCol w:w="1189"/>
              <w:gridCol w:w="208"/>
              <w:gridCol w:w="1164"/>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A</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B</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C</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D</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Figure E</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116"/>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PREFACE NAME:  </w:t>
                  </w:r>
                </w:p>
              </w:tc>
              <w:tc>
                <w:tcPr>
                  <w:tcW w:w="0" w:type="auto"/>
                  <w:tcMar>
                    <w:top w:w="30" w:type="dxa"/>
                    <w:left w:w="0" w:type="dxa"/>
                    <w:bottom w:w="30" w:type="dxa"/>
                    <w:right w:w="0" w:type="dxa"/>
                  </w:tcMar>
                </w:tcPr>
                <w:p w:rsidR="0064481F" w:rsidRDefault="00CF76CA">
                  <w:r>
                    <w:rPr>
                      <w:color w:val="000000"/>
                      <w:sz w:val="22"/>
                      <w:szCs w:val="22"/>
                    </w:rPr>
                    <w:t>Matching 3</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1.3 Classifying Matter</w:t>
                  </w:r>
                  <w:r>
                    <w:rPr>
                      <w:color w:val="000000"/>
                      <w:sz w:val="22"/>
                      <w:szCs w:val="22"/>
                    </w:rPr>
                    <w:br/>
                    <w:t>1.4 Elements</w:t>
                  </w:r>
                  <w:r>
                    <w:rPr>
                      <w:color w:val="000000"/>
                      <w:sz w:val="22"/>
                      <w:szCs w:val="22"/>
                    </w:rPr>
                    <w:br/>
                    <w:t>1.5 Compounds</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OWL</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9. Which one of the following statements is </w:t>
            </w:r>
            <w:r>
              <w:rPr>
                <w:rFonts w:ascii="Times New Roman" w:eastAsia="Times New Roman" w:hAnsi="Times New Roman" w:cs="Times New Roman"/>
                <w:color w:val="000000"/>
                <w:sz w:val="22"/>
                <w:szCs w:val="22"/>
                <w:u w:val="single"/>
              </w:rPr>
              <w:t>correct</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8532"/>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A pure substance may be separated by filtration or distillation into two or more components.</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A heterogeneous mixture is also known as a solution.</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 xml:space="preserve">A heterogeneous mixture is </w:t>
                  </w:r>
                  <w:r>
                    <w:rPr>
                      <w:rFonts w:ascii="Times New Roman" w:eastAsia="Times New Roman" w:hAnsi="Times New Roman" w:cs="Times New Roman"/>
                      <w:color w:val="000000"/>
                      <w:sz w:val="22"/>
                      <w:szCs w:val="22"/>
                    </w:rPr>
                    <w:t>composed of two or more substances in the same phase.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composition is uniform throughout a homogeneous mixture.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combination of a liquid and a solid always results in a heterogeneous mixture.</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116"/>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1.3 Classifying Matter</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10. Which of the following is </w:t>
            </w:r>
            <w:r>
              <w:rPr>
                <w:rFonts w:ascii="Times New Roman" w:eastAsia="Times New Roman" w:hAnsi="Times New Roman" w:cs="Times New Roman"/>
                <w:color w:val="000000"/>
                <w:sz w:val="22"/>
                <w:szCs w:val="22"/>
                <w:u w:val="single"/>
              </w:rPr>
              <w:t>not</w:t>
            </w:r>
            <w:r>
              <w:rPr>
                <w:rFonts w:ascii="Times New Roman" w:eastAsia="Times New Roman" w:hAnsi="Times New Roman" w:cs="Times New Roman"/>
                <w:color w:val="000000"/>
                <w:sz w:val="22"/>
                <w:szCs w:val="22"/>
              </w:rPr>
              <w:t xml:space="preserve"> a mixture?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249"/>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sea shells</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ice cream</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gasoline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wine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diamond</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116"/>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e</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lastRenderedPageBreak/>
                    <w:t>TOPICS:  </w:t>
                  </w:r>
                </w:p>
              </w:tc>
              <w:tc>
                <w:tcPr>
                  <w:tcW w:w="0" w:type="auto"/>
                  <w:tcMar>
                    <w:top w:w="30" w:type="dxa"/>
                    <w:left w:w="0" w:type="dxa"/>
                    <w:bottom w:w="30" w:type="dxa"/>
                    <w:right w:w="0" w:type="dxa"/>
                  </w:tcMar>
                </w:tcPr>
                <w:p w:rsidR="0064481F" w:rsidRDefault="00CF76CA">
                  <w:r>
                    <w:rPr>
                      <w:color w:val="000000"/>
                      <w:sz w:val="22"/>
                      <w:szCs w:val="22"/>
                    </w:rPr>
                    <w:t>1.3 Classifying Matter</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11. Which of the </w:t>
            </w:r>
            <w:r>
              <w:rPr>
                <w:rFonts w:ascii="Times New Roman" w:eastAsia="Times New Roman" w:hAnsi="Times New Roman" w:cs="Times New Roman"/>
                <w:color w:val="000000"/>
                <w:sz w:val="22"/>
                <w:szCs w:val="22"/>
              </w:rPr>
              <w:t>following are likely to form a homogeneous mixture?</w:t>
            </w:r>
          </w:p>
          <w:tbl>
            <w:tblPr>
              <w:tblW w:w="0" w:type="auto"/>
              <w:tblBorders>
                <w:top w:val="nil"/>
                <w:left w:val="nil"/>
                <w:bottom w:val="nil"/>
                <w:right w:val="nil"/>
                <w:insideH w:val="nil"/>
                <w:insideV w:val="nil"/>
              </w:tblBorders>
              <w:tblCellMar>
                <w:left w:w="0" w:type="dxa"/>
                <w:right w:w="0" w:type="dxa"/>
              </w:tblCellMar>
              <w:tblLook w:val="0000"/>
            </w:tblPr>
            <w:tblGrid>
              <w:gridCol w:w="435"/>
              <w:gridCol w:w="435"/>
              <w:gridCol w:w="7785"/>
            </w:tblGrid>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milk and ice cream blended together with chocolate syrup</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an egg combined with milk and mixed with a whisk</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1 gram table salt combined with 250 mL of water</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957"/>
              <w:gridCol w:w="220"/>
              <w:gridCol w:w="957"/>
              <w:gridCol w:w="208"/>
              <w:gridCol w:w="957"/>
              <w:gridCol w:w="220"/>
              <w:gridCol w:w="1048"/>
              <w:gridCol w:w="208"/>
              <w:gridCol w:w="1323"/>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 xml:space="preserve">3 </w:t>
                  </w:r>
                  <w:r>
                    <w:rPr>
                      <w:rFonts w:ascii="Times New Roman" w:eastAsia="Times New Roman" w:hAnsi="Times New Roman" w:cs="Times New Roman"/>
                      <w:color w:val="000000"/>
                      <w:sz w:val="22"/>
                      <w:szCs w:val="22"/>
                    </w:rPr>
                    <w:t>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and 2</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2, and 3</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116"/>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c</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1.3 Classifying Matter</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12. </w:t>
            </w:r>
            <w:r>
              <w:rPr>
                <w:rFonts w:ascii="Times New Roman" w:eastAsia="Times New Roman" w:hAnsi="Times New Roman" w:cs="Times New Roman"/>
                <w:color w:val="000000"/>
                <w:sz w:val="22"/>
                <w:szCs w:val="22"/>
              </w:rPr>
              <w:t xml:space="preserve">Which one of the following is most likely to be a </w:t>
            </w:r>
            <w:r>
              <w:rPr>
                <w:rFonts w:ascii="Times New Roman" w:eastAsia="Times New Roman" w:hAnsi="Times New Roman" w:cs="Times New Roman"/>
                <w:color w:val="000000"/>
                <w:sz w:val="22"/>
                <w:szCs w:val="22"/>
                <w:u w:val="single"/>
              </w:rPr>
              <w:t>homogeneous mixture</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756"/>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soil</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blood</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gasoline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mortar (a mixture of calcium carbonate and sand)</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plain yogurt</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116"/>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c</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1.3 Classifying Matter</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13. Which of the following is a </w:t>
            </w:r>
            <w:r>
              <w:rPr>
                <w:rFonts w:ascii="Times New Roman" w:eastAsia="Times New Roman" w:hAnsi="Times New Roman" w:cs="Times New Roman"/>
                <w:color w:val="000000"/>
                <w:sz w:val="22"/>
                <w:szCs w:val="22"/>
                <w:u w:val="single"/>
              </w:rPr>
              <w:t>heterogeneous mixture</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927"/>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Antifreeze (a mixture of water and ethylene glycol)</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Blood</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Sugar water</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Gasoline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Vinegar (a mixture of acetic acid and water)</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116"/>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b</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 xml:space="preserve">1.3 </w:t>
                  </w:r>
                  <w:r>
                    <w:rPr>
                      <w:color w:val="000000"/>
                      <w:sz w:val="22"/>
                      <w:szCs w:val="22"/>
                    </w:rPr>
                    <w:t>Classifying Matter</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lastRenderedPageBreak/>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4:46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14. Which of the following statements is/are correct?</w:t>
            </w:r>
          </w:p>
          <w:tbl>
            <w:tblPr>
              <w:tblW w:w="0" w:type="auto"/>
              <w:tblBorders>
                <w:top w:val="nil"/>
                <w:left w:val="nil"/>
                <w:bottom w:val="nil"/>
                <w:right w:val="nil"/>
                <w:insideH w:val="nil"/>
                <w:insideV w:val="nil"/>
              </w:tblBorders>
              <w:tblCellMar>
                <w:left w:w="0" w:type="dxa"/>
                <w:right w:w="0" w:type="dxa"/>
              </w:tblCellMar>
              <w:tblLook w:val="0000"/>
            </w:tblPr>
            <w:tblGrid>
              <w:gridCol w:w="435"/>
              <w:gridCol w:w="435"/>
              <w:gridCol w:w="7785"/>
            </w:tblGrid>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xml:space="preserve">Atoms are the smallest particles of an element; they retain the element's </w:t>
                  </w:r>
                  <w:r>
                    <w:rPr>
                      <w:rFonts w:ascii="Times New Roman" w:eastAsia="Times New Roman" w:hAnsi="Times New Roman" w:cs="Times New Roman"/>
                      <w:color w:val="000000"/>
                      <w:sz w:val="22"/>
                      <w:szCs w:val="22"/>
                    </w:rPr>
                    <w:t>chemical properties.</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Substances composed of only one type of atom are classified as elements.</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Out of 118 known elements, only 48 elements occur naturally.</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23"/>
              <w:gridCol w:w="220"/>
              <w:gridCol w:w="957"/>
              <w:gridCol w:w="208"/>
              <w:gridCol w:w="957"/>
              <w:gridCol w:w="220"/>
              <w:gridCol w:w="1048"/>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3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and 2</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2, and 3</w:t>
                  </w:r>
                </w:p>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860"/>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1.4 Elements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4:47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15. A number of the heaviest elements on the periodic table are named for famous </w:t>
            </w:r>
            <w:r>
              <w:rPr>
                <w:rFonts w:ascii="Times New Roman" w:eastAsia="Times New Roman" w:hAnsi="Times New Roman" w:cs="Times New Roman"/>
                <w:color w:val="000000"/>
                <w:sz w:val="22"/>
                <w:szCs w:val="22"/>
              </w:rPr>
              <w:t>scientists. Element number 101 was most likely named for which famous scientist?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240"/>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Alfred Nobel</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Nicolaus Copernicus</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Glen Seaborg</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Dmitri Mendeleev</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Marie Curie</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798"/>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1.4 Elements</w:t>
                  </w:r>
                  <w:r>
                    <w:rPr>
                      <w:color w:val="000000"/>
                      <w:sz w:val="22"/>
                      <w:szCs w:val="22"/>
                    </w:rPr>
                    <w:br/>
                    <w:t>A Closer Look</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16. What is the symbol for the element </w:t>
            </w:r>
            <w:r>
              <w:rPr>
                <w:rFonts w:ascii="Times New Roman" w:eastAsia="Times New Roman" w:hAnsi="Times New Roman" w:cs="Times New Roman"/>
                <w:color w:val="000000"/>
                <w:sz w:val="22"/>
                <w:szCs w:val="22"/>
                <w:u w:val="single"/>
              </w:rPr>
              <w:t>iron</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620"/>
              <w:gridCol w:w="220"/>
              <w:gridCol w:w="633"/>
              <w:gridCol w:w="208"/>
              <w:gridCol w:w="633"/>
              <w:gridCol w:w="220"/>
              <w:gridCol w:w="633"/>
              <w:gridCol w:w="208"/>
              <w:gridCol w:w="633"/>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Fe</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Kr</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Kr</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Kr</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Kr</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798"/>
            </w:tblGrid>
            <w:tr w:rsidR="0064481F">
              <w:tc>
                <w:tcPr>
                  <w:tcW w:w="0" w:type="auto"/>
                  <w:tcMar>
                    <w:top w:w="30" w:type="dxa"/>
                    <w:left w:w="0" w:type="dxa"/>
                    <w:bottom w:w="30" w:type="dxa"/>
                    <w:right w:w="0" w:type="dxa"/>
                  </w:tcMar>
                </w:tcPr>
                <w:p w:rsidR="0064481F" w:rsidRDefault="00CF76CA">
                  <w:r>
                    <w:rPr>
                      <w:i/>
                      <w:iCs/>
                      <w:color w:val="000000"/>
                      <w:sz w:val="22"/>
                      <w:szCs w:val="22"/>
                    </w:rPr>
                    <w:t>ANSWE</w:t>
                  </w:r>
                  <w:r>
                    <w:rPr>
                      <w:i/>
                      <w:iCs/>
                      <w:color w:val="000000"/>
                      <w:sz w:val="22"/>
                      <w:szCs w:val="22"/>
                    </w:rPr>
                    <w:t>R:  </w:t>
                  </w:r>
                </w:p>
              </w:tc>
              <w:tc>
                <w:tcPr>
                  <w:tcW w:w="0" w:type="auto"/>
                  <w:tcMar>
                    <w:top w:w="30" w:type="dxa"/>
                    <w:left w:w="0" w:type="dxa"/>
                    <w:bottom w:w="30" w:type="dxa"/>
                    <w:right w:w="0" w:type="dxa"/>
                  </w:tcMar>
                </w:tcPr>
                <w:p w:rsidR="0064481F" w:rsidRDefault="00CF76CA">
                  <w:r>
                    <w:rPr>
                      <w:color w:val="000000"/>
                      <w:sz w:val="22"/>
                      <w:szCs w:val="22"/>
                    </w:rPr>
                    <w:t>a</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1.4 Elements</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lastRenderedPageBreak/>
              <w:t>17. What is the correct symbol for potassium?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523"/>
              <w:gridCol w:w="220"/>
              <w:gridCol w:w="694"/>
              <w:gridCol w:w="208"/>
              <w:gridCol w:w="559"/>
              <w:gridCol w:w="220"/>
              <w:gridCol w:w="584"/>
              <w:gridCol w:w="208"/>
              <w:gridCol w:w="633"/>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P</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Pm</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K</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Pt</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Po</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737"/>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c</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1.4 Elements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18. What is the correct symbol for silver?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523"/>
              <w:gridCol w:w="220"/>
              <w:gridCol w:w="584"/>
              <w:gridCol w:w="208"/>
              <w:gridCol w:w="669"/>
              <w:gridCol w:w="220"/>
              <w:gridCol w:w="596"/>
              <w:gridCol w:w="208"/>
              <w:gridCol w:w="669"/>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Si</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Ag</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Sr</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Au</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737"/>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c</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1.4 Elements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19. The element whose symbol is Sn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628"/>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tin.</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calcium.</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calcium.</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calcium.</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none of these.</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798"/>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a</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1.4 Elements</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20. What is the name of the element with the symbol B?</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256"/>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barium</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beryllium</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bismuth</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boron</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bromine</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737"/>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lastRenderedPageBreak/>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 xml:space="preserve">1.4 </w:t>
                  </w:r>
                  <w:r>
                    <w:rPr>
                      <w:color w:val="000000"/>
                      <w:sz w:val="22"/>
                      <w:szCs w:val="22"/>
                    </w:rPr>
                    <w:t>Elements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21. What is the name of the element with the symbol Cr?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305"/>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cerium</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carbon</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chromium</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cadmium</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chlorine</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737"/>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c</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1.4 Elements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22. Which one of the following substances is classified as a molecular element?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225"/>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I</w:t>
                  </w:r>
                  <w:r>
                    <w:rPr>
                      <w:rFonts w:ascii="Times New Roman" w:eastAsia="Times New Roman" w:hAnsi="Times New Roman" w:cs="Times New Roman"/>
                      <w:color w:val="000000"/>
                      <w:sz w:val="28"/>
                      <w:szCs w:val="28"/>
                      <w:vertAlign w:val="subscript"/>
                    </w:rPr>
                    <w:t>2</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NO</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KCl</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8"/>
                      <w:szCs w:val="28"/>
                      <w:vertAlign w:val="subscript"/>
                    </w:rPr>
                    <w:t>6</w:t>
                  </w:r>
                  <w:r>
                    <w:rPr>
                      <w:rFonts w:ascii="Times New Roman" w:eastAsia="Times New Roman" w:hAnsi="Times New Roman" w:cs="Times New Roman"/>
                      <w:color w:val="000000"/>
                      <w:sz w:val="22"/>
                      <w:szCs w:val="22"/>
                    </w:rPr>
                    <w:t>H</w:t>
                  </w:r>
                  <w:r>
                    <w:rPr>
                      <w:rFonts w:ascii="Times New Roman" w:eastAsia="Times New Roman" w:hAnsi="Times New Roman" w:cs="Times New Roman"/>
                      <w:color w:val="000000"/>
                      <w:sz w:val="28"/>
                      <w:szCs w:val="28"/>
                      <w:vertAlign w:val="subscript"/>
                    </w:rPr>
                    <w:t>12</w:t>
                  </w:r>
                  <w:r>
                    <w:rPr>
                      <w:rFonts w:ascii="Times New Roman" w:eastAsia="Times New Roman" w:hAnsi="Times New Roman" w:cs="Times New Roman"/>
                      <w:color w:val="000000"/>
                      <w:sz w:val="22"/>
                      <w:szCs w:val="22"/>
                    </w:rPr>
                    <w:t>O</w:t>
                  </w:r>
                  <w:r>
                    <w:rPr>
                      <w:rFonts w:ascii="Times New Roman" w:eastAsia="Times New Roman" w:hAnsi="Times New Roman" w:cs="Times New Roman"/>
                      <w:color w:val="000000"/>
                      <w:sz w:val="28"/>
                      <w:szCs w:val="28"/>
                      <w:vertAlign w:val="subscript"/>
                    </w:rPr>
                    <w:t>6</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CO</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860"/>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a</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1.4 Elements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4:48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23. Which of the following is </w:t>
            </w:r>
            <w:r>
              <w:rPr>
                <w:rFonts w:ascii="Times New Roman" w:eastAsia="Times New Roman" w:hAnsi="Times New Roman" w:cs="Times New Roman"/>
                <w:color w:val="000000"/>
                <w:sz w:val="22"/>
                <w:szCs w:val="22"/>
                <w:u w:val="single"/>
              </w:rPr>
              <w:t>not</w:t>
            </w:r>
            <w:r>
              <w:rPr>
                <w:rFonts w:ascii="Times New Roman" w:eastAsia="Times New Roman" w:hAnsi="Times New Roman" w:cs="Times New Roman"/>
                <w:color w:val="000000"/>
                <w:sz w:val="22"/>
                <w:szCs w:val="22"/>
              </w:rPr>
              <w:t xml:space="preserve"> a correct name–symbol combination?</w:t>
            </w:r>
          </w:p>
          <w:p w:rsidR="0064481F" w:rsidRDefault="00CF76CA">
            <w:pPr>
              <w:pStyle w:val="p"/>
            </w:pP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830"/>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magnesium, Mg</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nickel, Ni</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phosphorus, P</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krypton, Kr</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potassium, Co</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860"/>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e</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lastRenderedPageBreak/>
                    <w:t>TOPICS:  </w:t>
                  </w:r>
                </w:p>
              </w:tc>
              <w:tc>
                <w:tcPr>
                  <w:tcW w:w="0" w:type="auto"/>
                  <w:tcMar>
                    <w:top w:w="30" w:type="dxa"/>
                    <w:left w:w="0" w:type="dxa"/>
                    <w:bottom w:w="30" w:type="dxa"/>
                    <w:right w:w="0" w:type="dxa"/>
                  </w:tcMar>
                </w:tcPr>
                <w:p w:rsidR="0064481F" w:rsidRDefault="00CF76CA">
                  <w:r>
                    <w:rPr>
                      <w:color w:val="000000"/>
                      <w:sz w:val="22"/>
                      <w:szCs w:val="22"/>
                    </w:rPr>
                    <w:t>1.4 Elements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1/3/2018 10:07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24. An electrically charged atom or group of atoms is a(n) ________.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410"/>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element</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ion</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molecule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heterogeneous mixture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solution</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737"/>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b</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1.5 Compounds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25. A pure substance composed of two or more different elements is a(n) ________.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410"/>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ion</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heterogeneous mixture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chemical compound</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solid</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solution</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737"/>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c</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1.5 Compounds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26. A(n) ________ is a pure substance that is composed of only one type of atom.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207"/>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ion</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solution</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element</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molecule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gas</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737"/>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c</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 xml:space="preserve">1.5 </w:t>
                  </w:r>
                  <w:r>
                    <w:rPr>
                      <w:color w:val="000000"/>
                      <w:sz w:val="22"/>
                      <w:szCs w:val="22"/>
                    </w:rPr>
                    <w:t>Compounds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lastRenderedPageBreak/>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27. Which one of the following substances is classified as a chemical compound?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547"/>
              <w:gridCol w:w="220"/>
              <w:gridCol w:w="657"/>
              <w:gridCol w:w="208"/>
              <w:gridCol w:w="669"/>
              <w:gridCol w:w="220"/>
              <w:gridCol w:w="633"/>
              <w:gridCol w:w="208"/>
              <w:gridCol w:w="584"/>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Ir</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He</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Ho</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HI</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In</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798"/>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1.5 Compounds</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28. Which of the following terms best describes </w:t>
            </w:r>
            <w:r>
              <w:rPr>
                <w:rFonts w:ascii="Times New Roman" w:eastAsia="Times New Roman" w:hAnsi="Times New Roman" w:cs="Times New Roman"/>
                <w:color w:val="000000"/>
                <w:sz w:val="22"/>
                <w:szCs w:val="22"/>
              </w:rPr>
              <w:t>ammonia, NH</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411"/>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Homogeneous mixture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Ion</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Element</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Chemical compound</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Atom</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860"/>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1.5 Compounds</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4:49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29. Which of the following statements concerning water (H</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2"/>
                <w:szCs w:val="22"/>
              </w:rPr>
              <w:t>O) is/are CORRECT?</w:t>
            </w:r>
          </w:p>
          <w:tbl>
            <w:tblPr>
              <w:tblW w:w="0" w:type="auto"/>
              <w:tblBorders>
                <w:top w:val="nil"/>
                <w:left w:val="nil"/>
                <w:bottom w:val="nil"/>
                <w:right w:val="nil"/>
                <w:insideH w:val="nil"/>
                <w:insideV w:val="nil"/>
              </w:tblBorders>
              <w:tblCellMar>
                <w:left w:w="0" w:type="dxa"/>
                <w:right w:w="0" w:type="dxa"/>
              </w:tblCellMar>
              <w:tblLook w:val="0000"/>
            </w:tblPr>
            <w:tblGrid>
              <w:gridCol w:w="435"/>
              <w:gridCol w:w="435"/>
              <w:gridCol w:w="7785"/>
            </w:tblGrid>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H</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2"/>
                      <w:szCs w:val="22"/>
                    </w:rPr>
                    <w:t>O is a chemical compound.</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Water is a homogeneous mixture.</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xml:space="preserve">Liquid water is a mixture of elemental </w:t>
                  </w:r>
                  <w:r>
                    <w:rPr>
                      <w:rFonts w:ascii="Times New Roman" w:eastAsia="Times New Roman" w:hAnsi="Times New Roman" w:cs="Times New Roman"/>
                      <w:color w:val="000000"/>
                      <w:sz w:val="22"/>
                      <w:szCs w:val="22"/>
                    </w:rPr>
                    <w:t>hydrogen and oxygen.</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957"/>
              <w:gridCol w:w="220"/>
              <w:gridCol w:w="957"/>
              <w:gridCol w:w="208"/>
              <w:gridCol w:w="957"/>
              <w:gridCol w:w="220"/>
              <w:gridCol w:w="1048"/>
              <w:gridCol w:w="208"/>
              <w:gridCol w:w="1323"/>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3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and 2</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2, and 3</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1737"/>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a</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1.5 Compounds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30. Which one of the following statements is not a comparison of physical </w:t>
            </w:r>
            <w:r>
              <w:rPr>
                <w:rFonts w:ascii="Times New Roman" w:eastAsia="Times New Roman" w:hAnsi="Times New Roman" w:cs="Times New Roman"/>
                <w:color w:val="000000"/>
                <w:sz w:val="22"/>
                <w:szCs w:val="22"/>
              </w:rPr>
              <w:t>properties?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7262"/>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Potassium reacts with water more quickly than calcium reacts with water.</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electrical conductivity of aluminum is greater than copper.</w:t>
                  </w:r>
                </w:p>
              </w:tc>
            </w:tr>
            <w:tr w:rsidR="0064481F">
              <w:tc>
                <w:tcPr>
                  <w:tcW w:w="400" w:type="dxa"/>
                  <w:tcMar>
                    <w:top w:w="0" w:type="dxa"/>
                    <w:left w:w="0" w:type="dxa"/>
                    <w:bottom w:w="0" w:type="dxa"/>
                    <w:right w:w="0" w:type="dxa"/>
                  </w:tcMar>
                </w:tcPr>
                <w:p w:rsidR="0064481F" w:rsidRDefault="00CF76CA">
                  <w:r>
                    <w:rPr>
                      <w:color w:val="000000"/>
                      <w:sz w:val="20"/>
                      <w:szCs w:val="20"/>
                    </w:rPr>
                    <w:lastRenderedPageBreak/>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density of copper is less than the density of lead.</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 xml:space="preserve">The solubility of NaCl </w:t>
                  </w:r>
                  <w:r>
                    <w:rPr>
                      <w:rFonts w:ascii="Times New Roman" w:eastAsia="Times New Roman" w:hAnsi="Times New Roman" w:cs="Times New Roman"/>
                      <w:color w:val="000000"/>
                      <w:sz w:val="22"/>
                      <w:szCs w:val="22"/>
                    </w:rPr>
                    <w:t>in hot water is greater than the solubility in cold water.</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boiling point of water is greater than the boiling point of ethanol.</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250"/>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a</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 xml:space="preserve">1.6 Physical </w:t>
                  </w:r>
                  <w:r>
                    <w:rPr>
                      <w:color w:val="000000"/>
                      <w:sz w:val="22"/>
                      <w:szCs w:val="22"/>
                    </w:rPr>
                    <w:t>Properties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31. Which of the following statements is/are CORRECT?</w:t>
            </w:r>
          </w:p>
          <w:tbl>
            <w:tblPr>
              <w:tblW w:w="0" w:type="auto"/>
              <w:tblBorders>
                <w:top w:val="nil"/>
                <w:left w:val="nil"/>
                <w:bottom w:val="nil"/>
                <w:right w:val="nil"/>
                <w:insideH w:val="nil"/>
                <w:insideV w:val="nil"/>
              </w:tblBorders>
              <w:tblCellMar>
                <w:left w:w="0" w:type="dxa"/>
                <w:right w:w="0" w:type="dxa"/>
              </w:tblCellMar>
              <w:tblLook w:val="0000"/>
            </w:tblPr>
            <w:tblGrid>
              <w:gridCol w:w="435"/>
              <w:gridCol w:w="435"/>
              <w:gridCol w:w="7785"/>
            </w:tblGrid>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The conduction of electricity through copper wire is a chemical change.</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xml:space="preserve">The rusting of iron is a chemical </w:t>
                  </w:r>
                  <w:r>
                    <w:rPr>
                      <w:rFonts w:ascii="Times New Roman" w:eastAsia="Times New Roman" w:hAnsi="Times New Roman" w:cs="Times New Roman"/>
                      <w:color w:val="000000"/>
                      <w:sz w:val="22"/>
                      <w:szCs w:val="22"/>
                    </w:rPr>
                    <w:t>change.</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xml:space="preserve">The evaporation of ammonia at -33.3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C is a chemical change.</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957"/>
              <w:gridCol w:w="220"/>
              <w:gridCol w:w="957"/>
              <w:gridCol w:w="208"/>
              <w:gridCol w:w="957"/>
              <w:gridCol w:w="220"/>
              <w:gridCol w:w="1048"/>
              <w:gridCol w:w="208"/>
              <w:gridCol w:w="1323"/>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3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2 and 3</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2, and 3</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250"/>
            </w:tblGrid>
            <w:tr w:rsidR="0064481F">
              <w:tc>
                <w:tcPr>
                  <w:tcW w:w="0" w:type="auto"/>
                  <w:tcMar>
                    <w:top w:w="30" w:type="dxa"/>
                    <w:left w:w="0" w:type="dxa"/>
                    <w:bottom w:w="30" w:type="dxa"/>
                    <w:right w:w="0" w:type="dxa"/>
                  </w:tcMar>
                </w:tcPr>
                <w:p w:rsidR="0064481F" w:rsidRDefault="00CF76CA">
                  <w:r>
                    <w:rPr>
                      <w:i/>
                      <w:iCs/>
                      <w:color w:val="000000"/>
                      <w:sz w:val="22"/>
                      <w:szCs w:val="22"/>
                    </w:rPr>
                    <w:t>ANSWE</w:t>
                  </w:r>
                  <w:r>
                    <w:rPr>
                      <w:i/>
                      <w:iCs/>
                      <w:color w:val="000000"/>
                      <w:sz w:val="22"/>
                      <w:szCs w:val="22"/>
                    </w:rPr>
                    <w:t>R:  </w:t>
                  </w:r>
                </w:p>
              </w:tc>
              <w:tc>
                <w:tcPr>
                  <w:tcW w:w="0" w:type="auto"/>
                  <w:tcMar>
                    <w:top w:w="30" w:type="dxa"/>
                    <w:left w:w="0" w:type="dxa"/>
                    <w:bottom w:w="30" w:type="dxa"/>
                    <w:right w:w="0" w:type="dxa"/>
                  </w:tcMar>
                </w:tcPr>
                <w:p w:rsidR="0064481F" w:rsidRDefault="00CF76CA">
                  <w:r>
                    <w:rPr>
                      <w:color w:val="000000"/>
                      <w:sz w:val="22"/>
                      <w:szCs w:val="22"/>
                    </w:rPr>
                    <w:t>b</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1.6 Physical Properties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32. Which one of the following statements is not a comparison of </w:t>
            </w:r>
            <w:r>
              <w:rPr>
                <w:rFonts w:ascii="Times New Roman" w:eastAsia="Times New Roman" w:hAnsi="Times New Roman" w:cs="Times New Roman"/>
                <w:color w:val="000000"/>
                <w:sz w:val="22"/>
                <w:szCs w:val="22"/>
              </w:rPr>
              <w:t>physical properties?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698"/>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 xml:space="preserve">Mercury and gallium are both liquids at 50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Oxygen is more soluble in water than helium.</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Silver and gold are malleable metals.</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 xml:space="preserve">Oxygen and nitrogen are both liquids at -200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 xml:space="preserve">Calcium reacts more </w:t>
                  </w:r>
                  <w:r>
                    <w:rPr>
                      <w:rFonts w:ascii="Times New Roman" w:eastAsia="Times New Roman" w:hAnsi="Times New Roman" w:cs="Times New Roman"/>
                      <w:color w:val="000000"/>
                      <w:sz w:val="22"/>
                      <w:szCs w:val="22"/>
                    </w:rPr>
                    <w:t>quickly than iron in acids.</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250"/>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e</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1.6 Physical Properties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4:50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33. An intensive property of a </w:t>
            </w:r>
            <w:r>
              <w:rPr>
                <w:rFonts w:ascii="Times New Roman" w:eastAsia="Times New Roman" w:hAnsi="Times New Roman" w:cs="Times New Roman"/>
                <w:color w:val="000000"/>
                <w:sz w:val="22"/>
                <w:szCs w:val="22"/>
              </w:rPr>
              <w:t>substance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097"/>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independent of the amount present.</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dependent on its volume, but not its mass.</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not affected by its temperature.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dependent only on its temperature.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dependent only on its mass and volume.</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250"/>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a</w:t>
                  </w:r>
                </w:p>
              </w:tc>
            </w:tr>
            <w:tr w:rsidR="0064481F">
              <w:tc>
                <w:tcPr>
                  <w:tcW w:w="0" w:type="auto"/>
                  <w:tcMar>
                    <w:top w:w="30" w:type="dxa"/>
                    <w:left w:w="0" w:type="dxa"/>
                    <w:bottom w:w="30" w:type="dxa"/>
                    <w:right w:w="0" w:type="dxa"/>
                  </w:tcMar>
                </w:tcPr>
                <w:p w:rsidR="0064481F" w:rsidRDefault="00CF76CA">
                  <w:r>
                    <w:rPr>
                      <w:i/>
                      <w:iCs/>
                      <w:color w:val="000000"/>
                      <w:sz w:val="22"/>
                      <w:szCs w:val="22"/>
                    </w:rPr>
                    <w:lastRenderedPageBreak/>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1.6 Physical Properties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34. Which of the following are extensive properties: mass, volume, and/or density?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124"/>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mass only</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volume only</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density only</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mass and volume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volume and density</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250"/>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1.6 Physical Properties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35. All of the following are examples of intensive properties of matter except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943"/>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boiling point</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thermal conductivity</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malleability</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amount of energy transferred as heat</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color</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250"/>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1.6 Physical Properties</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4:53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36. </w:t>
            </w:r>
            <w:r>
              <w:rPr>
                <w:rFonts w:ascii="Times New Roman" w:eastAsia="Times New Roman" w:hAnsi="Times New Roman" w:cs="Times New Roman"/>
                <w:color w:val="000000"/>
                <w:sz w:val="22"/>
                <w:szCs w:val="22"/>
              </w:rPr>
              <w:t xml:space="preserve">Which of following would be classified as a </w:t>
            </w:r>
            <w:r>
              <w:rPr>
                <w:rFonts w:ascii="Times New Roman" w:eastAsia="Times New Roman" w:hAnsi="Times New Roman" w:cs="Times New Roman"/>
                <w:color w:val="000000"/>
                <w:sz w:val="22"/>
                <w:szCs w:val="22"/>
                <w:u w:val="single"/>
              </w:rPr>
              <w:t>chemical</w:t>
            </w:r>
            <w:r>
              <w:rPr>
                <w:rFonts w:ascii="Times New Roman" w:eastAsia="Times New Roman" w:hAnsi="Times New Roman" w:cs="Times New Roman"/>
                <w:color w:val="000000"/>
                <w:sz w:val="22"/>
                <w:szCs w:val="22"/>
              </w:rPr>
              <w:t xml:space="preserve"> change?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626"/>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transformation of solid carbon dioxide into gaseous carbon dioxide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freezing of diesel fuel</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condensation of nitrogen gas</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removal of a color stain using bleach</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evaporation of water</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25"/>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lastRenderedPageBreak/>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1.7 Physical and Chemical Change</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 xml:space="preserve">3/5/2014 </w:t>
                  </w:r>
                  <w:r>
                    <w:rPr>
                      <w:color w:val="000000"/>
                      <w:sz w:val="22"/>
                      <w:szCs w:val="22"/>
                    </w:rPr>
                    <w:t>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37. </w:t>
            </w:r>
            <w:r>
              <w:rPr>
                <w:rFonts w:ascii="Times New Roman" w:eastAsia="Times New Roman" w:hAnsi="Times New Roman" w:cs="Times New Roman"/>
                <w:color w:val="000000"/>
                <w:sz w:val="24"/>
              </w:rPr>
              <w:t>What kind of change is depicted below?</w:t>
            </w:r>
          </w:p>
          <w:tbl>
            <w:tblPr>
              <w:tblW w:w="0" w:type="auto"/>
              <w:jc w:val="center"/>
              <w:tblBorders>
                <w:top w:val="nil"/>
                <w:left w:val="nil"/>
                <w:bottom w:val="nil"/>
                <w:right w:val="nil"/>
                <w:insideH w:val="nil"/>
                <w:insideV w:val="nil"/>
              </w:tblBorders>
              <w:tblCellMar>
                <w:left w:w="0" w:type="dxa"/>
                <w:right w:w="0" w:type="dxa"/>
              </w:tblCellMar>
              <w:tblLook w:val="0000"/>
            </w:tblPr>
            <w:tblGrid>
              <w:gridCol w:w="2055"/>
              <w:gridCol w:w="1185"/>
              <w:gridCol w:w="2025"/>
            </w:tblGrid>
            <w:tr w:rsidR="0064481F">
              <w:trPr>
                <w:jc w:val="center"/>
              </w:trPr>
              <w:tc>
                <w:tcPr>
                  <w:tcW w:w="2055" w:type="dxa"/>
                  <w:tcMar>
                    <w:top w:w="0" w:type="dxa"/>
                    <w:left w:w="0" w:type="dxa"/>
                    <w:bottom w:w="0" w:type="dxa"/>
                    <w:right w:w="0" w:type="dxa"/>
                  </w:tcMar>
                  <w:vAlign w:val="center"/>
                </w:tcPr>
                <w:p w:rsidR="0064481F" w:rsidRDefault="004842D1">
                  <w:pPr>
                    <w:pStyle w:val="p"/>
                  </w:pPr>
                  <w:r w:rsidRPr="0064481F">
                    <w:rPr>
                      <w:position w:val="-67"/>
                    </w:rPr>
                    <w:pict>
                      <v:shape id="_x0000_i1040" type="#_x0000_t75" style="width:78.75pt;height:78.75pt">
                        <v:imagedata r:id="rId21" o:title=""/>
                      </v:shape>
                    </w:pict>
                  </w:r>
                </w:p>
              </w:tc>
              <w:tc>
                <w:tcPr>
                  <w:tcW w:w="1185" w:type="dxa"/>
                  <w:tcMar>
                    <w:top w:w="0" w:type="dxa"/>
                    <w:left w:w="0" w:type="dxa"/>
                    <w:bottom w:w="0" w:type="dxa"/>
                    <w:right w:w="0" w:type="dxa"/>
                  </w:tcMar>
                  <w:vAlign w:val="center"/>
                </w:tcPr>
                <w:p w:rsidR="0064481F" w:rsidRDefault="004842D1">
                  <w:pPr>
                    <w:pStyle w:val="p"/>
                  </w:pPr>
                  <w:r w:rsidRPr="0064481F">
                    <w:rPr>
                      <w:position w:val="-4"/>
                    </w:rPr>
                    <w:pict>
                      <v:shape id="_x0000_i1041" type="#_x0000_t75" style="width:54pt;height:15.75pt">
                        <v:imagedata r:id="rId22" o:title=""/>
                      </v:shape>
                    </w:pict>
                  </w:r>
                </w:p>
              </w:tc>
              <w:tc>
                <w:tcPr>
                  <w:tcW w:w="2025" w:type="dxa"/>
                  <w:tcMar>
                    <w:top w:w="0" w:type="dxa"/>
                    <w:left w:w="0" w:type="dxa"/>
                    <w:bottom w:w="0" w:type="dxa"/>
                    <w:right w:w="0" w:type="dxa"/>
                  </w:tcMar>
                  <w:vAlign w:val="center"/>
                </w:tcPr>
                <w:p w:rsidR="0064481F" w:rsidRDefault="004842D1">
                  <w:pPr>
                    <w:pStyle w:val="p"/>
                  </w:pPr>
                  <w:r w:rsidRPr="0064481F">
                    <w:rPr>
                      <w:position w:val="-67"/>
                    </w:rPr>
                    <w:pict>
                      <v:shape id="_x0000_i1042" type="#_x0000_t75" style="width:78.75pt;height:78.75pt">
                        <v:imagedata r:id="rId23" o:title=""/>
                      </v:shape>
                    </w:pic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3759"/>
              <w:gridCol w:w="220"/>
              <w:gridCol w:w="2006"/>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4"/>
                    </w:rPr>
                    <w:t>no change</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4"/>
                    </w:rPr>
                    <w:t>chemical change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4"/>
                    </w:rPr>
                    <w:t>both chemical and physical change</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4"/>
                    </w:rPr>
                    <w:t>physical change</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25"/>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b</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1.7 Physical and Chemical Change</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OWL | 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38. Which of the following observations is/are examples of chemical change?</w:t>
            </w:r>
          </w:p>
          <w:tbl>
            <w:tblPr>
              <w:tblW w:w="0" w:type="auto"/>
              <w:tblBorders>
                <w:top w:val="nil"/>
                <w:left w:val="nil"/>
                <w:bottom w:val="nil"/>
                <w:right w:val="nil"/>
                <w:insideH w:val="nil"/>
                <w:insideV w:val="nil"/>
              </w:tblBorders>
              <w:tblCellMar>
                <w:left w:w="0" w:type="dxa"/>
                <w:right w:w="0" w:type="dxa"/>
              </w:tblCellMar>
              <w:tblLook w:val="0000"/>
            </w:tblPr>
            <w:tblGrid>
              <w:gridCol w:w="435"/>
              <w:gridCol w:w="435"/>
              <w:gridCol w:w="7785"/>
            </w:tblGrid>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Iron (Fe) rusts, forming Fe</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2"/>
                      <w:szCs w:val="22"/>
                    </w:rPr>
                    <w:t>O</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2"/>
                      <w:szCs w:val="22"/>
                    </w:rPr>
                    <w:t>.</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The density of water increases when it changes from a solid to a liquid.</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xml:space="preserve">Sodium chloride melts at 801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957"/>
              <w:gridCol w:w="220"/>
              <w:gridCol w:w="957"/>
              <w:gridCol w:w="208"/>
              <w:gridCol w:w="957"/>
              <w:gridCol w:w="220"/>
              <w:gridCol w:w="1048"/>
              <w:gridCol w:w="208"/>
              <w:gridCol w:w="1048"/>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3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and 2</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2 and 3</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25"/>
            </w:tblGrid>
            <w:tr w:rsidR="0064481F">
              <w:tc>
                <w:tcPr>
                  <w:tcW w:w="0" w:type="auto"/>
                  <w:tcMar>
                    <w:top w:w="30" w:type="dxa"/>
                    <w:left w:w="0" w:type="dxa"/>
                    <w:bottom w:w="30" w:type="dxa"/>
                    <w:right w:w="0" w:type="dxa"/>
                  </w:tcMar>
                </w:tcPr>
                <w:p w:rsidR="0064481F" w:rsidRDefault="00CF76CA">
                  <w:r>
                    <w:rPr>
                      <w:i/>
                      <w:iCs/>
                      <w:color w:val="000000"/>
                      <w:sz w:val="22"/>
                      <w:szCs w:val="22"/>
                    </w:rPr>
                    <w:t>ANSWE</w:t>
                  </w:r>
                  <w:r>
                    <w:rPr>
                      <w:i/>
                      <w:iCs/>
                      <w:color w:val="000000"/>
                      <w:sz w:val="22"/>
                      <w:szCs w:val="22"/>
                    </w:rPr>
                    <w:t>R:  </w:t>
                  </w:r>
                </w:p>
              </w:tc>
              <w:tc>
                <w:tcPr>
                  <w:tcW w:w="0" w:type="auto"/>
                  <w:tcMar>
                    <w:top w:w="30" w:type="dxa"/>
                    <w:left w:w="0" w:type="dxa"/>
                    <w:bottom w:w="30" w:type="dxa"/>
                    <w:right w:w="0" w:type="dxa"/>
                  </w:tcMar>
                </w:tcPr>
                <w:p w:rsidR="0064481F" w:rsidRDefault="00CF76CA">
                  <w:r>
                    <w:rPr>
                      <w:color w:val="000000"/>
                      <w:sz w:val="22"/>
                      <w:szCs w:val="22"/>
                    </w:rPr>
                    <w:t>a</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1.7 Physical and Chemical Change</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39. Which of the following observations is/are examples of a </w:t>
            </w:r>
            <w:r>
              <w:rPr>
                <w:rFonts w:ascii="Times New Roman" w:eastAsia="Times New Roman" w:hAnsi="Times New Roman" w:cs="Times New Roman"/>
                <w:color w:val="000000"/>
                <w:sz w:val="22"/>
                <w:szCs w:val="22"/>
              </w:rPr>
              <w:t>physical change?</w:t>
            </w:r>
          </w:p>
          <w:tbl>
            <w:tblPr>
              <w:tblW w:w="0" w:type="auto"/>
              <w:tblBorders>
                <w:top w:val="nil"/>
                <w:left w:val="nil"/>
                <w:bottom w:val="nil"/>
                <w:right w:val="nil"/>
                <w:insideH w:val="nil"/>
                <w:insideV w:val="nil"/>
              </w:tblBorders>
              <w:tblCellMar>
                <w:left w:w="0" w:type="dxa"/>
                <w:right w:w="0" w:type="dxa"/>
              </w:tblCellMar>
              <w:tblLook w:val="0000"/>
            </w:tblPr>
            <w:tblGrid>
              <w:gridCol w:w="435"/>
              <w:gridCol w:w="435"/>
              <w:gridCol w:w="7785"/>
            </w:tblGrid>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The density of water decreases when it solidifies.</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xml:space="preserve">Aluminum melts when heated above 660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Hydrogen peroxide (H</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2"/>
                      <w:szCs w:val="22"/>
                    </w:rPr>
                    <w:t>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2"/>
                      <w:szCs w:val="22"/>
                    </w:rPr>
                    <w:t>) decomposes to water and oxygen.</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23"/>
              <w:gridCol w:w="220"/>
              <w:gridCol w:w="957"/>
              <w:gridCol w:w="208"/>
              <w:gridCol w:w="957"/>
              <w:gridCol w:w="220"/>
              <w:gridCol w:w="1048"/>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3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and 2</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2, and 3</w:t>
                  </w:r>
                </w:p>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25"/>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lastRenderedPageBreak/>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1.7 Physical and Chemical Change</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4:54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40. A battery-operated power tool, such as a </w:t>
            </w:r>
            <w:r>
              <w:rPr>
                <w:rFonts w:ascii="Times New Roman" w:eastAsia="Times New Roman" w:hAnsi="Times New Roman" w:cs="Times New Roman"/>
                <w:color w:val="000000"/>
                <w:sz w:val="22"/>
                <w:szCs w:val="22"/>
              </w:rPr>
              <w:t>cordless drill, converts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725"/>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electrostatic energy to chemical potential energy.</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mechanical energy to electrostatic energy.</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thermal energy to mechanical energy.</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thermal energy to gravitational energy.</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 xml:space="preserve">chemical potential energy </w:t>
                  </w:r>
                  <w:r>
                    <w:rPr>
                      <w:rFonts w:ascii="Times New Roman" w:eastAsia="Times New Roman" w:hAnsi="Times New Roman" w:cs="Times New Roman"/>
                      <w:color w:val="000000"/>
                      <w:sz w:val="22"/>
                      <w:szCs w:val="22"/>
                    </w:rPr>
                    <w:t>to mechanical energy.</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375"/>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e</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5.1 Energy: Some Basic Principles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41. Which of the following </w:t>
            </w:r>
            <w:r>
              <w:rPr>
                <w:rFonts w:ascii="Times New Roman" w:eastAsia="Times New Roman" w:hAnsi="Times New Roman" w:cs="Times New Roman"/>
                <w:color w:val="000000"/>
                <w:sz w:val="22"/>
                <w:szCs w:val="22"/>
              </w:rPr>
              <w:t>lists contains only forms of kinetic energy?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823"/>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electrostatic, gravitational, and mechanical energy</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gravitational, mechanical, and electrical energy</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thermal, acoustic, and mechanical energy</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chemical, thermal, and acoustic energy</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gravitational, chemical, and electrostatic energy</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375"/>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c</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5.1 Energy: Some Basic Principles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42. Which of the following types of energy is/are classified as potential energy?</w:t>
            </w:r>
          </w:p>
          <w:tbl>
            <w:tblPr>
              <w:tblW w:w="0" w:type="auto"/>
              <w:tblBorders>
                <w:top w:val="nil"/>
                <w:left w:val="nil"/>
                <w:bottom w:val="nil"/>
                <w:right w:val="nil"/>
                <w:insideH w:val="nil"/>
                <w:insideV w:val="nil"/>
              </w:tblBorders>
              <w:tblCellMar>
                <w:left w:w="0" w:type="dxa"/>
                <w:right w:w="0" w:type="dxa"/>
              </w:tblCellMar>
              <w:tblLook w:val="0000"/>
            </w:tblPr>
            <w:tblGrid>
              <w:gridCol w:w="435"/>
              <w:gridCol w:w="435"/>
              <w:gridCol w:w="7785"/>
            </w:tblGrid>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Thermal energy</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Energy stored in a spring</w:t>
                  </w:r>
                </w:p>
              </w:tc>
            </w:tr>
            <w:tr w:rsidR="0064481F">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64481F" w:rsidRDefault="00CF76CA">
                  <w:r>
                    <w:rPr>
                      <w:rFonts w:ascii="Times New Roman" w:eastAsia="Times New Roman" w:hAnsi="Times New Roman" w:cs="Times New Roman"/>
                      <w:color w:val="000000"/>
                      <w:sz w:val="22"/>
                      <w:szCs w:val="22"/>
                    </w:rPr>
                    <w:t>Gravitational energy</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23"/>
              <w:gridCol w:w="220"/>
              <w:gridCol w:w="957"/>
              <w:gridCol w:w="208"/>
              <w:gridCol w:w="957"/>
              <w:gridCol w:w="220"/>
              <w:gridCol w:w="1048"/>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3 only</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2 and 3</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1, 2, and 3</w:t>
                  </w:r>
                </w:p>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c>
                <w:tcPr>
                  <w:tcW w:w="0" w:type="auto"/>
                </w:tcPr>
                <w:p w:rsidR="0064481F" w:rsidRDefault="0064481F"/>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375"/>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d</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True</w:t>
                  </w:r>
                </w:p>
              </w:tc>
            </w:tr>
            <w:tr w:rsidR="0064481F">
              <w:tc>
                <w:tcPr>
                  <w:tcW w:w="0" w:type="auto"/>
                  <w:tcMar>
                    <w:top w:w="30" w:type="dxa"/>
                    <w:left w:w="0" w:type="dxa"/>
                    <w:bottom w:w="30" w:type="dxa"/>
                    <w:right w:w="0" w:type="dxa"/>
                  </w:tcMar>
                </w:tcPr>
                <w:p w:rsidR="0064481F" w:rsidRDefault="00CF76CA">
                  <w:r>
                    <w:rPr>
                      <w:i/>
                      <w:iCs/>
                      <w:color w:val="000000"/>
                      <w:sz w:val="22"/>
                      <w:szCs w:val="22"/>
                    </w:rPr>
                    <w:lastRenderedPageBreak/>
                    <w:t>TOPICS:  </w:t>
                  </w:r>
                </w:p>
              </w:tc>
              <w:tc>
                <w:tcPr>
                  <w:tcW w:w="0" w:type="auto"/>
                  <w:tcMar>
                    <w:top w:w="30" w:type="dxa"/>
                    <w:left w:w="0" w:type="dxa"/>
                    <w:bottom w:w="30" w:type="dxa"/>
                    <w:right w:w="0" w:type="dxa"/>
                  </w:tcMar>
                </w:tcPr>
                <w:p w:rsidR="0064481F" w:rsidRDefault="00CF76CA">
                  <w:r>
                    <w:rPr>
                      <w:color w:val="000000"/>
                      <w:sz w:val="22"/>
                      <w:szCs w:val="22"/>
                    </w:rPr>
                    <w:t>5.1 Energy: Some Basic Principles</w:t>
                  </w:r>
                </w:p>
              </w:tc>
            </w:tr>
            <w:tr w:rsidR="0064481F">
              <w:tc>
                <w:tcPr>
                  <w:tcW w:w="0" w:type="auto"/>
                  <w:tcMar>
                    <w:top w:w="30" w:type="dxa"/>
                    <w:left w:w="0" w:type="dxa"/>
                    <w:bottom w:w="30" w:type="dxa"/>
                    <w:right w:w="0" w:type="dxa"/>
                  </w:tcMar>
                </w:tcPr>
                <w:p w:rsidR="0064481F" w:rsidRDefault="00CF76CA">
                  <w:r>
                    <w:rPr>
                      <w:i/>
                      <w:iCs/>
                      <w:color w:val="000000"/>
                      <w:sz w:val="22"/>
                      <w:szCs w:val="22"/>
                    </w:rPr>
                    <w:t>NOTES:  </w:t>
                  </w:r>
                </w:p>
              </w:tc>
              <w:tc>
                <w:tcPr>
                  <w:tcW w:w="0" w:type="auto"/>
                  <w:tcMar>
                    <w:top w:w="30" w:type="dxa"/>
                    <w:left w:w="0" w:type="dxa"/>
                    <w:bottom w:w="30" w:type="dxa"/>
                    <w:right w:w="0" w:type="dxa"/>
                  </w:tcMar>
                </w:tcPr>
                <w:p w:rsidR="0064481F" w:rsidRDefault="00CF76CA">
                  <w:r>
                    <w:rPr>
                      <w:color w:val="000000"/>
                      <w:sz w:val="22"/>
                      <w:szCs w:val="22"/>
                    </w:rPr>
                    <w:t>Dynamic Question</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4:58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43. Substances like hydrogen (H</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2"/>
                <w:szCs w:val="22"/>
              </w:rPr>
              <w:t xml:space="preserve">) and </w:t>
            </w:r>
            <w:r>
              <w:rPr>
                <w:rFonts w:ascii="Times New Roman" w:eastAsia="Times New Roman" w:hAnsi="Times New Roman" w:cs="Times New Roman"/>
                <w:color w:val="000000"/>
                <w:sz w:val="22"/>
                <w:szCs w:val="22"/>
              </w:rPr>
              <w:t>oxygen (O</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2"/>
                <w:szCs w:val="22"/>
              </w:rPr>
              <w:t>) that are composed of only one type of atom are classified as ________.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397"/>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pPr>
                    <w:pStyle w:val="p"/>
                  </w:pPr>
                  <w:r>
                    <w:rPr>
                      <w:rFonts w:ascii="Times New Roman" w:eastAsia="Times New Roman" w:hAnsi="Times New Roman" w:cs="Times New Roman"/>
                      <w:color w:val="000000"/>
                      <w:sz w:val="22"/>
                      <w:szCs w:val="22"/>
                    </w:rPr>
                    <w:t>elements</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Subjective Short Answer</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1.4 Elements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44. Properties, such as color and density, which can be observed or measured without changing the composition of a substance are called ________ properties.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397"/>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pPr>
                    <w:pStyle w:val="p"/>
                  </w:pPr>
                  <w:r>
                    <w:rPr>
                      <w:rFonts w:ascii="Times New Roman" w:eastAsia="Times New Roman" w:hAnsi="Times New Roman" w:cs="Times New Roman"/>
                      <w:color w:val="000000"/>
                      <w:sz w:val="22"/>
                      <w:szCs w:val="22"/>
                    </w:rPr>
                    <w:t>physical</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Subjective Short Answer</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1.6 Physical Properties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45. A mass of 10 g of table salt dissolves in water to form a(n) ________ mixture (i.e., a mixture that is uniform </w:t>
            </w:r>
            <w:r>
              <w:rPr>
                <w:rFonts w:ascii="Times New Roman" w:eastAsia="Times New Roman" w:hAnsi="Times New Roman" w:cs="Times New Roman"/>
                <w:color w:val="000000"/>
                <w:sz w:val="22"/>
                <w:szCs w:val="22"/>
              </w:rPr>
              <w:t>throughout).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397"/>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pPr>
                    <w:pStyle w:val="p"/>
                  </w:pPr>
                  <w:r>
                    <w:rPr>
                      <w:rFonts w:ascii="Times New Roman" w:eastAsia="Times New Roman" w:hAnsi="Times New Roman" w:cs="Times New Roman"/>
                      <w:color w:val="000000"/>
                      <w:sz w:val="22"/>
                      <w:szCs w:val="22"/>
                    </w:rPr>
                    <w:t>homogeneous</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Subjective Short Answer</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1.3 Classifying Matter</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46. A(n) ________ is the smallest </w:t>
            </w:r>
            <w:r>
              <w:rPr>
                <w:rFonts w:ascii="Times New Roman" w:eastAsia="Times New Roman" w:hAnsi="Times New Roman" w:cs="Times New Roman"/>
                <w:color w:val="000000"/>
                <w:sz w:val="22"/>
                <w:szCs w:val="22"/>
              </w:rPr>
              <w:t>particle of an element that retains the characteristic chemical properties of that element.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397"/>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pPr>
                    <w:pStyle w:val="p"/>
                  </w:pPr>
                  <w:r>
                    <w:rPr>
                      <w:rFonts w:ascii="Times New Roman" w:eastAsia="Times New Roman" w:hAnsi="Times New Roman" w:cs="Times New Roman"/>
                      <w:color w:val="000000"/>
                      <w:sz w:val="22"/>
                      <w:szCs w:val="22"/>
                    </w:rPr>
                    <w:t>atom</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Subjective Short Answer</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1.4 Elements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47. The ________ of a substance is defined as its mass per unit volume.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397"/>
            </w:tblGrid>
            <w:tr w:rsidR="0064481F">
              <w:tc>
                <w:tcPr>
                  <w:tcW w:w="0" w:type="auto"/>
                  <w:tcMar>
                    <w:top w:w="30" w:type="dxa"/>
                    <w:left w:w="0" w:type="dxa"/>
                    <w:bottom w:w="30" w:type="dxa"/>
                    <w:right w:w="0" w:type="dxa"/>
                  </w:tcMar>
                </w:tcPr>
                <w:p w:rsidR="0064481F" w:rsidRDefault="00CF76CA">
                  <w:r>
                    <w:rPr>
                      <w:i/>
                      <w:iCs/>
                      <w:color w:val="000000"/>
                      <w:sz w:val="22"/>
                      <w:szCs w:val="22"/>
                    </w:rPr>
                    <w:lastRenderedPageBreak/>
                    <w:t>ANSWER:  </w:t>
                  </w:r>
                </w:p>
              </w:tc>
              <w:tc>
                <w:tcPr>
                  <w:tcW w:w="0" w:type="auto"/>
                  <w:tcMar>
                    <w:top w:w="30" w:type="dxa"/>
                    <w:left w:w="0" w:type="dxa"/>
                    <w:bottom w:w="30" w:type="dxa"/>
                    <w:right w:w="0" w:type="dxa"/>
                  </w:tcMar>
                </w:tcPr>
                <w:p w:rsidR="0064481F" w:rsidRDefault="00CF76CA">
                  <w:pPr>
                    <w:pStyle w:val="p"/>
                  </w:pPr>
                  <w:r>
                    <w:rPr>
                      <w:rFonts w:ascii="Times New Roman" w:eastAsia="Times New Roman" w:hAnsi="Times New Roman" w:cs="Times New Roman"/>
                      <w:color w:val="000000"/>
                      <w:sz w:val="22"/>
                      <w:szCs w:val="22"/>
                    </w:rPr>
                    <w:t>density</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Subjective Short Answer</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1.6 Physical Properties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48. Density is an example of a(n) _____ property and does not depend on the amount of a substance.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397"/>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pPr>
                    <w:pStyle w:val="p"/>
                  </w:pPr>
                  <w:r>
                    <w:rPr>
                      <w:rFonts w:ascii="Times New Roman" w:eastAsia="Times New Roman" w:hAnsi="Times New Roman" w:cs="Times New Roman"/>
                      <w:color w:val="000000"/>
                      <w:sz w:val="22"/>
                      <w:szCs w:val="22"/>
                    </w:rPr>
                    <w:t>intensive</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Subjective Short Answer</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1.6 Physical Properties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5:01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49. ________ energy is the energy associated with the separation of two electrical charges.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375"/>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pPr>
                    <w:pStyle w:val="p"/>
                  </w:pPr>
                  <w:r>
                    <w:rPr>
                      <w:rFonts w:ascii="Times New Roman" w:eastAsia="Times New Roman" w:hAnsi="Times New Roman" w:cs="Times New Roman"/>
                      <w:color w:val="000000"/>
                      <w:sz w:val="22"/>
                      <w:szCs w:val="22"/>
                    </w:rPr>
                    <w:t>Electrostatic</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Subjective Short Answer</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5.1 Energy: Some Basic Principles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50. Potential energy possessed by water at the top of a </w:t>
            </w:r>
            <w:r>
              <w:rPr>
                <w:rFonts w:ascii="Times New Roman" w:eastAsia="Times New Roman" w:hAnsi="Times New Roman" w:cs="Times New Roman"/>
                <w:color w:val="000000"/>
                <w:sz w:val="22"/>
                <w:szCs w:val="22"/>
              </w:rPr>
              <w:t>waterfall is known as ________ energy.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375"/>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pPr>
                    <w:pStyle w:val="p"/>
                  </w:pPr>
                  <w:r>
                    <w:rPr>
                      <w:rFonts w:ascii="Times New Roman" w:eastAsia="Times New Roman" w:hAnsi="Times New Roman" w:cs="Times New Roman"/>
                      <w:color w:val="000000"/>
                      <w:sz w:val="22"/>
                      <w:szCs w:val="22"/>
                    </w:rPr>
                    <w:t>gravitational</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Subjective Short Answer</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5.1 Energy: Some Basic Principles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51. The law of ________ states that the total energy of the universe is constant.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375"/>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pPr>
                    <w:pStyle w:val="p"/>
                  </w:pPr>
                  <w:r>
                    <w:rPr>
                      <w:rFonts w:ascii="Times New Roman" w:eastAsia="Times New Roman" w:hAnsi="Times New Roman" w:cs="Times New Roman"/>
                      <w:color w:val="000000"/>
                      <w:sz w:val="22"/>
                      <w:szCs w:val="22"/>
                    </w:rPr>
                    <w:t>conservation of energy</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Subjective Short Answer</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5.1 Energy: Some Basic Principles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52. Many regulators, environmentalists, and citizens around the world believe that ________ </w:t>
            </w:r>
            <w:r>
              <w:rPr>
                <w:rFonts w:ascii="Times New Roman" w:eastAsia="Times New Roman" w:hAnsi="Times New Roman" w:cs="Times New Roman"/>
                <w:i/>
                <w:iCs/>
                <w:color w:val="000000"/>
                <w:sz w:val="22"/>
                <w:szCs w:val="22"/>
              </w:rPr>
              <w:t>development</w:t>
            </w:r>
            <w:r>
              <w:rPr>
                <w:rFonts w:ascii="Times New Roman" w:eastAsia="Times New Roman" w:hAnsi="Times New Roman" w:cs="Times New Roman"/>
                <w:color w:val="000000"/>
                <w:sz w:val="22"/>
                <w:szCs w:val="22"/>
              </w:rPr>
              <w:t xml:space="preserve"> is required to </w:t>
            </w:r>
            <w:r>
              <w:rPr>
                <w:rFonts w:ascii="Times New Roman" w:eastAsia="Times New Roman" w:hAnsi="Times New Roman" w:cs="Times New Roman"/>
                <w:color w:val="000000"/>
                <w:sz w:val="22"/>
                <w:szCs w:val="22"/>
              </w:rPr>
              <w:lastRenderedPageBreak/>
              <w:t>meet today’s economic and environmental needs while preserving the options for future generations to meet theirs.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816"/>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pPr>
                    <w:pStyle w:val="p"/>
                  </w:pPr>
                  <w:r>
                    <w:rPr>
                      <w:rFonts w:ascii="Times New Roman" w:eastAsia="Times New Roman" w:hAnsi="Times New Roman" w:cs="Times New Roman"/>
                      <w:color w:val="000000"/>
                      <w:sz w:val="22"/>
                      <w:szCs w:val="22"/>
                    </w:rPr>
                    <w:t>sustainable</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Subjective Short Answer</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1.2 Sustainabi</w:t>
                  </w:r>
                  <w:r>
                    <w:rPr>
                      <w:color w:val="000000"/>
                      <w:sz w:val="22"/>
                      <w:szCs w:val="22"/>
                    </w:rPr>
                    <w:t>lity and Green Chemistry</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53. To ensure integrity in science, experimental results should be ________ and reported in sufficient detail that the experiment can be repeated by others.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984"/>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pPr>
                    <w:pStyle w:val="p"/>
                  </w:pPr>
                  <w:r>
                    <w:rPr>
                      <w:rFonts w:ascii="Times New Roman" w:eastAsia="Times New Roman" w:hAnsi="Times New Roman" w:cs="Times New Roman"/>
                      <w:color w:val="000000"/>
                      <w:sz w:val="22"/>
                      <w:szCs w:val="22"/>
                    </w:rPr>
                    <w:t>reproducible</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Subjective Short Answer</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1.1 Chemistry and Its Methods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3/5/2014 6:30 PM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3/5/2014 6:30 PM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54. Which of the following statements is</w:t>
            </w:r>
            <w:r>
              <w:rPr>
                <w:rFonts w:ascii="Times New Roman" w:eastAsia="Times New Roman" w:hAnsi="Times New Roman" w:cs="Times New Roman"/>
                <w:color w:val="000000"/>
                <w:sz w:val="22"/>
                <w:szCs w:val="22"/>
              </w:rPr>
              <w:t xml:space="preserve"> true of a chemical equation?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63"/>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It is a representation of only a physical change rather than a chemical or molecular change.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It shows that the reactants on the left side of an equation produce the products on the right side of the equation.</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2"/>
                      <w:szCs w:val="22"/>
                    </w:rPr>
                    <w:t>.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number of atoms found in the reactants doubles in the products.</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number of atoms found in the reactants halves in the products.</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The identity of the substance in a chemical equation is preserved.</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535"/>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b</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1.7 Physical and Chemical Changes</w:t>
                  </w:r>
                </w:p>
              </w:tc>
            </w:tr>
            <w:tr w:rsidR="0064481F">
              <w:tc>
                <w:tcPr>
                  <w:tcW w:w="0" w:type="auto"/>
                  <w:tcMar>
                    <w:top w:w="30" w:type="dxa"/>
                    <w:left w:w="0" w:type="dxa"/>
                    <w:bottom w:w="30" w:type="dxa"/>
                    <w:right w:w="0" w:type="dxa"/>
                  </w:tcMar>
                </w:tcPr>
                <w:p w:rsidR="0064481F" w:rsidRDefault="00CF76CA">
                  <w:r>
                    <w:rPr>
                      <w:i/>
                      <w:iCs/>
                      <w:color w:val="000000"/>
                      <w:sz w:val="22"/>
                      <w:szCs w:val="22"/>
                    </w:rPr>
                    <w:t>DATE CREATED:  </w:t>
                  </w:r>
                </w:p>
              </w:tc>
              <w:tc>
                <w:tcPr>
                  <w:tcW w:w="0" w:type="auto"/>
                  <w:tcMar>
                    <w:top w:w="30" w:type="dxa"/>
                    <w:left w:w="0" w:type="dxa"/>
                    <w:bottom w:w="30" w:type="dxa"/>
                    <w:right w:w="0" w:type="dxa"/>
                  </w:tcMar>
                </w:tcPr>
                <w:p w:rsidR="0064481F" w:rsidRDefault="00CF76CA">
                  <w:r>
                    <w:rPr>
                      <w:color w:val="000000"/>
                      <w:sz w:val="22"/>
                      <w:szCs w:val="22"/>
                    </w:rPr>
                    <w:t>1/29/2018 5:03 AM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5:07 AM</w:t>
                  </w:r>
                </w:p>
              </w:tc>
            </w:tr>
          </w:tbl>
          <w:p w:rsidR="0064481F" w:rsidRDefault="0064481F"/>
        </w:tc>
      </w:tr>
    </w:tbl>
    <w:p w:rsidR="0064481F" w:rsidRDefault="0064481F">
      <w:pPr>
        <w:spacing w:after="75"/>
      </w:pPr>
    </w:p>
    <w:tbl>
      <w:tblPr>
        <w:tblW w:w="5000" w:type="pct"/>
        <w:tblBorders>
          <w:top w:val="nil"/>
          <w:left w:val="nil"/>
          <w:bottom w:val="nil"/>
          <w:right w:val="nil"/>
          <w:insideH w:val="nil"/>
          <w:insideV w:val="nil"/>
        </w:tblBorders>
        <w:tblCellMar>
          <w:left w:w="0" w:type="dxa"/>
          <w:right w:w="0" w:type="dxa"/>
        </w:tblCellMar>
        <w:tblLook w:val="0000"/>
      </w:tblPr>
      <w:tblGrid>
        <w:gridCol w:w="10800"/>
      </w:tblGrid>
      <w:tr w:rsidR="0064481F">
        <w:tc>
          <w:tcPr>
            <w:tcW w:w="5000" w:type="pct"/>
            <w:tcMar>
              <w:top w:w="0" w:type="dxa"/>
              <w:left w:w="0" w:type="dxa"/>
              <w:bottom w:w="0" w:type="dxa"/>
              <w:right w:w="0" w:type="dxa"/>
            </w:tcMar>
            <w:vAlign w:val="center"/>
          </w:tcPr>
          <w:p w:rsidR="0064481F" w:rsidRDefault="00CF76CA">
            <w:pPr>
              <w:pStyle w:val="p"/>
            </w:pPr>
            <w:r>
              <w:rPr>
                <w:rFonts w:ascii="Times New Roman" w:eastAsia="Times New Roman" w:hAnsi="Times New Roman" w:cs="Times New Roman"/>
                <w:color w:val="000000"/>
                <w:sz w:val="22"/>
                <w:szCs w:val="22"/>
              </w:rPr>
              <w:t xml:space="preserve">55. Which of the following is an example of qualitative information about a </w:t>
            </w:r>
            <w:r>
              <w:rPr>
                <w:rFonts w:ascii="Times New Roman" w:eastAsia="Times New Roman" w:hAnsi="Times New Roman" w:cs="Times New Roman"/>
                <w:color w:val="000000"/>
                <w:sz w:val="22"/>
                <w:szCs w:val="22"/>
              </w:rPr>
              <w:t>substance?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675"/>
            </w:tblGrid>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Color of the substance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Melting temperature of the substance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Mass of the substance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Volume of the substance</w:t>
                  </w:r>
                </w:p>
              </w:tc>
            </w:tr>
            <w:tr w:rsidR="0064481F">
              <w:tc>
                <w:tcPr>
                  <w:tcW w:w="400" w:type="dxa"/>
                  <w:tcMar>
                    <w:top w:w="0" w:type="dxa"/>
                    <w:left w:w="0" w:type="dxa"/>
                    <w:bottom w:w="0" w:type="dxa"/>
                    <w:right w:w="0" w:type="dxa"/>
                  </w:tcMar>
                </w:tcPr>
                <w:p w:rsidR="0064481F" w:rsidRDefault="00CF76CA">
                  <w:r>
                    <w:rPr>
                      <w:color w:val="000000"/>
                      <w:sz w:val="20"/>
                      <w:szCs w:val="20"/>
                    </w:rPr>
                    <w:t> </w:t>
                  </w:r>
                </w:p>
              </w:tc>
              <w:tc>
                <w:tcPr>
                  <w:tcW w:w="0" w:type="auto"/>
                  <w:tcMar>
                    <w:top w:w="30" w:type="dxa"/>
                    <w:left w:w="0" w:type="dxa"/>
                    <w:bottom w:w="30" w:type="dxa"/>
                    <w:right w:w="0" w:type="dxa"/>
                  </w:tcMar>
                </w:tcPr>
                <w:p w:rsidR="0064481F" w:rsidRDefault="00CF76CA">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64481F" w:rsidRDefault="00CF76CA">
                  <w:pPr>
                    <w:pStyle w:val="p"/>
                  </w:pPr>
                  <w:r>
                    <w:rPr>
                      <w:rFonts w:ascii="Times New Roman" w:eastAsia="Times New Roman" w:hAnsi="Times New Roman" w:cs="Times New Roman"/>
                      <w:color w:val="000000"/>
                      <w:sz w:val="22"/>
                      <w:szCs w:val="22"/>
                    </w:rPr>
                    <w:t>Boiling temperature of the substance</w:t>
                  </w:r>
                </w:p>
              </w:tc>
            </w:tr>
          </w:tbl>
          <w:p w:rsidR="0064481F" w:rsidRDefault="0064481F">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2984"/>
            </w:tblGrid>
            <w:tr w:rsidR="0064481F">
              <w:tc>
                <w:tcPr>
                  <w:tcW w:w="0" w:type="auto"/>
                  <w:tcMar>
                    <w:top w:w="30" w:type="dxa"/>
                    <w:left w:w="0" w:type="dxa"/>
                    <w:bottom w:w="30" w:type="dxa"/>
                    <w:right w:w="0" w:type="dxa"/>
                  </w:tcMar>
                </w:tcPr>
                <w:p w:rsidR="0064481F" w:rsidRDefault="00CF76CA">
                  <w:r>
                    <w:rPr>
                      <w:i/>
                      <w:iCs/>
                      <w:color w:val="000000"/>
                      <w:sz w:val="22"/>
                      <w:szCs w:val="22"/>
                    </w:rPr>
                    <w:t>ANSWER:  </w:t>
                  </w:r>
                </w:p>
              </w:tc>
              <w:tc>
                <w:tcPr>
                  <w:tcW w:w="0" w:type="auto"/>
                  <w:tcMar>
                    <w:top w:w="30" w:type="dxa"/>
                    <w:left w:w="0" w:type="dxa"/>
                    <w:bottom w:w="30" w:type="dxa"/>
                    <w:right w:w="0" w:type="dxa"/>
                  </w:tcMar>
                </w:tcPr>
                <w:p w:rsidR="0064481F" w:rsidRDefault="00CF76CA">
                  <w:r>
                    <w:rPr>
                      <w:color w:val="000000"/>
                      <w:sz w:val="22"/>
                      <w:szCs w:val="22"/>
                    </w:rPr>
                    <w:t>a</w:t>
                  </w:r>
                </w:p>
              </w:tc>
            </w:tr>
            <w:tr w:rsidR="0064481F">
              <w:tc>
                <w:tcPr>
                  <w:tcW w:w="0" w:type="auto"/>
                  <w:tcMar>
                    <w:top w:w="30" w:type="dxa"/>
                    <w:left w:w="0" w:type="dxa"/>
                    <w:bottom w:w="30" w:type="dxa"/>
                    <w:right w:w="0" w:type="dxa"/>
                  </w:tcMar>
                </w:tcPr>
                <w:p w:rsidR="0064481F" w:rsidRDefault="00CF76CA">
                  <w:r>
                    <w:rPr>
                      <w:i/>
                      <w:iCs/>
                      <w:color w:val="000000"/>
                      <w:sz w:val="22"/>
                      <w:szCs w:val="22"/>
                    </w:rPr>
                    <w:t>POINTS:  </w:t>
                  </w:r>
                </w:p>
              </w:tc>
              <w:tc>
                <w:tcPr>
                  <w:tcW w:w="0" w:type="auto"/>
                  <w:tcMar>
                    <w:top w:w="30" w:type="dxa"/>
                    <w:left w:w="0" w:type="dxa"/>
                    <w:bottom w:w="30" w:type="dxa"/>
                    <w:right w:w="0" w:type="dxa"/>
                  </w:tcMar>
                </w:tcPr>
                <w:p w:rsidR="0064481F" w:rsidRDefault="00CF76CA">
                  <w:r>
                    <w:rPr>
                      <w:color w:val="000000"/>
                      <w:sz w:val="22"/>
                      <w:szCs w:val="22"/>
                    </w:rPr>
                    <w:t>1</w:t>
                  </w:r>
                </w:p>
              </w:tc>
            </w:tr>
            <w:tr w:rsidR="0064481F">
              <w:tc>
                <w:tcPr>
                  <w:tcW w:w="0" w:type="auto"/>
                  <w:tcMar>
                    <w:top w:w="30" w:type="dxa"/>
                    <w:left w:w="0" w:type="dxa"/>
                    <w:bottom w:w="30" w:type="dxa"/>
                    <w:right w:w="0" w:type="dxa"/>
                  </w:tcMar>
                </w:tcPr>
                <w:p w:rsidR="0064481F" w:rsidRDefault="00CF76CA">
                  <w:r>
                    <w:rPr>
                      <w:i/>
                      <w:iCs/>
                      <w:color w:val="000000"/>
                      <w:sz w:val="22"/>
                      <w:szCs w:val="22"/>
                    </w:rPr>
                    <w:t>QUESTION TYPE:  </w:t>
                  </w:r>
                </w:p>
              </w:tc>
              <w:tc>
                <w:tcPr>
                  <w:tcW w:w="0" w:type="auto"/>
                  <w:tcMar>
                    <w:top w:w="30" w:type="dxa"/>
                    <w:left w:w="0" w:type="dxa"/>
                    <w:bottom w:w="30" w:type="dxa"/>
                    <w:right w:w="0" w:type="dxa"/>
                  </w:tcMar>
                </w:tcPr>
                <w:p w:rsidR="0064481F" w:rsidRDefault="00CF76CA">
                  <w:r>
                    <w:rPr>
                      <w:color w:val="000000"/>
                      <w:sz w:val="22"/>
                      <w:szCs w:val="22"/>
                    </w:rPr>
                    <w:t>Multiple Choice</w:t>
                  </w:r>
                </w:p>
              </w:tc>
            </w:tr>
            <w:tr w:rsidR="0064481F">
              <w:tc>
                <w:tcPr>
                  <w:tcW w:w="0" w:type="auto"/>
                  <w:tcMar>
                    <w:top w:w="30" w:type="dxa"/>
                    <w:left w:w="0" w:type="dxa"/>
                    <w:bottom w:w="30" w:type="dxa"/>
                    <w:right w:w="0" w:type="dxa"/>
                  </w:tcMar>
                </w:tcPr>
                <w:p w:rsidR="0064481F" w:rsidRDefault="00CF76CA">
                  <w:r>
                    <w:rPr>
                      <w:i/>
                      <w:iCs/>
                      <w:color w:val="000000"/>
                      <w:sz w:val="22"/>
                      <w:szCs w:val="22"/>
                    </w:rPr>
                    <w:t>HAS VARIABLES:  </w:t>
                  </w:r>
                </w:p>
              </w:tc>
              <w:tc>
                <w:tcPr>
                  <w:tcW w:w="0" w:type="auto"/>
                  <w:tcMar>
                    <w:top w:w="30" w:type="dxa"/>
                    <w:left w:w="0" w:type="dxa"/>
                    <w:bottom w:w="30" w:type="dxa"/>
                    <w:right w:w="0" w:type="dxa"/>
                  </w:tcMar>
                </w:tcPr>
                <w:p w:rsidR="0064481F" w:rsidRDefault="00CF76CA">
                  <w:r>
                    <w:rPr>
                      <w:color w:val="000000"/>
                      <w:sz w:val="22"/>
                      <w:szCs w:val="22"/>
                    </w:rPr>
                    <w:t>False</w:t>
                  </w:r>
                </w:p>
              </w:tc>
            </w:tr>
            <w:tr w:rsidR="0064481F">
              <w:tc>
                <w:tcPr>
                  <w:tcW w:w="0" w:type="auto"/>
                  <w:tcMar>
                    <w:top w:w="30" w:type="dxa"/>
                    <w:left w:w="0" w:type="dxa"/>
                    <w:bottom w:w="30" w:type="dxa"/>
                    <w:right w:w="0" w:type="dxa"/>
                  </w:tcMar>
                </w:tcPr>
                <w:p w:rsidR="0064481F" w:rsidRDefault="00CF76CA">
                  <w:r>
                    <w:rPr>
                      <w:i/>
                      <w:iCs/>
                      <w:color w:val="000000"/>
                      <w:sz w:val="22"/>
                      <w:szCs w:val="22"/>
                    </w:rPr>
                    <w:t>TOPICS:  </w:t>
                  </w:r>
                </w:p>
              </w:tc>
              <w:tc>
                <w:tcPr>
                  <w:tcW w:w="0" w:type="auto"/>
                  <w:tcMar>
                    <w:top w:w="30" w:type="dxa"/>
                    <w:left w:w="0" w:type="dxa"/>
                    <w:bottom w:w="30" w:type="dxa"/>
                    <w:right w:w="0" w:type="dxa"/>
                  </w:tcMar>
                </w:tcPr>
                <w:p w:rsidR="0064481F" w:rsidRDefault="00CF76CA">
                  <w:r>
                    <w:rPr>
                      <w:color w:val="000000"/>
                      <w:sz w:val="22"/>
                      <w:szCs w:val="22"/>
                    </w:rPr>
                    <w:t>1.1 Chemistry and Its Methods</w:t>
                  </w:r>
                </w:p>
              </w:tc>
            </w:tr>
            <w:tr w:rsidR="0064481F">
              <w:tc>
                <w:tcPr>
                  <w:tcW w:w="0" w:type="auto"/>
                  <w:tcMar>
                    <w:top w:w="30" w:type="dxa"/>
                    <w:left w:w="0" w:type="dxa"/>
                    <w:bottom w:w="30" w:type="dxa"/>
                    <w:right w:w="0" w:type="dxa"/>
                  </w:tcMar>
                </w:tcPr>
                <w:p w:rsidR="0064481F" w:rsidRDefault="00CF76CA">
                  <w:r>
                    <w:rPr>
                      <w:i/>
                      <w:iCs/>
                      <w:color w:val="000000"/>
                      <w:sz w:val="22"/>
                      <w:szCs w:val="22"/>
                    </w:rPr>
                    <w:lastRenderedPageBreak/>
                    <w:t>DATE CREATED:  </w:t>
                  </w:r>
                </w:p>
              </w:tc>
              <w:tc>
                <w:tcPr>
                  <w:tcW w:w="0" w:type="auto"/>
                  <w:tcMar>
                    <w:top w:w="30" w:type="dxa"/>
                    <w:left w:w="0" w:type="dxa"/>
                    <w:bottom w:w="30" w:type="dxa"/>
                    <w:right w:w="0" w:type="dxa"/>
                  </w:tcMar>
                </w:tcPr>
                <w:p w:rsidR="0064481F" w:rsidRDefault="00CF76CA">
                  <w:r>
                    <w:rPr>
                      <w:color w:val="000000"/>
                      <w:sz w:val="22"/>
                      <w:szCs w:val="22"/>
                    </w:rPr>
                    <w:t>1/29/2018 5:10 AM</w:t>
                  </w:r>
                </w:p>
              </w:tc>
            </w:tr>
            <w:tr w:rsidR="0064481F">
              <w:tc>
                <w:tcPr>
                  <w:tcW w:w="0" w:type="auto"/>
                  <w:tcMar>
                    <w:top w:w="30" w:type="dxa"/>
                    <w:left w:w="0" w:type="dxa"/>
                    <w:bottom w:w="30" w:type="dxa"/>
                    <w:right w:w="0" w:type="dxa"/>
                  </w:tcMar>
                </w:tcPr>
                <w:p w:rsidR="0064481F" w:rsidRDefault="00CF76CA">
                  <w:r>
                    <w:rPr>
                      <w:i/>
                      <w:iCs/>
                      <w:color w:val="000000"/>
                      <w:sz w:val="22"/>
                      <w:szCs w:val="22"/>
                    </w:rPr>
                    <w:t>DATE MODIFIED:  </w:t>
                  </w:r>
                </w:p>
              </w:tc>
              <w:tc>
                <w:tcPr>
                  <w:tcW w:w="0" w:type="auto"/>
                  <w:tcMar>
                    <w:top w:w="30" w:type="dxa"/>
                    <w:left w:w="0" w:type="dxa"/>
                    <w:bottom w:w="30" w:type="dxa"/>
                    <w:right w:w="0" w:type="dxa"/>
                  </w:tcMar>
                </w:tcPr>
                <w:p w:rsidR="0064481F" w:rsidRDefault="00CF76CA">
                  <w:r>
                    <w:rPr>
                      <w:color w:val="000000"/>
                      <w:sz w:val="22"/>
                      <w:szCs w:val="22"/>
                    </w:rPr>
                    <w:t>1/29/2018 5:11 AM</w:t>
                  </w:r>
                </w:p>
              </w:tc>
            </w:tr>
          </w:tbl>
          <w:p w:rsidR="0064481F" w:rsidRDefault="0064481F"/>
        </w:tc>
      </w:tr>
    </w:tbl>
    <w:p w:rsidR="0064481F" w:rsidRDefault="0064481F">
      <w:pPr>
        <w:spacing w:after="75"/>
      </w:pPr>
    </w:p>
    <w:p w:rsidR="0064481F" w:rsidRDefault="0064481F">
      <w:pPr>
        <w:spacing w:after="75"/>
      </w:pPr>
    </w:p>
    <w:p w:rsidR="004842D1" w:rsidRDefault="004842D1">
      <w:pPr>
        <w:spacing w:after="75"/>
      </w:pPr>
    </w:p>
    <w:p w:rsidR="004842D1" w:rsidRDefault="004842D1">
      <w:r>
        <w:br w:type="page"/>
      </w: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lastRenderedPageBreak/>
              <w:t>1. The SI base unit of length is the 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678"/>
              <w:gridCol w:w="220"/>
              <w:gridCol w:w="755"/>
              <w:gridCol w:w="208"/>
              <w:gridCol w:w="901"/>
              <w:gridCol w:w="220"/>
              <w:gridCol w:w="1072"/>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newton</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liter</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meter</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candela</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Ångstrom unit</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1/30/2018 9:16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2. The SI unit of temperature is the 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950"/>
              <w:gridCol w:w="220"/>
              <w:gridCol w:w="999"/>
              <w:gridCol w:w="208"/>
              <w:gridCol w:w="1341"/>
              <w:gridCol w:w="220"/>
              <w:gridCol w:w="1280"/>
              <w:gridCol w:w="208"/>
              <w:gridCol w:w="1341"/>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kelvin</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calorie</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Fahrenheit</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Ångstrom</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kilocalorie</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3. Which of the following is </w:t>
            </w:r>
            <w:r>
              <w:rPr>
                <w:rFonts w:ascii="Times New Roman" w:eastAsia="Times New Roman" w:hAnsi="Times New Roman" w:cs="Times New Roman"/>
                <w:color w:val="000000"/>
                <w:sz w:val="22"/>
                <w:szCs w:val="22"/>
                <w:u w:val="single"/>
              </w:rPr>
              <w:t>not</w:t>
            </w:r>
            <w:r>
              <w:rPr>
                <w:rFonts w:ascii="Times New Roman" w:eastAsia="Times New Roman" w:hAnsi="Times New Roman" w:cs="Times New Roman"/>
                <w:color w:val="000000"/>
                <w:sz w:val="22"/>
                <w:szCs w:val="22"/>
              </w:rPr>
              <w:t xml:space="preserve"> a base SI unit?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901"/>
              <w:gridCol w:w="220"/>
              <w:gridCol w:w="950"/>
              <w:gridCol w:w="208"/>
              <w:gridCol w:w="999"/>
              <w:gridCol w:w="220"/>
              <w:gridCol w:w="1011"/>
              <w:gridCol w:w="208"/>
              <w:gridCol w:w="84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meter</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kelvin</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calorie</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second</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mole</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4. Which of the following statements about the SI system is/are correct?</w:t>
            </w:r>
          </w:p>
          <w:tbl>
            <w:tblPr>
              <w:tblW w:w="0" w:type="auto"/>
              <w:tblBorders>
                <w:top w:val="nil"/>
                <w:left w:val="nil"/>
                <w:bottom w:val="nil"/>
                <w:right w:val="nil"/>
                <w:insideH w:val="nil"/>
                <w:insideV w:val="nil"/>
              </w:tblBorders>
              <w:tblCellMar>
                <w:left w:w="0" w:type="dxa"/>
                <w:right w:w="0" w:type="dxa"/>
              </w:tblCellMar>
              <w:tblLook w:val="04A0"/>
            </w:tblPr>
            <w:tblGrid>
              <w:gridCol w:w="435"/>
              <w:gridCol w:w="435"/>
              <w:gridCol w:w="7785"/>
            </w:tblGrid>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Prefixes are used to indicate a power of ten multiplier for a given SI base unit of measurement.</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Celsius degrees (</w:t>
                  </w:r>
                  <w:r>
                    <w:rPr>
                      <w:rFonts w:ascii="Times" w:eastAsia="Times" w:hAnsi="Times" w:cs="Times"/>
                      <w:color w:val="000000"/>
                      <w:sz w:val="22"/>
                      <w:szCs w:val="22"/>
                    </w:rPr>
                    <w:t>°</w:t>
                  </w:r>
                  <w:r>
                    <w:rPr>
                      <w:rFonts w:ascii="Times New Roman" w:eastAsia="Times New Roman" w:hAnsi="Times New Roman" w:cs="Times New Roman"/>
                      <w:color w:val="000000"/>
                      <w:sz w:val="22"/>
                      <w:szCs w:val="22"/>
                    </w:rPr>
                    <w:t>C) is the SI base unit for temperature.</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The kilogram (kg) is the SI base unit for mass.</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23"/>
              <w:gridCol w:w="220"/>
              <w:gridCol w:w="957"/>
              <w:gridCol w:w="208"/>
              <w:gridCol w:w="957"/>
              <w:gridCol w:w="220"/>
              <w:gridCol w:w="1048"/>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and 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2, and 3</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DATE MODIFIED:  </w:t>
                  </w:r>
                </w:p>
              </w:tc>
              <w:tc>
                <w:tcPr>
                  <w:tcW w:w="0" w:type="auto"/>
                  <w:tcMar>
                    <w:top w:w="30" w:type="dxa"/>
                    <w:left w:w="0" w:type="dxa"/>
                    <w:bottom w:w="30" w:type="dxa"/>
                    <w:right w:w="0" w:type="dxa"/>
                  </w:tcMar>
                </w:tcPr>
                <w:p w:rsidR="004842D1" w:rsidRDefault="004842D1">
                  <w:r>
                    <w:rPr>
                      <w:color w:val="000000"/>
                      <w:sz w:val="22"/>
                      <w:szCs w:val="22"/>
                    </w:rPr>
                    <w:t>1/30/2018 9:17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5. Which of the following statements concerning the common temperature scales is/are true?</w:t>
            </w:r>
          </w:p>
          <w:tbl>
            <w:tblPr>
              <w:tblW w:w="0" w:type="auto"/>
              <w:tblBorders>
                <w:top w:val="nil"/>
                <w:left w:val="nil"/>
                <w:bottom w:val="nil"/>
                <w:right w:val="nil"/>
                <w:insideH w:val="nil"/>
                <w:insideV w:val="nil"/>
              </w:tblBorders>
              <w:tblCellMar>
                <w:left w:w="0" w:type="dxa"/>
                <w:right w:w="0" w:type="dxa"/>
              </w:tblCellMar>
              <w:tblLook w:val="04A0"/>
            </w:tblPr>
            <w:tblGrid>
              <w:gridCol w:w="435"/>
              <w:gridCol w:w="435"/>
              <w:gridCol w:w="7785"/>
            </w:tblGrid>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Fahrenheit is an absolute temperature scale.</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The normal boiling point of water (100</w:t>
                  </w:r>
                  <w:r>
                    <w:rPr>
                      <w:rFonts w:ascii="Times" w:eastAsia="Times" w:hAnsi="Times" w:cs="Times"/>
                      <w:color w:val="000000"/>
                      <w:sz w:val="22"/>
                      <w:szCs w:val="22"/>
                    </w:rPr>
                    <w:t>°</w:t>
                  </w:r>
                  <w:r>
                    <w:rPr>
                      <w:rFonts w:ascii="Times New Roman" w:eastAsia="Times New Roman" w:hAnsi="Times New Roman" w:cs="Times New Roman"/>
                      <w:color w:val="000000"/>
                      <w:sz w:val="22"/>
                      <w:szCs w:val="22"/>
                    </w:rPr>
                    <w:t>C) is equal to 273 K.</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The difference between the boiling point and freezing point of a substance is the same for the Celsius and Kelvin scales.</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23"/>
              <w:gridCol w:w="220"/>
              <w:gridCol w:w="957"/>
              <w:gridCol w:w="208"/>
              <w:gridCol w:w="957"/>
              <w:gridCol w:w="220"/>
              <w:gridCol w:w="1048"/>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 and 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2, and 3</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1/30/2018 9:28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6. Order the four metric units provided from smallest to largest.</w:t>
            </w:r>
            <w:r>
              <w:rPr>
                <w:rFonts w:ascii="Times New Roman" w:eastAsia="Times New Roman" w:hAnsi="Times New Roman" w:cs="Times New Roman"/>
                <w:color w:val="000000"/>
                <w:sz w:val="22"/>
                <w:szCs w:val="22"/>
              </w:rPr>
              <w:br/>
              <w:t>1) liter 2) centiliter 3) microliter 4) milliliter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876"/>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liter &lt; centiliter &lt; milliliter &lt; microliter</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microliter &lt; milliliter &lt; centiliter &lt; liter</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milliliter &lt; microliter &lt; centiliter &lt; liter</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centiliter &lt; microliter &lt; liter &lt; milliliter</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liter &lt; centiliter &lt; microliter &lt; milliliter</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7. Which method is correct for converting kelvin to Celsius?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00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sidRPr="00777283">
                    <w:rPr>
                      <w:position w:val="-27"/>
                    </w:rPr>
                    <w:pict>
                      <v:shape id="_x0000_i1043" type="#_x0000_t75" style="width:153.75pt;height:39pt">
                        <v:imagedata r:id="rId24" o:title=""/>
                      </v:shape>
                    </w:pic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sidRPr="00777283">
                    <w:rPr>
                      <w:position w:val="-27"/>
                    </w:rPr>
                    <w:pict>
                      <v:shape id="_x0000_i1044" type="#_x0000_t75" style="width:177.75pt;height:39pt">
                        <v:imagedata r:id="rId25" o:title=""/>
                      </v:shape>
                    </w:pic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sidRPr="00777283">
                    <w:rPr>
                      <w:position w:val="-20"/>
                    </w:rPr>
                    <w:pict>
                      <v:shape id="_x0000_i1045" type="#_x0000_t75" style="width:180pt;height:32.25pt">
                        <v:imagedata r:id="rId26" o:title=""/>
                      </v:shape>
                    </w:pic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sidRPr="00777283">
                    <w:rPr>
                      <w:position w:val="-20"/>
                    </w:rPr>
                    <w:pict>
                      <v:shape id="_x0000_i1046" type="#_x0000_t75" style="width:180pt;height:32.25pt">
                        <v:imagedata r:id="rId27" o:title=""/>
                      </v:shape>
                    </w:pict>
                  </w:r>
                </w:p>
              </w:tc>
            </w:tr>
            <w:tr w:rsidR="004842D1">
              <w:tc>
                <w:tcPr>
                  <w:tcW w:w="400" w:type="dxa"/>
                  <w:tcMar>
                    <w:top w:w="0" w:type="dxa"/>
                    <w:left w:w="0" w:type="dxa"/>
                    <w:bottom w:w="0" w:type="dxa"/>
                    <w:right w:w="0" w:type="dxa"/>
                  </w:tcMar>
                </w:tcPr>
                <w:p w:rsidR="004842D1" w:rsidRDefault="004842D1">
                  <w:r>
                    <w:rPr>
                      <w:color w:val="000000"/>
                      <w:sz w:val="20"/>
                      <w:szCs w:val="20"/>
                    </w:rPr>
                    <w:lastRenderedPageBreak/>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sidRPr="00777283">
                    <w:rPr>
                      <w:position w:val="-20"/>
                    </w:rPr>
                    <w:pict>
                      <v:shape id="_x0000_i1047" type="#_x0000_t75" style="width:180pt;height:32.25pt">
                        <v:imagedata r:id="rId28" o:title=""/>
                      </v:shape>
                    </w:pic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8. The melting point of a solid is 39 °F. This corresponds to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944"/>
              <w:gridCol w:w="220"/>
              <w:gridCol w:w="944"/>
              <w:gridCol w:w="208"/>
              <w:gridCol w:w="944"/>
              <w:gridCol w:w="220"/>
              <w:gridCol w:w="944"/>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295 K</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312 K</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286 K</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277 K</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312 K</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1/30/2018 12:30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9. A particular liquid boils at –374°F. What is its boiling point on the Kelvin scale?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944"/>
              <w:gridCol w:w="220"/>
              <w:gridCol w:w="834"/>
              <w:gridCol w:w="208"/>
              <w:gridCol w:w="834"/>
              <w:gridCol w:w="220"/>
              <w:gridCol w:w="834"/>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83 K</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65 K</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47 K</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97 K</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165 K</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5:25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10. The melting point of a certain solid is –27°C. This corresponds to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886"/>
              <w:gridCol w:w="220"/>
              <w:gridCol w:w="996"/>
              <w:gridCol w:w="208"/>
              <w:gridCol w:w="996"/>
              <w:gridCol w:w="220"/>
              <w:gridCol w:w="1106"/>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9°F.</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–33°F.</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–17°F.</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–106°F.</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17°F.</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DATE MODIFIED:  </w:t>
                  </w:r>
                </w:p>
              </w:tc>
              <w:tc>
                <w:tcPr>
                  <w:tcW w:w="0" w:type="auto"/>
                  <w:tcMar>
                    <w:top w:w="30" w:type="dxa"/>
                    <w:left w:w="0" w:type="dxa"/>
                    <w:bottom w:w="30" w:type="dxa"/>
                    <w:right w:w="0" w:type="dxa"/>
                  </w:tcMar>
                </w:tcPr>
                <w:p w:rsidR="004842D1" w:rsidRDefault="004842D1">
                  <w:r>
                    <w:rPr>
                      <w:color w:val="000000"/>
                      <w:sz w:val="22"/>
                      <w:szCs w:val="22"/>
                    </w:rPr>
                    <w:t>8/4/2014 5:25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11. The melting point of a particular solid is 2863 K. This corresponds to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106"/>
              <w:gridCol w:w="220"/>
              <w:gridCol w:w="1130"/>
              <w:gridCol w:w="208"/>
              <w:gridCol w:w="1130"/>
              <w:gridCol w:w="220"/>
              <w:gridCol w:w="1106"/>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4694°F.</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3136°C.</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2529°C.</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4630°F.</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1471°F.</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5:23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12. The boiling point of liquid argon is 87.3 K. What is the boiling point in Celsius degrees?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295"/>
              <w:gridCol w:w="220"/>
              <w:gridCol w:w="1295"/>
              <w:gridCol w:w="208"/>
              <w:gridCol w:w="1075"/>
              <w:gridCol w:w="220"/>
              <w:gridCol w:w="118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189.1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–185.9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87.3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360.5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–210.7 </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1/30/2018 9:34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13. Which is the largest mass?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895"/>
              <w:gridCol w:w="220"/>
              <w:gridCol w:w="895"/>
              <w:gridCol w:w="208"/>
              <w:gridCol w:w="957"/>
              <w:gridCol w:w="220"/>
              <w:gridCol w:w="895"/>
              <w:gridCol w:w="208"/>
              <w:gridCol w:w="883"/>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 dg</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 ng</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 mg</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 pg</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 cg</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14. Which of the following is the </w:t>
            </w:r>
            <w:r>
              <w:rPr>
                <w:rFonts w:ascii="Times New Roman" w:eastAsia="Times New Roman" w:hAnsi="Times New Roman" w:cs="Times New Roman"/>
                <w:color w:val="000000"/>
                <w:sz w:val="22"/>
                <w:szCs w:val="22"/>
                <w:u w:val="single"/>
              </w:rPr>
              <w:t>smallest</w:t>
            </w:r>
            <w:r>
              <w:rPr>
                <w:rFonts w:ascii="Times New Roman" w:eastAsia="Times New Roman" w:hAnsi="Times New Roman" w:cs="Times New Roman"/>
                <w:color w:val="000000"/>
                <w:sz w:val="22"/>
                <w:szCs w:val="22"/>
              </w:rPr>
              <w:t xml:space="preserve"> mass?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646"/>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8</w:t>
                  </w:r>
                  <w:r>
                    <w:rPr>
                      <w:rFonts w:ascii="Times New Roman" w:eastAsia="Times New Roman" w:hAnsi="Times New Roman" w:cs="Times New Roman"/>
                      <w:color w:val="000000"/>
                      <w:sz w:val="22"/>
                      <w:szCs w:val="22"/>
                    </w:rPr>
                    <w:t xml:space="preserve"> pg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r>
                    <w:rPr>
                      <w:rFonts w:ascii="Times New Roman" w:eastAsia="Times New Roman" w:hAnsi="Times New Roman" w:cs="Times New Roman"/>
                      <w:color w:val="000000"/>
                      <w:sz w:val="22"/>
                      <w:szCs w:val="22"/>
                    </w:rPr>
                    <w:t xml:space="preserve"> ng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mg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2"/>
                      <w:szCs w:val="22"/>
                    </w:rPr>
                    <w:t xml:space="preserve"> g</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e</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15. Which of the following is the largest volume?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633"/>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5.0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cm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5.0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xml:space="preserve"> 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5.0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mL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5.0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5.0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2"/>
                      <w:szCs w:val="22"/>
                    </w:rPr>
                    <w:t xml:space="preserve">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L</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16. In the area of nanotechnology, particles defined as nanoparticles range in size from 1 nm to 2500 nm. One nm is equivalent to 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10</w:t>
            </w:r>
            <w:r>
              <w:rPr>
                <w:rFonts w:ascii="Times New Roman" w:eastAsia="Times New Roman" w:hAnsi="Times New Roman" w:cs="Times New Roman"/>
                <w:color w:val="000000"/>
                <w:sz w:val="28"/>
                <w:szCs w:val="28"/>
                <w:vertAlign w:val="superscript"/>
              </w:rPr>
              <w:t>–9</w:t>
            </w:r>
            <w:r>
              <w:rPr>
                <w:rFonts w:ascii="Times New Roman" w:eastAsia="Times New Roman" w:hAnsi="Times New Roman" w:cs="Times New Roman"/>
                <w:color w:val="000000"/>
                <w:sz w:val="22"/>
                <w:szCs w:val="22"/>
              </w:rPr>
              <w:t xml:space="preserve"> m. If the size of the particles that make up a particular material is 5.34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10</w:t>
            </w:r>
            <w:r>
              <w:rPr>
                <w:rFonts w:ascii="Times New Roman" w:eastAsia="Times New Roman" w:hAnsi="Times New Roman" w:cs="Times New Roman"/>
                <w:color w:val="000000"/>
                <w:sz w:val="28"/>
                <w:szCs w:val="28"/>
                <w:vertAlign w:val="superscript"/>
              </w:rPr>
              <w:t>–8</w:t>
            </w:r>
            <w:r>
              <w:rPr>
                <w:rFonts w:ascii="Times New Roman" w:eastAsia="Times New Roman" w:hAnsi="Times New Roman" w:cs="Times New Roman"/>
                <w:color w:val="000000"/>
                <w:sz w:val="22"/>
                <w:szCs w:val="22"/>
              </w:rPr>
              <w:t xml:space="preserve"> cm, what is this size in nanometers?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42"/>
              <w:gridCol w:w="220"/>
              <w:gridCol w:w="1122"/>
              <w:gridCol w:w="208"/>
              <w:gridCol w:w="1232"/>
              <w:gridCol w:w="220"/>
              <w:gridCol w:w="1177"/>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53,400 nm</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5.34 nm</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0.534 nm</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5340 nm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534 nm</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1/30/2018 9:35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17. The distance between atoms is sometimes given in picometers, where 1 pm is equivalent to 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10</w:t>
            </w:r>
            <w:r>
              <w:rPr>
                <w:rFonts w:ascii="Times New Roman" w:eastAsia="Times New Roman" w:hAnsi="Times New Roman" w:cs="Times New Roman"/>
                <w:color w:val="000000"/>
                <w:sz w:val="28"/>
                <w:szCs w:val="28"/>
                <w:vertAlign w:val="superscript"/>
              </w:rPr>
              <w:t>–12</w:t>
            </w:r>
            <w:r>
              <w:rPr>
                <w:rFonts w:ascii="Times New Roman" w:eastAsia="Times New Roman" w:hAnsi="Times New Roman" w:cs="Times New Roman"/>
                <w:color w:val="000000"/>
                <w:sz w:val="22"/>
                <w:szCs w:val="22"/>
              </w:rPr>
              <w:t> m. If the distance between the layers of atoms in a particular compound is given as 328 pm, what is the distance in cm?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833"/>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3.28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r>
                    <w:rPr>
                      <w:rFonts w:ascii="Times New Roman" w:eastAsia="Times New Roman" w:hAnsi="Times New Roman" w:cs="Times New Roman"/>
                      <w:color w:val="000000"/>
                      <w:sz w:val="22"/>
                      <w:szCs w:val="22"/>
                    </w:rPr>
                    <w:t xml:space="preserve"> cm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3.28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–14</w:t>
                  </w:r>
                  <w:r>
                    <w:rPr>
                      <w:rFonts w:ascii="Times New Roman" w:eastAsia="Times New Roman" w:hAnsi="Times New Roman" w:cs="Times New Roman"/>
                      <w:color w:val="000000"/>
                      <w:sz w:val="22"/>
                      <w:szCs w:val="22"/>
                    </w:rPr>
                    <w:t xml:space="preserve"> cm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3.28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–12</w:t>
                  </w:r>
                  <w:r>
                    <w:rPr>
                      <w:rFonts w:ascii="Times New Roman" w:eastAsia="Times New Roman" w:hAnsi="Times New Roman" w:cs="Times New Roman"/>
                      <w:color w:val="000000"/>
                      <w:sz w:val="22"/>
                      <w:szCs w:val="22"/>
                    </w:rPr>
                    <w:t xml:space="preserve"> cm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3.28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–8</w:t>
                  </w:r>
                  <w:r>
                    <w:rPr>
                      <w:rFonts w:ascii="Times New Roman" w:eastAsia="Times New Roman" w:hAnsi="Times New Roman" w:cs="Times New Roman"/>
                      <w:color w:val="000000"/>
                      <w:sz w:val="22"/>
                      <w:szCs w:val="22"/>
                    </w:rPr>
                    <w:t xml:space="preserve"> cm</w:t>
                  </w:r>
                </w:p>
              </w:tc>
            </w:tr>
            <w:tr w:rsidR="004842D1">
              <w:tc>
                <w:tcPr>
                  <w:tcW w:w="400" w:type="dxa"/>
                  <w:tcMar>
                    <w:top w:w="0" w:type="dxa"/>
                    <w:left w:w="0" w:type="dxa"/>
                    <w:bottom w:w="0" w:type="dxa"/>
                    <w:right w:w="0" w:type="dxa"/>
                  </w:tcMar>
                </w:tcPr>
                <w:p w:rsidR="004842D1" w:rsidRDefault="004842D1">
                  <w:r>
                    <w:rPr>
                      <w:color w:val="000000"/>
                      <w:sz w:val="20"/>
                      <w:szCs w:val="20"/>
                    </w:rPr>
                    <w:lastRenderedPageBreak/>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3.28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–10</w:t>
                  </w:r>
                  <w:r>
                    <w:rPr>
                      <w:rFonts w:ascii="Times New Roman" w:eastAsia="Times New Roman" w:hAnsi="Times New Roman" w:cs="Times New Roman"/>
                      <w:color w:val="000000"/>
                      <w:sz w:val="22"/>
                      <w:szCs w:val="22"/>
                    </w:rPr>
                    <w:t xml:space="preserve"> cm</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5:28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18. One-thousandth of a microgram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110"/>
              <w:gridCol w:w="220"/>
              <w:gridCol w:w="1020"/>
              <w:gridCol w:w="208"/>
              <w:gridCol w:w="1110"/>
              <w:gridCol w:w="220"/>
              <w:gridCol w:w="102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–6</w:t>
                  </w:r>
                  <w:r>
                    <w:rPr>
                      <w:rFonts w:ascii="Times New Roman" w:eastAsia="Times New Roman" w:hAnsi="Times New Roman" w:cs="Times New Roman"/>
                      <w:color w:val="000000"/>
                      <w:sz w:val="22"/>
                      <w:szCs w:val="22"/>
                    </w:rPr>
                    <w:t xml:space="preserve"> g.</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22"/>
                      <w:szCs w:val="22"/>
                    </w:rPr>
                    <w:t> g.</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22"/>
                      <w:szCs w:val="22"/>
                    </w:rPr>
                    <w:t> g.</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–8</w:t>
                  </w:r>
                  <w:r>
                    <w:rPr>
                      <w:rFonts w:ascii="Times New Roman" w:eastAsia="Times New Roman" w:hAnsi="Times New Roman" w:cs="Times New Roman"/>
                      <w:color w:val="000000"/>
                      <w:sz w:val="22"/>
                      <w:szCs w:val="22"/>
                    </w:rPr>
                    <w:t> 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–10</w:t>
                  </w:r>
                  <w:r>
                    <w:rPr>
                      <w:rFonts w:ascii="Times New Roman" w:eastAsia="Times New Roman" w:hAnsi="Times New Roman" w:cs="Times New Roman"/>
                      <w:color w:val="000000"/>
                      <w:sz w:val="22"/>
                      <w:szCs w:val="22"/>
                    </w:rPr>
                    <w:t> g.</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8/12/2014 4:22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19. The mass of 76 kg equals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005"/>
              <w:gridCol w:w="220"/>
              <w:gridCol w:w="1060"/>
              <w:gridCol w:w="208"/>
              <w:gridCol w:w="1440"/>
              <w:gridCol w:w="220"/>
              <w:gridCol w:w="111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760 g.</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7600 g.</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7.6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xml:space="preserve"> g.</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0.076 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0.76 g.</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5:29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20. The wavelength of light emitted from a particular red diode laser is 651 nm. What is the wavelength in meters?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646"/>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6.51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11</w:t>
                  </w:r>
                  <w:r>
                    <w:rPr>
                      <w:rFonts w:ascii="Times New Roman" w:eastAsia="Times New Roman" w:hAnsi="Times New Roman" w:cs="Times New Roman"/>
                      <w:color w:val="000000"/>
                      <w:sz w:val="22"/>
                      <w:szCs w:val="22"/>
                    </w:rPr>
                    <w:t xml:space="preserve"> 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6.51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6.51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xml:space="preserve"> 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6.51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–7</w:t>
                  </w:r>
                  <w:r>
                    <w:rPr>
                      <w:rFonts w:ascii="Times New Roman" w:eastAsia="Times New Roman" w:hAnsi="Times New Roman" w:cs="Times New Roman"/>
                      <w:color w:val="000000"/>
                      <w:sz w:val="22"/>
                      <w:szCs w:val="22"/>
                    </w:rPr>
                    <w:t xml:space="preserve"> 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6.51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r>
                    <w:rPr>
                      <w:rFonts w:ascii="Times New Roman" w:eastAsia="Times New Roman" w:hAnsi="Times New Roman" w:cs="Times New Roman"/>
                      <w:color w:val="000000"/>
                      <w:sz w:val="22"/>
                      <w:szCs w:val="22"/>
                    </w:rPr>
                    <w:t xml:space="preserve"> m</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21. Light with a wavelength of 1.5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–8</w:t>
            </w:r>
            <w:r>
              <w:rPr>
                <w:rFonts w:ascii="Times New Roman" w:eastAsia="Times New Roman" w:hAnsi="Times New Roman" w:cs="Times New Roman"/>
                <w:color w:val="000000"/>
                <w:sz w:val="22"/>
                <w:szCs w:val="22"/>
              </w:rPr>
              <w:t xml:space="preserve"> m is in the X-ray region of the electromagnetic spectrum. What is the wavelength of this light in picometers (pm)?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36"/>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–80</w:t>
                  </w:r>
                  <w:r>
                    <w:rPr>
                      <w:rFonts w:ascii="Times New Roman" w:eastAsia="Times New Roman" w:hAnsi="Times New Roman" w:cs="Times New Roman"/>
                      <w:color w:val="000000"/>
                      <w:sz w:val="22"/>
                      <w:szCs w:val="22"/>
                    </w:rPr>
                    <w:t xml:space="preserve"> pm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–20</w:t>
                  </w:r>
                  <w:r>
                    <w:rPr>
                      <w:rFonts w:ascii="Times New Roman" w:eastAsia="Times New Roman" w:hAnsi="Times New Roman" w:cs="Times New Roman"/>
                      <w:color w:val="000000"/>
                      <w:sz w:val="22"/>
                      <w:szCs w:val="22"/>
                    </w:rPr>
                    <w:t xml:space="preserve"> pm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pm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xml:space="preserve"> pm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7</w:t>
                  </w:r>
                  <w:r>
                    <w:rPr>
                      <w:rFonts w:ascii="Times New Roman" w:eastAsia="Times New Roman" w:hAnsi="Times New Roman" w:cs="Times New Roman"/>
                      <w:color w:val="000000"/>
                      <w:sz w:val="22"/>
                      <w:szCs w:val="22"/>
                    </w:rPr>
                    <w:t xml:space="preserve"> pm</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1/30/2018 9:37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22. 7.2 seconds contain this many picoseconds.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10"/>
              <w:gridCol w:w="220"/>
              <w:gridCol w:w="1310"/>
              <w:gridCol w:w="208"/>
              <w:gridCol w:w="1310"/>
              <w:gridCol w:w="220"/>
              <w:gridCol w:w="140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7.2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7.2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12</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7.2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7.2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–12</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7.2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15</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5:22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23. Which of the following volumes are equivalent to 75 L?</w:t>
            </w:r>
          </w:p>
          <w:tbl>
            <w:tblPr>
              <w:tblW w:w="0" w:type="auto"/>
              <w:tblBorders>
                <w:top w:val="nil"/>
                <w:left w:val="nil"/>
                <w:bottom w:val="nil"/>
                <w:right w:val="nil"/>
                <w:insideH w:val="nil"/>
                <w:insideV w:val="nil"/>
              </w:tblBorders>
              <w:tblCellMar>
                <w:left w:w="0" w:type="dxa"/>
                <w:right w:w="0" w:type="dxa"/>
              </w:tblCellMar>
              <w:tblLook w:val="04A0"/>
            </w:tblPr>
            <w:tblGrid>
              <w:gridCol w:w="435"/>
              <w:gridCol w:w="435"/>
              <w:gridCol w:w="7785"/>
            </w:tblGrid>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75 cm</w:t>
                  </w:r>
                  <w:r>
                    <w:rPr>
                      <w:rFonts w:ascii="Times New Roman" w:eastAsia="Times New Roman" w:hAnsi="Times New Roman" w:cs="Times New Roman"/>
                      <w:color w:val="000000"/>
                      <w:sz w:val="28"/>
                      <w:szCs w:val="28"/>
                      <w:vertAlign w:val="superscript"/>
                    </w:rPr>
                    <w:t>3</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xml:space="preserve">7.5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xml:space="preserve"> mL</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0.0075 kL</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957"/>
              <w:gridCol w:w="220"/>
              <w:gridCol w:w="957"/>
              <w:gridCol w:w="208"/>
              <w:gridCol w:w="957"/>
              <w:gridCol w:w="220"/>
              <w:gridCol w:w="1048"/>
              <w:gridCol w:w="208"/>
              <w:gridCol w:w="1323"/>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and 2</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2, and 3</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24. Express the volume 622.8 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in liters.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085"/>
              <w:gridCol w:w="220"/>
              <w:gridCol w:w="1305"/>
              <w:gridCol w:w="208"/>
              <w:gridCol w:w="1195"/>
              <w:gridCol w:w="220"/>
              <w:gridCol w:w="108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6.228 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0.06228 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0.6228 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62.28 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622.8 L</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5:31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25. Which of the following statements is/are correct?</w:t>
            </w:r>
          </w:p>
          <w:tbl>
            <w:tblPr>
              <w:tblW w:w="0" w:type="auto"/>
              <w:tblBorders>
                <w:top w:val="nil"/>
                <w:left w:val="nil"/>
                <w:bottom w:val="nil"/>
                <w:right w:val="nil"/>
                <w:insideH w:val="nil"/>
                <w:insideV w:val="nil"/>
              </w:tblBorders>
              <w:tblCellMar>
                <w:left w:w="0" w:type="dxa"/>
                <w:right w:w="0" w:type="dxa"/>
              </w:tblCellMar>
              <w:tblLook w:val="04A0"/>
            </w:tblPr>
            <w:tblGrid>
              <w:gridCol w:w="435"/>
              <w:gridCol w:w="435"/>
              <w:gridCol w:w="7785"/>
            </w:tblGrid>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xml:space="preserve">A joule is defined as the energy required to change the temperature of 1.00 g of water from 14.5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C to 15.5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One calorie (cal) equals 4.184 J, where the joule (J) is the SI unit of energy.</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A calorie (cal) is equal to 1000 dietary Calories (Cal).</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23"/>
              <w:gridCol w:w="220"/>
              <w:gridCol w:w="957"/>
              <w:gridCol w:w="208"/>
              <w:gridCol w:w="957"/>
              <w:gridCol w:w="220"/>
              <w:gridCol w:w="1048"/>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and 2</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2, and 3</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1/30/2018 12:33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26. How many joules are equivalent to 450 calories?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45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0.45 J</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4.5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J</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9.3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J</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J</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4.5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2"/>
                      <w:szCs w:val="22"/>
                    </w:rPr>
                    <w:t xml:space="preserve"> J</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lastRenderedPageBreak/>
              <w:t>27. How many nutritional calories are equivalent to 1150 kJ?</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64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0.10 Cal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1.15 Cal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275 Cal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4.8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Cal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Cal</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28. The figure below depicts a shooting target. The black dots represent the shots fired by a shooter.</w:t>
            </w:r>
          </w:p>
          <w:p w:rsidR="004842D1" w:rsidRDefault="004842D1">
            <w:pPr>
              <w:pStyle w:val="p"/>
            </w:pPr>
            <w:r w:rsidRPr="00777283">
              <w:rPr>
                <w:position w:val="-86"/>
              </w:rPr>
              <w:pict>
                <v:shape id="_x0000_i1048" type="#_x0000_t75" style="width:98.25pt;height:98.25pt">
                  <v:imagedata r:id="rId29" o:title=""/>
                </v:shape>
              </w:pict>
            </w:r>
          </w:p>
          <w:p w:rsidR="004842D1" w:rsidRDefault="004842D1">
            <w:pPr>
              <w:pStyle w:val="p"/>
            </w:pPr>
            <w:r>
              <w:rPr>
                <w:rFonts w:ascii="Times New Roman" w:eastAsia="Times New Roman" w:hAnsi="Times New Roman" w:cs="Times New Roman"/>
                <w:color w:val="000000"/>
                <w:sz w:val="22"/>
                <w:szCs w:val="22"/>
              </w:rPr>
              <w:t>Which of the following best describes the shooter’s results?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929"/>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Accurate and precise.</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Precise but not accurate.</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Neither accurate nor precise.</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Accurate but not precise.</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None of the these.</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8831"/>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Review.2 Making Measurements: Precision, Accuracy, Experimental Error, and Standard Deviation</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1/30/2018 12:40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29. Which of the following statements concerning accuracy and precision is/are correct?</w:t>
            </w:r>
          </w:p>
          <w:tbl>
            <w:tblPr>
              <w:tblW w:w="0" w:type="auto"/>
              <w:tblBorders>
                <w:top w:val="nil"/>
                <w:left w:val="nil"/>
                <w:bottom w:val="nil"/>
                <w:right w:val="nil"/>
                <w:insideH w:val="nil"/>
                <w:insideV w:val="nil"/>
              </w:tblBorders>
              <w:tblCellMar>
                <w:left w:w="0" w:type="dxa"/>
                <w:right w:w="0" w:type="dxa"/>
              </w:tblCellMar>
              <w:tblLook w:val="04A0"/>
            </w:tblPr>
            <w:tblGrid>
              <w:gridCol w:w="435"/>
              <w:gridCol w:w="435"/>
              <w:gridCol w:w="7785"/>
            </w:tblGrid>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1.</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It is possible for a series of measurements to be both precise and inaccurate.</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2.</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Accuracy is a measure of how close multiple measurements are to each other.</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3.</w:t>
                  </w:r>
                </w:p>
              </w:tc>
              <w:tc>
                <w:tcPr>
                  <w:tcW w:w="778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The more the number of significant figures in a measurement, the more accurate the measurement.</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23"/>
              <w:gridCol w:w="220"/>
              <w:gridCol w:w="957"/>
              <w:gridCol w:w="208"/>
              <w:gridCol w:w="1048"/>
              <w:gridCol w:w="220"/>
              <w:gridCol w:w="1048"/>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 only</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and 2</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 and 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2, and 3</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8831"/>
            </w:tblGrid>
            <w:tr w:rsidR="004842D1">
              <w:tc>
                <w:tcPr>
                  <w:tcW w:w="0" w:type="auto"/>
                  <w:tcMar>
                    <w:top w:w="30" w:type="dxa"/>
                    <w:left w:w="0" w:type="dxa"/>
                    <w:bottom w:w="30" w:type="dxa"/>
                    <w:right w:w="0" w:type="dxa"/>
                  </w:tcMar>
                </w:tcPr>
                <w:p w:rsidR="004842D1" w:rsidRDefault="004842D1">
                  <w:r>
                    <w:rPr>
                      <w:i/>
                      <w:iCs/>
                      <w:color w:val="000000"/>
                      <w:sz w:val="22"/>
                      <w:szCs w:val="22"/>
                    </w:rPr>
                    <w:lastRenderedPageBreak/>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Review.2 Making Measurements: Precision, Accuracy, Experimental Error, and Standard Deviation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2/1/2018 5:03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30. Two electronic balances are tested using a standard weight. The true mass of the standard is 5.0000 g. The results of 5 individual measurements on each balance are recorded below.</w:t>
            </w:r>
            <w:r>
              <w:rPr>
                <w:rFonts w:ascii="Times New Roman" w:eastAsia="Times New Roman" w:hAnsi="Times New Roman" w:cs="Times New Roman"/>
                <w:color w:val="000000"/>
                <w:sz w:val="22"/>
                <w:szCs w:val="22"/>
              </w:rPr>
              <w:br/>
            </w:r>
          </w:p>
          <w:tbl>
            <w:tblPr>
              <w:tblW w:w="0" w:type="auto"/>
              <w:tblBorders>
                <w:top w:val="nil"/>
                <w:left w:val="nil"/>
                <w:bottom w:val="nil"/>
                <w:right w:val="nil"/>
                <w:insideH w:val="nil"/>
                <w:insideV w:val="nil"/>
              </w:tblBorders>
              <w:tblCellMar>
                <w:left w:w="0" w:type="dxa"/>
                <w:right w:w="0" w:type="dxa"/>
              </w:tblCellMar>
              <w:tblLook w:val="04A0"/>
            </w:tblPr>
            <w:tblGrid>
              <w:gridCol w:w="435"/>
              <w:gridCol w:w="2880"/>
              <w:gridCol w:w="1440"/>
              <w:gridCol w:w="1440"/>
            </w:tblGrid>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2880" w:type="dxa"/>
                  <w:tcBorders>
                    <w:bottom w:val="single" w:sz="6" w:space="0" w:color="000000"/>
                  </w:tcBorders>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1440" w:type="dxa"/>
                  <w:tcBorders>
                    <w:bottom w:val="single" w:sz="6" w:space="0" w:color="000000"/>
                  </w:tcBorders>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Balance A</w:t>
                  </w:r>
                </w:p>
              </w:tc>
              <w:tc>
                <w:tcPr>
                  <w:tcW w:w="1440" w:type="dxa"/>
                  <w:tcBorders>
                    <w:bottom w:val="single" w:sz="6" w:space="0" w:color="000000"/>
                  </w:tcBorders>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Balance B</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288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5.2895 g</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5.0001 g</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288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5.1077 g</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4.9998 g</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288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4.6407 g</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4.9999 g</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288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4.8947 g</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5.0002 g</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288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u w:val="single"/>
                    </w:rPr>
                    <w:t>5.0672 g</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u w:val="single"/>
                    </w:rPr>
                    <w:t>4.9999 g</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288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average mass =</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5.0000 g</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5.0000 g</w:t>
                  </w:r>
                </w:p>
              </w:tc>
            </w:tr>
          </w:tbl>
          <w:p w:rsidR="004842D1" w:rsidRDefault="004842D1">
            <w:pPr>
              <w:pStyle w:val="p"/>
            </w:pPr>
            <w:r>
              <w:br/>
            </w:r>
            <w:r>
              <w:rPr>
                <w:rFonts w:ascii="Times New Roman" w:eastAsia="Times New Roman" w:hAnsi="Times New Roman" w:cs="Times New Roman"/>
                <w:color w:val="000000"/>
                <w:sz w:val="22"/>
                <w:szCs w:val="22"/>
              </w:rPr>
              <w:t>Which statement best describes the results?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442"/>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 poor precision, good accuracy. B: good precision, good accuracy.</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 good precision, good accuracy. B: poor precision, good accuracy.</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 good precision, good accuracy. B: good precision, poor accuracy.</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 poor precision, good accuracy. B: good precision, poor accuracy.</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 good precision, poor accuracy. B: poor precision, good accuracy.</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8831"/>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Review.2 Making Measurements: Precision, Accuracy, Experimental Error, and Standard Deviation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31. A student uses a balance to determine the mass of an object as 5.719 grams. The correct mass of the object is 5.586 grams. What is the percent error in the student's mass determination?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969"/>
              <w:gridCol w:w="220"/>
              <w:gridCol w:w="1079"/>
              <w:gridCol w:w="208"/>
              <w:gridCol w:w="969"/>
              <w:gridCol w:w="220"/>
              <w:gridCol w:w="969"/>
              <w:gridCol w:w="208"/>
              <w:gridCol w:w="969"/>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2.38%</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0.133%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13.3%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74.3%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97.7%</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8831"/>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Review.2 Making Measurements: Precision, Accuracy, Experimental Error, and Standard Deviation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lastRenderedPageBreak/>
              <w:t>32. Two students independently determine the volume of water delivered by a 10.00-mL pipet. Each student takes 8 measurements, then computes the average volume delivered and the standard deviation. The results are tabulated below.</w:t>
            </w:r>
            <w:r>
              <w:rPr>
                <w:rFonts w:ascii="Times New Roman" w:eastAsia="Times New Roman" w:hAnsi="Times New Roman" w:cs="Times New Roman"/>
                <w:color w:val="000000"/>
                <w:sz w:val="22"/>
                <w:szCs w:val="22"/>
              </w:rPr>
              <w:br/>
            </w:r>
          </w:p>
          <w:tbl>
            <w:tblPr>
              <w:tblW w:w="0" w:type="auto"/>
              <w:tblBorders>
                <w:top w:val="nil"/>
                <w:left w:val="nil"/>
                <w:bottom w:val="nil"/>
                <w:right w:val="nil"/>
                <w:insideH w:val="nil"/>
                <w:insideV w:val="nil"/>
              </w:tblBorders>
              <w:tblCellMar>
                <w:left w:w="0" w:type="dxa"/>
                <w:right w:w="0" w:type="dxa"/>
              </w:tblCellMar>
              <w:tblLook w:val="04A0"/>
            </w:tblPr>
            <w:tblGrid>
              <w:gridCol w:w="435"/>
              <w:gridCol w:w="1440"/>
              <w:gridCol w:w="1440"/>
              <w:gridCol w:w="1440"/>
            </w:tblGrid>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1440" w:type="dxa"/>
                  <w:tcBorders>
                    <w:bottom w:val="single" w:sz="6" w:space="0" w:color="000000"/>
                  </w:tcBorders>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Average</w:t>
                  </w:r>
                </w:p>
              </w:tc>
              <w:tc>
                <w:tcPr>
                  <w:tcW w:w="1440" w:type="dxa"/>
                  <w:tcBorders>
                    <w:bottom w:val="single" w:sz="6" w:space="0" w:color="000000"/>
                  </w:tcBorders>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St. Dev.</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Student A</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10.4 mL</w:t>
                  </w:r>
                </w:p>
              </w:tc>
              <w:tc>
                <w:tcPr>
                  <w:tcW w:w="1440" w:type="dxa"/>
                  <w:tcMar>
                    <w:top w:w="0" w:type="dxa"/>
                    <w:left w:w="0" w:type="dxa"/>
                    <w:bottom w:w="0" w:type="dxa"/>
                    <w:right w:w="0" w:type="dxa"/>
                  </w:tcMar>
                  <w:vAlign w:val="center"/>
                </w:tcPr>
                <w:p w:rsidR="004842D1" w:rsidRDefault="004842D1">
                  <w:r>
                    <w:rPr>
                      <w:rFonts w:ascii="Times" w:eastAsia="Times" w:hAnsi="Times" w:cs="Times"/>
                      <w:color w:val="000000"/>
                      <w:sz w:val="22"/>
                      <w:szCs w:val="22"/>
                    </w:rPr>
                    <w:t>±</w:t>
                  </w:r>
                  <w:r>
                    <w:rPr>
                      <w:rFonts w:ascii="Times New Roman" w:eastAsia="Times New Roman" w:hAnsi="Times New Roman" w:cs="Times New Roman"/>
                      <w:color w:val="000000"/>
                      <w:sz w:val="22"/>
                      <w:szCs w:val="22"/>
                    </w:rPr>
                    <w:t>0.7 mL</w:t>
                  </w:r>
                </w:p>
              </w:tc>
            </w:tr>
            <w:tr w:rsidR="004842D1">
              <w:tc>
                <w:tcPr>
                  <w:tcW w:w="435"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 </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Student B</w:t>
                  </w:r>
                </w:p>
              </w:tc>
              <w:tc>
                <w:tcPr>
                  <w:tcW w:w="1440" w:type="dxa"/>
                  <w:tcMar>
                    <w:top w:w="0" w:type="dxa"/>
                    <w:left w:w="0" w:type="dxa"/>
                    <w:bottom w:w="0" w:type="dxa"/>
                    <w:right w:w="0" w:type="dxa"/>
                  </w:tcMar>
                  <w:vAlign w:val="center"/>
                </w:tcPr>
                <w:p w:rsidR="004842D1" w:rsidRDefault="004842D1">
                  <w:r>
                    <w:rPr>
                      <w:rFonts w:ascii="Times New Roman" w:eastAsia="Times New Roman" w:hAnsi="Times New Roman" w:cs="Times New Roman"/>
                      <w:color w:val="000000"/>
                      <w:sz w:val="22"/>
                      <w:szCs w:val="22"/>
                    </w:rPr>
                    <w:t>10.00 mL</w:t>
                  </w:r>
                </w:p>
              </w:tc>
              <w:tc>
                <w:tcPr>
                  <w:tcW w:w="1440" w:type="dxa"/>
                  <w:tcMar>
                    <w:top w:w="0" w:type="dxa"/>
                    <w:left w:w="0" w:type="dxa"/>
                    <w:bottom w:w="0" w:type="dxa"/>
                    <w:right w:w="0" w:type="dxa"/>
                  </w:tcMar>
                  <w:vAlign w:val="center"/>
                </w:tcPr>
                <w:p w:rsidR="004842D1" w:rsidRDefault="004842D1">
                  <w:r>
                    <w:rPr>
                      <w:rFonts w:ascii="Times" w:eastAsia="Times" w:hAnsi="Times" w:cs="Times"/>
                      <w:color w:val="000000"/>
                      <w:sz w:val="22"/>
                      <w:szCs w:val="22"/>
                    </w:rPr>
                    <w:t>±</w:t>
                  </w:r>
                  <w:r>
                    <w:rPr>
                      <w:rFonts w:ascii="Times New Roman" w:eastAsia="Times New Roman" w:hAnsi="Times New Roman" w:cs="Times New Roman"/>
                      <w:color w:val="000000"/>
                      <w:sz w:val="22"/>
                      <w:szCs w:val="22"/>
                    </w:rPr>
                    <w:t>0.02 mL</w:t>
                  </w:r>
                </w:p>
              </w:tc>
            </w:tr>
          </w:tbl>
          <w:p w:rsidR="004842D1" w:rsidRDefault="004842D1">
            <w:pPr>
              <w:pStyle w:val="p"/>
            </w:pPr>
            <w:r>
              <w:br/>
            </w:r>
            <w:r>
              <w:rPr>
                <w:rFonts w:ascii="Times New Roman" w:eastAsia="Times New Roman" w:hAnsi="Times New Roman" w:cs="Times New Roman"/>
                <w:color w:val="000000"/>
                <w:sz w:val="22"/>
                <w:szCs w:val="22"/>
              </w:rPr>
              <w:t>Which statement best describes the results?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6479"/>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 good precision, good accuracy. B: good precision, good accuracy.</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 good precision, poor accuracy. B: poor precision, good accuracy.</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 poor precision, good accuracy. B: good precision, poor accuracy.</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 poor precision, poor accuracy. B: good precision, good accuracy.</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 poor precision, poor accuracy. B: poor precision, poor accuracy.</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8831"/>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Review.2 Making Measurements: Precision, Accuracy, Experimental Error, and Standard Deviation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33. Assuming a large number of measurements is used to calculate the average of measurements, slightly more than _____ of the values collected are expected to be within two standard deviations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914"/>
              <w:gridCol w:w="220"/>
              <w:gridCol w:w="804"/>
              <w:gridCol w:w="208"/>
              <w:gridCol w:w="804"/>
              <w:gridCol w:w="220"/>
              <w:gridCol w:w="804"/>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50%</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68%</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83%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95%</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100%</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8831"/>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Review.2 Making Measurements: Precision, Accuracy, Experimental Error, and Standard Deviation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1/31/2018 1:35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34. As the standard deviation of an average of several measurements increases,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482"/>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the accuracy of the measurement increases.</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the precision of the measurement increases.</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the accuracy and precision of the measurement decreases.</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the accuracy of the measurement decreases.</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the precision of the measurement decreases.</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8831"/>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e</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 xml:space="preserve">Review.2 Making Measurements: Precision, Accuracy, Experimental Error, and Standard </w:t>
                  </w:r>
                  <w:r>
                    <w:rPr>
                      <w:color w:val="000000"/>
                      <w:sz w:val="22"/>
                      <w:szCs w:val="22"/>
                    </w:rPr>
                    <w:lastRenderedPageBreak/>
                    <w:t>Deviation</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35. Express 0.00580 in exponential notation.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530"/>
              <w:gridCol w:w="220"/>
              <w:gridCol w:w="1310"/>
              <w:gridCol w:w="208"/>
              <w:gridCol w:w="1420"/>
              <w:gridCol w:w="220"/>
              <w:gridCol w:w="122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5.80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5.8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5.80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5.8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5.800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5:40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36. Express 2.260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in fixed notation.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005"/>
              <w:gridCol w:w="220"/>
              <w:gridCol w:w="895"/>
              <w:gridCol w:w="208"/>
              <w:gridCol w:w="895"/>
              <w:gridCol w:w="220"/>
              <w:gridCol w:w="785"/>
              <w:gridCol w:w="208"/>
              <w:gridCol w:w="89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0.2260</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2.260</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2.260</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22.6</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22.60</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e</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37. Convert 1.400</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–8</w:t>
            </w:r>
            <w:r>
              <w:rPr>
                <w:rFonts w:ascii="Times New Roman" w:eastAsia="Times New Roman" w:hAnsi="Times New Roman" w:cs="Times New Roman"/>
                <w:color w:val="000000"/>
                <w:sz w:val="22"/>
                <w:szCs w:val="22"/>
              </w:rPr>
              <w:t xml:space="preserve"> liters to nanoliters and express the answer in fixed notation using the correct number of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05"/>
              <w:gridCol w:w="220"/>
              <w:gridCol w:w="1085"/>
              <w:gridCol w:w="208"/>
              <w:gridCol w:w="1195"/>
              <w:gridCol w:w="220"/>
              <w:gridCol w:w="108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14 nL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14.0 nL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14.00 nL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1.40 nL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0.1400 nL</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5:40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38. Convert 0.390 ng to milligrams and express the answer in scientific notation using the correct number of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866"/>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3.90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2"/>
                      <w:szCs w:val="22"/>
                    </w:rPr>
                    <w:t xml:space="preserve"> mg</w:t>
                  </w:r>
                </w:p>
              </w:tc>
            </w:tr>
            <w:tr w:rsidR="004842D1">
              <w:tc>
                <w:tcPr>
                  <w:tcW w:w="400" w:type="dxa"/>
                  <w:tcMar>
                    <w:top w:w="0" w:type="dxa"/>
                    <w:left w:w="0" w:type="dxa"/>
                    <w:bottom w:w="0" w:type="dxa"/>
                    <w:right w:w="0" w:type="dxa"/>
                  </w:tcMar>
                </w:tcPr>
                <w:p w:rsidR="004842D1" w:rsidRDefault="004842D1">
                  <w:r>
                    <w:rPr>
                      <w:color w:val="000000"/>
                      <w:sz w:val="20"/>
                      <w:szCs w:val="20"/>
                    </w:rPr>
                    <w:lastRenderedPageBreak/>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3.90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–7</w:t>
                  </w:r>
                  <w:r>
                    <w:rPr>
                      <w:rFonts w:ascii="Times New Roman" w:eastAsia="Times New Roman" w:hAnsi="Times New Roman" w:cs="Times New Roman"/>
                      <w:color w:val="000000"/>
                      <w:sz w:val="22"/>
                      <w:szCs w:val="22"/>
                    </w:rPr>
                    <w:t xml:space="preserve"> mg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–7</w:t>
                  </w:r>
                  <w:r>
                    <w:rPr>
                      <w:rFonts w:ascii="Times New Roman" w:eastAsia="Times New Roman" w:hAnsi="Times New Roman" w:cs="Times New Roman"/>
                      <w:color w:val="000000"/>
                      <w:sz w:val="22"/>
                      <w:szCs w:val="22"/>
                    </w:rPr>
                    <w:t xml:space="preserve"> mg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0.390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–8</w:t>
                  </w:r>
                  <w:r>
                    <w:rPr>
                      <w:rFonts w:ascii="Times New Roman" w:eastAsia="Times New Roman" w:hAnsi="Times New Roman" w:cs="Times New Roman"/>
                      <w:color w:val="000000"/>
                      <w:sz w:val="22"/>
                      <w:szCs w:val="22"/>
                    </w:rPr>
                    <w:t xml:space="preserve"> mg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0.390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–7</w:t>
                  </w:r>
                  <w:r>
                    <w:rPr>
                      <w:rFonts w:ascii="Times New Roman" w:eastAsia="Times New Roman" w:hAnsi="Times New Roman" w:cs="Times New Roman"/>
                      <w:color w:val="000000"/>
                      <w:sz w:val="22"/>
                      <w:szCs w:val="22"/>
                    </w:rPr>
                    <w:t xml:space="preserve"> mg</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5:41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39. An electronic balance is used to determine that a sample has a mass of 8.94656 g. If the balance's precision is </w:t>
            </w:r>
            <w:r>
              <w:rPr>
                <w:rFonts w:ascii="Times" w:eastAsia="Times" w:hAnsi="Times" w:cs="Times"/>
                <w:color w:val="000000"/>
                <w:sz w:val="22"/>
                <w:szCs w:val="22"/>
              </w:rPr>
              <w:t>±</w:t>
            </w:r>
            <w:r>
              <w:rPr>
                <w:rFonts w:ascii="Times New Roman" w:eastAsia="Times New Roman" w:hAnsi="Times New Roman" w:cs="Times New Roman"/>
                <w:color w:val="000000"/>
                <w:sz w:val="22"/>
                <w:szCs w:val="22"/>
              </w:rPr>
              <w:t>0.09 mg, what is the correct number of significant figures for this measurement?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510"/>
              <w:gridCol w:w="220"/>
              <w:gridCol w:w="510"/>
              <w:gridCol w:w="208"/>
              <w:gridCol w:w="510"/>
              <w:gridCol w:w="220"/>
              <w:gridCol w:w="51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5:42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40. The number of significant figures in 2.1948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r>
              <w:rPr>
                <w:rFonts w:ascii="Times New Roman" w:eastAsia="Times New Roman" w:hAnsi="Times New Roman" w:cs="Times New Roman"/>
                <w:color w:val="000000"/>
                <w:sz w:val="22"/>
                <w:szCs w:val="22"/>
              </w:rPr>
              <w:t xml:space="preserve"> nm is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510"/>
              <w:gridCol w:w="220"/>
              <w:gridCol w:w="510"/>
              <w:gridCol w:w="208"/>
              <w:gridCol w:w="510"/>
              <w:gridCol w:w="220"/>
              <w:gridCol w:w="51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509"/>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of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1/31/2018 1:37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41. How many significant figures are there in the value 0.0490 g/mL?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510"/>
              <w:gridCol w:w="220"/>
              <w:gridCol w:w="510"/>
              <w:gridCol w:w="208"/>
              <w:gridCol w:w="510"/>
              <w:gridCol w:w="220"/>
              <w:gridCol w:w="510"/>
              <w:gridCol w:w="208"/>
              <w:gridCol w:w="51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42. How many significant figures are there in the number 4.700?</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510"/>
              <w:gridCol w:w="220"/>
              <w:gridCol w:w="510"/>
              <w:gridCol w:w="208"/>
              <w:gridCol w:w="510"/>
              <w:gridCol w:w="220"/>
              <w:gridCol w:w="510"/>
              <w:gridCol w:w="208"/>
              <w:gridCol w:w="51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43. Round 0.00274485 to 1 significant figure.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225"/>
              <w:gridCol w:w="220"/>
              <w:gridCol w:w="895"/>
              <w:gridCol w:w="208"/>
              <w:gridCol w:w="1005"/>
              <w:gridCol w:w="220"/>
              <w:gridCol w:w="111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0.00</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0.003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0.0027</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0.00274</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0.002745</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e</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5:42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44. </w:t>
            </w:r>
            <w:r>
              <w:rPr>
                <w:rFonts w:ascii="Times New Roman" w:eastAsia="Times New Roman" w:hAnsi="Times New Roman" w:cs="Times New Roman"/>
                <w:color w:val="000000"/>
                <w:sz w:val="24"/>
              </w:rPr>
              <w:t>Using the rules of significant figures, calculate the following:</w:t>
            </w:r>
          </w:p>
          <w:p w:rsidR="004842D1" w:rsidRDefault="004842D1">
            <w:pPr>
              <w:pStyle w:val="p"/>
            </w:pPr>
            <w:r>
              <w:rPr>
                <w:rFonts w:ascii="Times New Roman" w:eastAsia="Times New Roman" w:hAnsi="Times New Roman" w:cs="Times New Roman"/>
                <w:color w:val="000000"/>
                <w:sz w:val="22"/>
                <w:szCs w:val="22"/>
              </w:rPr>
              <w:t xml:space="preserve">(2.335 + 7.026)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2.57 =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115"/>
              <w:gridCol w:w="220"/>
              <w:gridCol w:w="1005"/>
              <w:gridCol w:w="208"/>
              <w:gridCol w:w="675"/>
              <w:gridCol w:w="220"/>
              <w:gridCol w:w="78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3.642</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3.6424</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3.6</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3.64</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3.64241</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509"/>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of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1/31/2018 1:38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45. What is the correct answer to the expression below?</w:t>
            </w:r>
          </w:p>
          <w:p w:rsidR="004842D1" w:rsidRDefault="004842D1">
            <w:pPr>
              <w:pStyle w:val="p"/>
            </w:pPr>
            <w:r w:rsidRPr="00777283">
              <w:rPr>
                <w:position w:val="-12"/>
              </w:rPr>
              <w:pict>
                <v:shape id="_x0000_i1049" type="#_x0000_t75" style="width:24pt;height:24pt">
                  <v:imagedata r:id="rId30" o:title=""/>
                </v:shape>
              </w:pic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109"/>
              <w:gridCol w:w="220"/>
              <w:gridCol w:w="1329"/>
              <w:gridCol w:w="208"/>
              <w:gridCol w:w="999"/>
              <w:gridCol w:w="220"/>
              <w:gridCol w:w="1219"/>
            </w:tblGrid>
            <w:tr w:rsidR="004842D1">
              <w:tc>
                <w:tcPr>
                  <w:tcW w:w="400" w:type="dxa"/>
                  <w:tcMar>
                    <w:top w:w="0" w:type="dxa"/>
                    <w:left w:w="0" w:type="dxa"/>
                    <w:bottom w:w="0" w:type="dxa"/>
                    <w:right w:w="0" w:type="dxa"/>
                  </w:tcMar>
                </w:tcPr>
                <w:p w:rsidR="004842D1" w:rsidRDefault="004842D1">
                  <w:r>
                    <w:rPr>
                      <w:color w:val="000000"/>
                      <w:sz w:val="20"/>
                      <w:szCs w:val="20"/>
                    </w:rPr>
                    <w:lastRenderedPageBreak/>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8.13 cm</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8.1280 cm</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8.1 cm</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8.128 cm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8 cm</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8/12/2014 4:25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46. What is the correct answer to the following expression?</w:t>
            </w:r>
          </w:p>
          <w:p w:rsidR="004842D1" w:rsidRDefault="004842D1">
            <w:pPr>
              <w:pStyle w:val="p"/>
            </w:pPr>
            <w:r>
              <w:rPr>
                <w:rFonts w:ascii="Times New Roman" w:eastAsia="Times New Roman" w:hAnsi="Times New Roman" w:cs="Times New Roman"/>
                <w:color w:val="000000"/>
                <w:sz w:val="22"/>
                <w:szCs w:val="22"/>
              </w:rPr>
              <w:t xml:space="preserve">8.67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–10</w:t>
            </w:r>
            <w:r>
              <w:rPr>
                <w:rFonts w:ascii="Times New Roman" w:eastAsia="Times New Roman" w:hAnsi="Times New Roman" w:cs="Times New Roman"/>
                <w:color w:val="000000"/>
                <w:sz w:val="22"/>
                <w:szCs w:val="22"/>
              </w:rPr>
              <w:t xml:space="preserve"> + 6.22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–12</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3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8.7322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–10</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8.732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–10</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–10</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8.7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–10</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8.73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–10</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e</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5:46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47. Carry out the following calculation and report your answer to the correct number of sig figs:</w:t>
            </w:r>
          </w:p>
          <w:p w:rsidR="004842D1" w:rsidRDefault="004842D1">
            <w:pPr>
              <w:pStyle w:val="p"/>
            </w:pPr>
            <w:r w:rsidRPr="00777283">
              <w:rPr>
                <w:position w:val="-20"/>
              </w:rPr>
              <w:pict>
                <v:shape id="_x0000_i1050" type="#_x0000_t75" style="width:63pt;height:31.5pt">
                  <v:imagedata r:id="rId31" o:title=""/>
                </v:shape>
              </w:pic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115"/>
              <w:gridCol w:w="220"/>
              <w:gridCol w:w="785"/>
              <w:gridCol w:w="208"/>
              <w:gridCol w:w="895"/>
              <w:gridCol w:w="220"/>
              <w:gridCol w:w="100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1.6</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1.57</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1.566</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1.5662</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1.56625</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8/12/2014 4:27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48. Calculate the following:</w:t>
            </w:r>
          </w:p>
          <w:p w:rsidR="004842D1" w:rsidRDefault="004842D1">
            <w:pPr>
              <w:pStyle w:val="p"/>
            </w:pPr>
            <w:r w:rsidRPr="00777283">
              <w:rPr>
                <w:position w:val="-30"/>
              </w:rPr>
              <w:lastRenderedPageBreak/>
              <w:pict>
                <v:shape id="_x0000_i1051" type="#_x0000_t75" style="width:123.75pt;height:42pt">
                  <v:imagedata r:id="rId32" o:title=""/>
                </v:shape>
              </w:pict>
            </w:r>
            <w:r>
              <w:rPr>
                <w:rFonts w:ascii="Times New Roman" w:eastAsia="Times New Roman" w:hAnsi="Times New Roman" w:cs="Times New Roman"/>
                <w:color w:val="000000"/>
                <w:sz w:val="22"/>
                <w:szCs w:val="22"/>
              </w:rPr>
              <w:t>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25"/>
              <w:gridCol w:w="220"/>
              <w:gridCol w:w="1235"/>
              <w:gridCol w:w="208"/>
              <w:gridCol w:w="1325"/>
              <w:gridCol w:w="220"/>
              <w:gridCol w:w="132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 10</w:t>
                  </w:r>
                  <w:r>
                    <w:rPr>
                      <w:rFonts w:ascii="Times New Roman" w:eastAsia="Times New Roman" w:hAnsi="Times New Roman" w:cs="Times New Roman"/>
                      <w:color w:val="000000"/>
                      <w:sz w:val="28"/>
                      <w:szCs w:val="28"/>
                      <w:vertAlign w:val="superscript"/>
                    </w:rPr>
                    <w:t>–220</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 10</w:t>
                  </w:r>
                  <w:r>
                    <w:rPr>
                      <w:rFonts w:ascii="Times New Roman" w:eastAsia="Times New Roman" w:hAnsi="Times New Roman" w:cs="Times New Roman"/>
                      <w:color w:val="000000"/>
                      <w:sz w:val="28"/>
                      <w:szCs w:val="28"/>
                      <w:vertAlign w:val="superscript"/>
                    </w:rPr>
                    <w:t>540</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 10</w:t>
                  </w:r>
                  <w:r>
                    <w:rPr>
                      <w:rFonts w:ascii="Times New Roman" w:eastAsia="Times New Roman" w:hAnsi="Times New Roman" w:cs="Times New Roman"/>
                      <w:color w:val="000000"/>
                      <w:sz w:val="28"/>
                      <w:szCs w:val="28"/>
                      <w:vertAlign w:val="superscript"/>
                    </w:rPr>
                    <w:t>–740</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 10</w:t>
                  </w:r>
                  <w:r>
                    <w:rPr>
                      <w:rFonts w:ascii="Times New Roman" w:eastAsia="Times New Roman" w:hAnsi="Times New Roman" w:cs="Times New Roman"/>
                      <w:color w:val="000000"/>
                      <w:sz w:val="28"/>
                      <w:szCs w:val="28"/>
                      <w:vertAlign w:val="superscript"/>
                    </w:rPr>
                    <w:t>–940</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 10</w:t>
                  </w:r>
                  <w:r>
                    <w:rPr>
                      <w:rFonts w:ascii="Times New Roman" w:eastAsia="Times New Roman" w:hAnsi="Times New Roman" w:cs="Times New Roman"/>
                      <w:color w:val="000000"/>
                      <w:sz w:val="28"/>
                      <w:szCs w:val="28"/>
                      <w:vertAlign w:val="superscript"/>
                    </w:rPr>
                    <w:t>–420</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509"/>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of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1/31/2018 1:40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49. Express the result of the following calculation in scientific notation: 437 cm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885 cm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43"/>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38.7 ×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xml:space="preserve"> cm</w:t>
                  </w:r>
                  <w:r>
                    <w:rPr>
                      <w:rFonts w:ascii="Times New Roman" w:eastAsia="Times New Roman" w:hAnsi="Times New Roman" w:cs="Times New Roman"/>
                      <w:color w:val="000000"/>
                      <w:sz w:val="28"/>
                      <w:szCs w:val="28"/>
                      <w:vertAlign w:val="superscript"/>
                    </w:rPr>
                    <w:t>2</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38.7 × 10</w:t>
                  </w:r>
                  <w:r>
                    <w:rPr>
                      <w:rFonts w:ascii="Times New Roman" w:eastAsia="Times New Roman" w:hAnsi="Times New Roman" w:cs="Times New Roman"/>
                      <w:color w:val="000000"/>
                      <w:sz w:val="28"/>
                      <w:szCs w:val="28"/>
                      <w:vertAlign w:val="superscript"/>
                    </w:rPr>
                    <w:t>5 </w:t>
                  </w:r>
                  <w:r>
                    <w:rPr>
                      <w:rFonts w:ascii="Times New Roman" w:eastAsia="Times New Roman" w:hAnsi="Times New Roman" w:cs="Times New Roman"/>
                      <w:color w:val="000000"/>
                      <w:sz w:val="22"/>
                      <w:szCs w:val="22"/>
                    </w:rPr>
                    <w:t>cm</w:t>
                  </w:r>
                  <w:r>
                    <w:rPr>
                      <w:rFonts w:ascii="Times New Roman" w:eastAsia="Times New Roman" w:hAnsi="Times New Roman" w:cs="Times New Roman"/>
                      <w:color w:val="000000"/>
                      <w:sz w:val="28"/>
                      <w:szCs w:val="28"/>
                      <w:vertAlign w:val="superscript"/>
                    </w:rPr>
                    <w:t>2</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 × 10</w:t>
                  </w:r>
                  <w:r>
                    <w:rPr>
                      <w:rFonts w:ascii="Times New Roman" w:eastAsia="Times New Roman" w:hAnsi="Times New Roman" w:cs="Times New Roman"/>
                      <w:color w:val="000000"/>
                      <w:sz w:val="28"/>
                      <w:szCs w:val="28"/>
                      <w:vertAlign w:val="superscript"/>
                    </w:rPr>
                    <w:t>4 </w:t>
                  </w:r>
                  <w:r>
                    <w:rPr>
                      <w:rFonts w:ascii="Times New Roman" w:eastAsia="Times New Roman" w:hAnsi="Times New Roman" w:cs="Times New Roman"/>
                      <w:color w:val="000000"/>
                      <w:sz w:val="22"/>
                      <w:szCs w:val="22"/>
                    </w:rPr>
                    <w:t>cm</w:t>
                  </w:r>
                  <w:r>
                    <w:rPr>
                      <w:rFonts w:ascii="Times New Roman" w:eastAsia="Times New Roman" w:hAnsi="Times New Roman" w:cs="Times New Roman"/>
                      <w:color w:val="000000"/>
                      <w:sz w:val="28"/>
                      <w:szCs w:val="28"/>
                      <w:vertAlign w:val="superscript"/>
                    </w:rPr>
                    <w:t>2</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 × 10</w:t>
                  </w:r>
                  <w:r>
                    <w:rPr>
                      <w:rFonts w:ascii="Times New Roman" w:eastAsia="Times New Roman" w:hAnsi="Times New Roman" w:cs="Times New Roman"/>
                      <w:color w:val="000000"/>
                      <w:sz w:val="28"/>
                      <w:szCs w:val="28"/>
                      <w:vertAlign w:val="superscript"/>
                    </w:rPr>
                    <w:t>6 </w:t>
                  </w:r>
                  <w:r>
                    <w:rPr>
                      <w:rFonts w:ascii="Times New Roman" w:eastAsia="Times New Roman" w:hAnsi="Times New Roman" w:cs="Times New Roman"/>
                      <w:color w:val="000000"/>
                      <w:sz w:val="22"/>
                      <w:szCs w:val="22"/>
                    </w:rPr>
                    <w:t>cm</w:t>
                  </w:r>
                  <w:r>
                    <w:rPr>
                      <w:rFonts w:ascii="Times New Roman" w:eastAsia="Times New Roman" w:hAnsi="Times New Roman" w:cs="Times New Roman"/>
                      <w:color w:val="000000"/>
                      <w:sz w:val="28"/>
                      <w:szCs w:val="28"/>
                      <w:vertAlign w:val="superscript"/>
                    </w:rPr>
                    <w:t>2</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 × 10</w:t>
                  </w:r>
                  <w:r>
                    <w:rPr>
                      <w:rFonts w:ascii="Times New Roman" w:eastAsia="Times New Roman" w:hAnsi="Times New Roman" w:cs="Times New Roman"/>
                      <w:color w:val="000000"/>
                      <w:sz w:val="28"/>
                      <w:szCs w:val="28"/>
                      <w:vertAlign w:val="superscript"/>
                    </w:rPr>
                    <w:t>5 </w:t>
                  </w:r>
                  <w:r>
                    <w:rPr>
                      <w:rFonts w:ascii="Times New Roman" w:eastAsia="Times New Roman" w:hAnsi="Times New Roman" w:cs="Times New Roman"/>
                      <w:color w:val="000000"/>
                      <w:sz w:val="22"/>
                      <w:szCs w:val="22"/>
                    </w:rPr>
                    <w:t>cm</w:t>
                  </w:r>
                  <w:r>
                    <w:rPr>
                      <w:rFonts w:ascii="Times New Roman" w:eastAsia="Times New Roman" w:hAnsi="Times New Roman" w:cs="Times New Roman"/>
                      <w:color w:val="000000"/>
                      <w:sz w:val="28"/>
                      <w:szCs w:val="28"/>
                      <w:vertAlign w:val="superscript"/>
                    </w:rPr>
                    <w:t>2</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e</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8/12/2014 4:37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50. Express the result of the following calculation in scientific notation: 0.0573 cm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 81.8 cm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468"/>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 × 10</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2"/>
                      <w:szCs w:val="22"/>
                    </w:rPr>
                    <w:t> cm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 ×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cm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 ×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cm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 ×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cm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 ×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cm</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8/12/2014 4:42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51. Using the rules of significant figures, calculate the following:</w:t>
            </w:r>
          </w:p>
          <w:p w:rsidR="004842D1" w:rsidRDefault="004842D1">
            <w:pPr>
              <w:pStyle w:val="p"/>
            </w:pPr>
            <w:r w:rsidRPr="00777283">
              <w:rPr>
                <w:position w:val="-23"/>
              </w:rPr>
              <w:pict>
                <v:shape id="_x0000_i1052" type="#_x0000_t75" style="width:123pt;height:34.5pt">
                  <v:imagedata r:id="rId33" o:title=""/>
                </v:shape>
              </w:pic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115"/>
              <w:gridCol w:w="220"/>
              <w:gridCol w:w="1005"/>
              <w:gridCol w:w="208"/>
              <w:gridCol w:w="675"/>
              <w:gridCol w:w="220"/>
              <w:gridCol w:w="78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4.825</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4.8249</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4.8</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4.82</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4.82486</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509"/>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of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1/31/2018 1:43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52. Three different samples were weighed using a different type of balance for each sample. The three were found to have masses of 0.6160959 kg, 3.225 mg, and 5480.7 g. The total mass of the samples should be reported as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7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6096.8 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6097 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6096.799 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6096.799125 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6096.7991 g.</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5:55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53. The answer that should be reported for the total mass of solution when 67.90 mg of benzene is added to 7.45 g of toluene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35"/>
              <w:gridCol w:w="220"/>
              <w:gridCol w:w="1005"/>
              <w:gridCol w:w="208"/>
              <w:gridCol w:w="1225"/>
              <w:gridCol w:w="220"/>
              <w:gridCol w:w="111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7.51790 g.</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7.52 g.</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7.5179 g.</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7.518 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7.5 g.</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DATE MODIFIED:  </w:t>
                  </w:r>
                </w:p>
              </w:tc>
              <w:tc>
                <w:tcPr>
                  <w:tcW w:w="0" w:type="auto"/>
                  <w:tcMar>
                    <w:top w:w="30" w:type="dxa"/>
                    <w:left w:w="0" w:type="dxa"/>
                    <w:bottom w:w="30" w:type="dxa"/>
                    <w:right w:w="0" w:type="dxa"/>
                  </w:tcMar>
                </w:tcPr>
                <w:p w:rsidR="004842D1" w:rsidRDefault="004842D1">
                  <w:r>
                    <w:rPr>
                      <w:color w:val="000000"/>
                      <w:sz w:val="22"/>
                      <w:szCs w:val="22"/>
                    </w:rPr>
                    <w:t>8/4/2014 5:55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54. The mass of a sample is measured by difference: first the mass of a beaker is measured (71.5 g), and a small amount of the sample is added to the beaker. The mass of the sample plus beaker is then measured to be 77.873 g. The number of significant figures that should be reported for the mass of the sample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565"/>
              <w:gridCol w:w="220"/>
              <w:gridCol w:w="565"/>
              <w:gridCol w:w="208"/>
              <w:gridCol w:w="565"/>
              <w:gridCol w:w="220"/>
              <w:gridCol w:w="56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5:56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55. </w:t>
            </w:r>
            <w:r w:rsidRPr="00777283">
              <w:rPr>
                <w:position w:val="-45"/>
              </w:rPr>
              <w:pict>
                <v:shape id="_x0000_i1053" type="#_x0000_t75" style="width:209.25pt;height:57pt">
                  <v:imagedata r:id="rId34" o:title=""/>
                </v:shape>
              </w:pict>
            </w:r>
          </w:p>
          <w:p w:rsidR="004842D1" w:rsidRDefault="004842D1">
            <w:pPr>
              <w:pStyle w:val="p"/>
            </w:pPr>
            <w:r>
              <w:rPr>
                <w:rFonts w:ascii="Times New Roman" w:eastAsia="Times New Roman" w:hAnsi="Times New Roman" w:cs="Times New Roman"/>
                <w:color w:val="000000"/>
                <w:sz w:val="22"/>
                <w:szCs w:val="22"/>
              </w:rPr>
              <w:t>In the given figure, what is the length of the bar in centimeters as measured by the ruler?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414"/>
              <w:gridCol w:w="220"/>
              <w:gridCol w:w="1294"/>
              <w:gridCol w:w="208"/>
              <w:gridCol w:w="1294"/>
              <w:gridCol w:w="220"/>
              <w:gridCol w:w="1174"/>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4"/>
                    </w:rPr>
                    <w:t>10.140 cm</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4"/>
                    </w:rPr>
                    <w:t>10.14 cm</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4"/>
                    </w:rPr>
                    <w:t>10.10 cm</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4"/>
                    </w:rPr>
                    <w:t>10.1 cm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4"/>
                    </w:rPr>
                    <w:t>10.17 cm</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509"/>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of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1/31/2018 1:49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56. The volume of a carbon atom is 1.9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–30</w:t>
            </w:r>
            <w:r>
              <w:rPr>
                <w:rFonts w:ascii="Times New Roman" w:eastAsia="Times New Roman" w:hAnsi="Times New Roman" w:cs="Times New Roman"/>
                <w:color w:val="000000"/>
                <w:sz w:val="22"/>
                <w:szCs w:val="22"/>
              </w:rPr>
              <w:t xml:space="preserve"> 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What is the approximate radius of the atom in picometers (pm)? The volume of a sphere is (4/3)</w:t>
            </w:r>
            <w:r>
              <w:rPr>
                <w:rFonts w:ascii="Times" w:eastAsia="Times" w:hAnsi="Times" w:cs="Times"/>
                <w:color w:val="000000"/>
                <w:sz w:val="22"/>
                <w:szCs w:val="22"/>
              </w:rPr>
              <w:t>π</w:t>
            </w:r>
            <w:r>
              <w:rPr>
                <w:rFonts w:ascii="Times New Roman" w:eastAsia="Times New Roman" w:hAnsi="Times New Roman" w:cs="Times New Roman"/>
                <w:i/>
                <w:iCs/>
                <w:color w:val="000000"/>
                <w:sz w:val="22"/>
                <w:szCs w:val="22"/>
              </w:rPr>
              <w:t>r</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556"/>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77 pm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520 pm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770 pm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pm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52 pm</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2/1/2018 5:05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57. The volume of space occupied by a beryllium atom is 6.0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–30</w:t>
            </w:r>
            <w:r>
              <w:rPr>
                <w:rFonts w:ascii="Times New Roman" w:eastAsia="Times New Roman" w:hAnsi="Times New Roman" w:cs="Times New Roman"/>
                <w:color w:val="000000"/>
                <w:sz w:val="22"/>
                <w:szCs w:val="22"/>
              </w:rPr>
              <w:t xml:space="preserve"> 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What is this volume in units of nm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36"/>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6.0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–57</w:t>
                  </w:r>
                  <w:r>
                    <w:rPr>
                      <w:rFonts w:ascii="Times New Roman" w:eastAsia="Times New Roman" w:hAnsi="Times New Roman" w:cs="Times New Roman"/>
                      <w:color w:val="000000"/>
                      <w:sz w:val="22"/>
                      <w:szCs w:val="22"/>
                    </w:rPr>
                    <w:t xml:space="preserve"> nm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6.0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–21</w:t>
                  </w:r>
                  <w:r>
                    <w:rPr>
                      <w:rFonts w:ascii="Times New Roman" w:eastAsia="Times New Roman" w:hAnsi="Times New Roman" w:cs="Times New Roman"/>
                      <w:color w:val="000000"/>
                      <w:sz w:val="22"/>
                      <w:szCs w:val="22"/>
                    </w:rPr>
                    <w:t xml:space="preserve"> nm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6.0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–12</w:t>
                  </w:r>
                  <w:r>
                    <w:rPr>
                      <w:rFonts w:ascii="Times New Roman" w:eastAsia="Times New Roman" w:hAnsi="Times New Roman" w:cs="Times New Roman"/>
                      <w:color w:val="000000"/>
                      <w:sz w:val="22"/>
                      <w:szCs w:val="22"/>
                    </w:rPr>
                    <w:t xml:space="preserve"> nm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6.0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nm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6.0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r>
                    <w:rPr>
                      <w:rFonts w:ascii="Times New Roman" w:eastAsia="Times New Roman" w:hAnsi="Times New Roman" w:cs="Times New Roman"/>
                      <w:color w:val="000000"/>
                      <w:sz w:val="22"/>
                      <w:szCs w:val="22"/>
                    </w:rPr>
                    <w:t xml:space="preserve"> nm</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58. How many feet (ft) make up 0.397 km if 1 mi = 1.609 km and 5280 ft = 1 mi?</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0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1303.10 ft</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sidRPr="00777283">
                    <w:rPr>
                      <w:position w:val="-1"/>
                    </w:rPr>
                    <w:pict>
                      <v:shape id="_x0000_i1054" type="#_x0000_t75" style="width:49.5pt;height:12.75pt">
                        <v:imagedata r:id="rId35" o:title=""/>
                      </v:shape>
                    </w:pict>
                  </w:r>
                  <w:r>
                    <w:rPr>
                      <w:rFonts w:ascii="Times New Roman" w:eastAsia="Times New Roman" w:hAnsi="Times New Roman" w:cs="Times New Roman"/>
                      <w:color w:val="000000"/>
                      <w:sz w:val="22"/>
                      <w:szCs w:val="22"/>
                    </w:rPr>
                    <w:t xml:space="preserve"> ft</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sidRPr="00777283">
                    <w:rPr>
                      <w:position w:val="-1"/>
                    </w:rPr>
                    <w:pict>
                      <v:shape id="_x0000_i1055" type="#_x0000_t75" style="width:55.5pt;height:12.75pt">
                        <v:imagedata r:id="rId36" o:title=""/>
                      </v:shape>
                    </w:pict>
                  </w:r>
                  <w:r>
                    <w:rPr>
                      <w:rFonts w:ascii="Times New Roman" w:eastAsia="Times New Roman" w:hAnsi="Times New Roman" w:cs="Times New Roman"/>
                      <w:color w:val="000000"/>
                      <w:sz w:val="22"/>
                      <w:szCs w:val="22"/>
                    </w:rPr>
                    <w:t xml:space="preserve"> ft</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3370.000 ft</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sidRPr="00777283">
                    <w:rPr>
                      <w:position w:val="-1"/>
                    </w:rPr>
                    <w:pict>
                      <v:shape id="_x0000_i1056" type="#_x0000_t75" style="width:49.5pt;height:12.75pt">
                        <v:imagedata r:id="rId37" o:title=""/>
                      </v:shape>
                    </w:pict>
                  </w:r>
                  <w:r>
                    <w:rPr>
                      <w:rFonts w:ascii="Times New Roman" w:eastAsia="Times New Roman" w:hAnsi="Times New Roman" w:cs="Times New Roman"/>
                      <w:color w:val="000000"/>
                      <w:sz w:val="22"/>
                      <w:szCs w:val="22"/>
                    </w:rPr>
                    <w:t xml:space="preserve"> ft</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2/1/2018 6:39 AM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2/1/2018 8:37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59. What is the volume of a cube that has an edge length of 0.011 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797"/>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km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cm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mm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1.3 cm</w:t>
                  </w:r>
                  <w:r>
                    <w:rPr>
                      <w:rFonts w:ascii="Times New Roman" w:eastAsia="Times New Roman" w:hAnsi="Times New Roman" w:cs="Times New Roman"/>
                      <w:color w:val="000000"/>
                      <w:sz w:val="28"/>
                      <w:szCs w:val="28"/>
                      <w:vertAlign w:val="superscript"/>
                    </w:rPr>
                    <w:t>3</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e</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5:58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60. Convert 42.12 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to cubic inches (in</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given that 1 inch = 2.54 cm (exact).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22"/>
              <w:gridCol w:w="220"/>
              <w:gridCol w:w="1322"/>
              <w:gridCol w:w="208"/>
              <w:gridCol w:w="1212"/>
              <w:gridCol w:w="220"/>
              <w:gridCol w:w="1432"/>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2.570 in</w:t>
                  </w:r>
                  <w:r>
                    <w:rPr>
                      <w:rFonts w:ascii="Times New Roman" w:eastAsia="Times New Roman" w:hAnsi="Times New Roman" w:cs="Times New Roman"/>
                      <w:color w:val="000000"/>
                      <w:sz w:val="28"/>
                      <w:szCs w:val="28"/>
                      <w:vertAlign w:val="superscript"/>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16.580 in</w:t>
                  </w:r>
                  <w:r>
                    <w:rPr>
                      <w:rFonts w:ascii="Times New Roman" w:eastAsia="Times New Roman" w:hAnsi="Times New Roman" w:cs="Times New Roman"/>
                      <w:color w:val="000000"/>
                      <w:sz w:val="28"/>
                      <w:szCs w:val="28"/>
                      <w:vertAlign w:val="superscript"/>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107.0 in</w:t>
                  </w:r>
                  <w:r>
                    <w:rPr>
                      <w:rFonts w:ascii="Times New Roman" w:eastAsia="Times New Roman" w:hAnsi="Times New Roman" w:cs="Times New Roman"/>
                      <w:color w:val="000000"/>
                      <w:sz w:val="28"/>
                      <w:szCs w:val="28"/>
                      <w:vertAlign w:val="superscript"/>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690.200 in</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0.3890 in</w:t>
                  </w:r>
                  <w:r>
                    <w:rPr>
                      <w:rFonts w:ascii="Times New Roman" w:eastAsia="Times New Roman" w:hAnsi="Times New Roman" w:cs="Times New Roman"/>
                      <w:color w:val="000000"/>
                      <w:sz w:val="28"/>
                      <w:szCs w:val="28"/>
                      <w:vertAlign w:val="superscript"/>
                    </w:rPr>
                    <w:t>3</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5:59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61. How many cubic millimeters equal one cubic meter?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710"/>
              <w:gridCol w:w="220"/>
              <w:gridCol w:w="800"/>
              <w:gridCol w:w="208"/>
              <w:gridCol w:w="710"/>
              <w:gridCol w:w="220"/>
              <w:gridCol w:w="710"/>
              <w:gridCol w:w="208"/>
              <w:gridCol w:w="80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4</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–9</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9</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–3</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62. A cylinder has a radius of 2.38 mm and a height of 175 mm. Calculate the volume of the cylinder in liters. (Volume = </w:t>
            </w:r>
            <w:r>
              <w:rPr>
                <w:rFonts w:ascii="Times" w:eastAsia="Times" w:hAnsi="Times" w:cs="Times"/>
                <w:color w:val="000000"/>
                <w:sz w:val="22"/>
                <w:szCs w:val="22"/>
              </w:rPr>
              <w:t>π</w:t>
            </w:r>
            <w:r>
              <w:rPr>
                <w:rFonts w:ascii="Times New Roman" w:eastAsia="Times New Roman" w:hAnsi="Times New Roman" w:cs="Times New Roman"/>
                <w:i/>
                <w:iCs/>
                <w:color w:val="000000"/>
                <w:sz w:val="22"/>
                <w:szCs w:val="22"/>
              </w:rPr>
              <w:t>r</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i/>
                <w:iCs/>
                <w:color w:val="000000"/>
                <w:sz w:val="22"/>
                <w:szCs w:val="22"/>
              </w:rPr>
              <w:t>h</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609"/>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3.11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3.11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0.311 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3.11 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3.11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L</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63. A car averages 26.5 miles per gallon of gasoline. How many liters of gasoline will be needed for a trip of 621 km? Some conversion factors that may be helpful are the following:</w:t>
            </w:r>
          </w:p>
          <w:p w:rsidR="004842D1" w:rsidRDefault="004842D1">
            <w:pPr>
              <w:pStyle w:val="p"/>
            </w:pPr>
            <w:r>
              <w:rPr>
                <w:rFonts w:ascii="Times New Roman" w:eastAsia="Times New Roman" w:hAnsi="Times New Roman" w:cs="Times New Roman"/>
                <w:color w:val="000000"/>
                <w:sz w:val="22"/>
                <w:szCs w:val="22"/>
              </w:rPr>
              <w:t>1 qt = 0.946 L 1 mile = 1.609 km 4 qt = 1 gal (exact) 1 ft = 12 in (exact)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244"/>
              <w:gridCol w:w="220"/>
              <w:gridCol w:w="1244"/>
              <w:gridCol w:w="208"/>
              <w:gridCol w:w="1244"/>
              <w:gridCol w:w="220"/>
              <w:gridCol w:w="1244"/>
              <w:gridCol w:w="208"/>
              <w:gridCol w:w="1244"/>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7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4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xml:space="preserve"> L</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64. The SI unit for the diffusion coefficient is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/s, but older texts sometimes report diffusion coefficients in units of in</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/min. What is the value of a diffusion coefficient of 21.3 in</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/min expressed in SI units? (2.54 cm = 1 in exactly)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882"/>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9.02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/s</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3.25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2"/>
                      <w:szCs w:val="22"/>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/s</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14.0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/s</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5.50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/s</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2.29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/s</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e</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6:00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65. The speed of light in a vacuum is 3.00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8</w:t>
            </w:r>
            <w:r>
              <w:rPr>
                <w:rFonts w:ascii="Times New Roman" w:eastAsia="Times New Roman" w:hAnsi="Times New Roman" w:cs="Times New Roman"/>
                <w:color w:val="000000"/>
                <w:sz w:val="22"/>
                <w:szCs w:val="22"/>
              </w:rPr>
              <w:t xml:space="preserve"> m/s. What is the speed of light in units of kilometers per hour?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00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1.20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km/hr</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8.33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km/hr</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8.33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7</w:t>
                  </w:r>
                  <w:r>
                    <w:rPr>
                      <w:rFonts w:ascii="Times New Roman" w:eastAsia="Times New Roman" w:hAnsi="Times New Roman" w:cs="Times New Roman"/>
                      <w:color w:val="000000"/>
                      <w:sz w:val="22"/>
                      <w:szCs w:val="22"/>
                    </w:rPr>
                    <w:t xml:space="preserve"> km/hr</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1.08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r>
                    <w:rPr>
                      <w:rFonts w:ascii="Times New Roman" w:eastAsia="Times New Roman" w:hAnsi="Times New Roman" w:cs="Times New Roman"/>
                      <w:color w:val="000000"/>
                      <w:sz w:val="22"/>
                      <w:szCs w:val="22"/>
                    </w:rPr>
                    <w:t xml:space="preserve"> km/hr</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1.08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15</w:t>
                  </w:r>
                  <w:r>
                    <w:rPr>
                      <w:rFonts w:ascii="Times New Roman" w:eastAsia="Times New Roman" w:hAnsi="Times New Roman" w:cs="Times New Roman"/>
                      <w:color w:val="000000"/>
                      <w:sz w:val="22"/>
                      <w:szCs w:val="22"/>
                    </w:rPr>
                    <w:t xml:space="preserve"> km/hr</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66. If a gallon (3.78 L) of latex paint can cover 365 ft</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of the surface of a wall, what is the average thickness of one coat of paint (in millimeters)? (12 in = 1 ft, 2.54 cm = 1 in)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817"/>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1.11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mm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2.83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mm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4.64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mm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4.89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mm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3.40 mm</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67. Silver chloride (AgCl) is relatively insoluble in water. At 25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C, 1.3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L of water is needed to dissolve 2.5 g of AgCl. What mass (in milligrams) of AgCl will dissolve in 1.0 L of water?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646"/>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mg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1.9 mg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0.52 mg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520 mg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r>
                    <w:rPr>
                      <w:rFonts w:ascii="Times New Roman" w:eastAsia="Times New Roman" w:hAnsi="Times New Roman" w:cs="Times New Roman"/>
                      <w:color w:val="000000"/>
                      <w:sz w:val="22"/>
                      <w:szCs w:val="22"/>
                    </w:rPr>
                    <w:t xml:space="preserve"> mg</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68. Calcium carbonate, or limestone, is relatively insoluble in water. At 25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C, only 5.8 mg will dissolve in 1.0 liter of water. What volume of water is needed to dissolve 5.0 g of calcium carbonate?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499"/>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4.6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1.4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3.4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8.6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L</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e</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69. Calculate the mass of silver that occupies the same volume as 22.1 g of cobalt. The density of cobalt is 8.90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and the density of silver is 10.50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22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4.23 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26.1 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0.0534 g</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0.236 g</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6:00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70. The density of a particular solid is 7.62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at 25°C. What is its density in kilograms per cubic meter (kg/m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42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7.62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10</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7.62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7.62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7.62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7.62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7</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6:00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71. What length of a cylindrical piece of tungsten wire having a radius of 2.27 mm has a mass of 10.0 g? The density of tungsten is 19.25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and Volume = </w:t>
            </w:r>
            <w:r>
              <w:rPr>
                <w:rFonts w:ascii="Times" w:eastAsia="Times" w:hAnsi="Times" w:cs="Times"/>
                <w:i/>
                <w:iCs/>
                <w:color w:val="000000"/>
                <w:sz w:val="22"/>
                <w:szCs w:val="22"/>
              </w:rPr>
              <w:t>π</w:t>
            </w:r>
            <w:r>
              <w:rPr>
                <w:rFonts w:ascii="Times New Roman" w:eastAsia="Times New Roman" w:hAnsi="Times New Roman" w:cs="Times New Roman"/>
                <w:i/>
                <w:iCs/>
                <w:color w:val="000000"/>
                <w:sz w:val="22"/>
                <w:szCs w:val="22"/>
              </w:rPr>
              <w:t>r</w:t>
            </w:r>
            <w:r>
              <w:rPr>
                <w:rFonts w:ascii="Times New Roman" w:eastAsia="Times New Roman" w:hAnsi="Times New Roman" w:cs="Times New Roman"/>
                <w:i/>
                <w:iCs/>
                <w:color w:val="000000"/>
                <w:sz w:val="28"/>
                <w:szCs w:val="28"/>
                <w:vertAlign w:val="superscript"/>
              </w:rPr>
              <w:t>2</w:t>
            </w:r>
            <w:r>
              <w:rPr>
                <w:rFonts w:ascii="Times New Roman" w:eastAsia="Times New Roman" w:hAnsi="Times New Roman" w:cs="Times New Roman"/>
                <w:i/>
                <w:iCs/>
                <w:color w:val="000000"/>
                <w:sz w:val="22"/>
                <w:szCs w:val="22"/>
              </w:rPr>
              <w:t>h</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646"/>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3.21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xml:space="preserve"> 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3.12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3.21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m</w:t>
                  </w:r>
                </w:p>
              </w:tc>
            </w:tr>
            <w:tr w:rsidR="004842D1">
              <w:tc>
                <w:tcPr>
                  <w:tcW w:w="400" w:type="dxa"/>
                  <w:tcMar>
                    <w:top w:w="0" w:type="dxa"/>
                    <w:left w:w="0" w:type="dxa"/>
                    <w:bottom w:w="0" w:type="dxa"/>
                    <w:right w:w="0" w:type="dxa"/>
                  </w:tcMar>
                </w:tcPr>
                <w:p w:rsidR="004842D1" w:rsidRDefault="004842D1">
                  <w:r>
                    <w:rPr>
                      <w:color w:val="000000"/>
                      <w:sz w:val="20"/>
                      <w:szCs w:val="20"/>
                    </w:rPr>
                    <w:lastRenderedPageBreak/>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3.12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m</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3.12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m</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6:01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72. What volume of a pure liquid (density 0.720 g/mL) has a mass of 0.420 kg?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80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5.83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mL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1.71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mL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3.02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mL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1.710 </w:t>
                  </w:r>
                  <w:r>
                    <w:rPr>
                      <w:rFonts w:ascii="Times" w:eastAsia="Times" w:hAnsi="Times" w:cs="Times"/>
                      <w:color w:val="000000"/>
                      <w:sz w:val="22"/>
                      <w:szCs w:val="22"/>
                    </w:rPr>
                    <w:t>× 10</w:t>
                  </w:r>
                  <w:r>
                    <w:rPr>
                      <w:rFonts w:ascii="Times" w:eastAsia="Times" w:hAnsi="Times" w:cs="Times"/>
                      <w:color w:val="000000"/>
                      <w:sz w:val="28"/>
                      <w:szCs w:val="28"/>
                      <w:vertAlign w:val="superscript"/>
                    </w:rPr>
                    <w:t>5</w:t>
                  </w:r>
                  <w:r>
                    <w:rPr>
                      <w:rFonts w:ascii="Times" w:eastAsia="Times" w:hAnsi="Times" w:cs="Times"/>
                      <w:color w:val="000000"/>
                      <w:sz w:val="22"/>
                      <w:szCs w:val="22"/>
                    </w:rPr>
                    <w:t> </w:t>
                  </w:r>
                  <w:r>
                    <w:rPr>
                      <w:rFonts w:ascii="Times New Roman" w:eastAsia="Times New Roman" w:hAnsi="Times New Roman" w:cs="Times New Roman"/>
                      <w:color w:val="000000"/>
                      <w:sz w:val="22"/>
                      <w:szCs w:val="22"/>
                    </w:rPr>
                    <w:t>mL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5.83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w:t>
                  </w:r>
                  <w:r>
                    <w:rPr>
                      <w:rFonts w:ascii="Times New Roman" w:eastAsia="Times New Roman" w:hAnsi="Times New Roman" w:cs="Times New Roman"/>
                      <w:color w:val="000000"/>
                      <w:sz w:val="22"/>
                      <w:szCs w:val="22"/>
                    </w:rPr>
                    <w:t xml:space="preserve"> mL</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1/31/2018 4:06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73. An empty Erlenmeyer flask weighs 248.3 g . When filled with ethyl alcohol (density = 0.789 g/mL), the flask and its contents weigh 597.2 g. What volume of ethyl alcohol does the flask hold?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091"/>
              <w:gridCol w:w="220"/>
              <w:gridCol w:w="1091"/>
              <w:gridCol w:w="208"/>
              <w:gridCol w:w="1091"/>
              <w:gridCol w:w="220"/>
              <w:gridCol w:w="1091"/>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217 mL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275 mL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349 mL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442 mL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196 mL</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6:01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74. You can identify a metal by carefully determining its density. A 29.51 g sample of an unknown metal is 1.50 cm long, 2.50 cm wide, and 1.00 cm thick. What is the possible identity of the element?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3309"/>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Nickel; density = 8.90 g/cm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lastRenderedPageBreak/>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Aluminum; density = 2.70 g/cm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Silver; density = 10.5 g/cm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Iron; density = 7.87 g/cm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Chromium; density = 7.20 g/cm</w:t>
                  </w:r>
                  <w:r>
                    <w:rPr>
                      <w:rFonts w:ascii="Times New Roman" w:eastAsia="Times New Roman" w:hAnsi="Times New Roman" w:cs="Times New Roman"/>
                      <w:color w:val="000000"/>
                      <w:sz w:val="28"/>
                      <w:szCs w:val="28"/>
                      <w:vertAlign w:val="superscript"/>
                    </w:rPr>
                    <w:t>3</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1/31/2018 4:12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75. A thin sheet of iridium metal that is 2.70 cm by 5.93 cm has a mass of 16.1 g and a thickness of 0.444 mm. What is the density of iridium?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914"/>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22.600 g/cm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2.270 g/cm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1.14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g/cm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0.044 g/cm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0.442 g/cm</w:t>
                  </w:r>
                  <w:r>
                    <w:rPr>
                      <w:rFonts w:ascii="Times New Roman" w:eastAsia="Times New Roman" w:hAnsi="Times New Roman" w:cs="Times New Roman"/>
                      <w:color w:val="000000"/>
                      <w:sz w:val="28"/>
                      <w:szCs w:val="28"/>
                      <w:vertAlign w:val="superscript"/>
                    </w:rPr>
                    <w:t>3</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6:02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76. A 4.75 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sample of </w:t>
            </w:r>
            <w:r>
              <w:rPr>
                <w:rFonts w:ascii="Times New Roman" w:eastAsia="Times New Roman" w:hAnsi="Times New Roman" w:cs="Times New Roman"/>
                <w:color w:val="000000"/>
                <w:sz w:val="22"/>
                <w:szCs w:val="22"/>
                <w:u w:val="single"/>
              </w:rPr>
              <w:t>solid</w:t>
            </w:r>
            <w:r>
              <w:rPr>
                <w:rFonts w:ascii="Times New Roman" w:eastAsia="Times New Roman" w:hAnsi="Times New Roman" w:cs="Times New Roman"/>
                <w:color w:val="000000"/>
                <w:sz w:val="22"/>
                <w:szCs w:val="22"/>
              </w:rPr>
              <w:t xml:space="preserve"> gallium metal has a density of 5.910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What volume does this sample of gallium occupy in its liquid state? The density of </w:t>
            </w:r>
            <w:r>
              <w:rPr>
                <w:rFonts w:ascii="Times New Roman" w:eastAsia="Times New Roman" w:hAnsi="Times New Roman" w:cs="Times New Roman"/>
                <w:color w:val="000000"/>
                <w:sz w:val="22"/>
                <w:szCs w:val="22"/>
                <w:u w:val="single"/>
              </w:rPr>
              <w:t>liquid</w:t>
            </w:r>
            <w:r>
              <w:rPr>
                <w:rFonts w:ascii="Times New Roman" w:eastAsia="Times New Roman" w:hAnsi="Times New Roman" w:cs="Times New Roman"/>
                <w:color w:val="000000"/>
                <w:sz w:val="22"/>
                <w:szCs w:val="22"/>
              </w:rPr>
              <w:t xml:space="preserve"> gallium is 6.100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199"/>
              <w:gridCol w:w="220"/>
              <w:gridCol w:w="1199"/>
              <w:gridCol w:w="208"/>
              <w:gridCol w:w="1199"/>
              <w:gridCol w:w="220"/>
              <w:gridCol w:w="1419"/>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4.60 cm</w:t>
                  </w:r>
                  <w:r>
                    <w:rPr>
                      <w:rFonts w:ascii="Times New Roman" w:eastAsia="Times New Roman" w:hAnsi="Times New Roman" w:cs="Times New Roman"/>
                      <w:color w:val="000000"/>
                      <w:sz w:val="28"/>
                      <w:szCs w:val="28"/>
                      <w:vertAlign w:val="superscript"/>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4.90 cm</w:t>
                  </w:r>
                  <w:r>
                    <w:rPr>
                      <w:rFonts w:ascii="Times New Roman" w:eastAsia="Times New Roman" w:hAnsi="Times New Roman" w:cs="Times New Roman"/>
                      <w:color w:val="000000"/>
                      <w:sz w:val="28"/>
                      <w:szCs w:val="28"/>
                      <w:vertAlign w:val="superscript"/>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0.13 cm</w:t>
                  </w:r>
                  <w:r>
                    <w:rPr>
                      <w:rFonts w:ascii="Times New Roman" w:eastAsia="Times New Roman" w:hAnsi="Times New Roman" w:cs="Times New Roman"/>
                      <w:color w:val="000000"/>
                      <w:sz w:val="28"/>
                      <w:szCs w:val="28"/>
                      <w:vertAlign w:val="superscript"/>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171.00 cm</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0.20 cm</w:t>
                  </w:r>
                  <w:r>
                    <w:rPr>
                      <w:rFonts w:ascii="Times New Roman" w:eastAsia="Times New Roman" w:hAnsi="Times New Roman" w:cs="Times New Roman"/>
                      <w:color w:val="000000"/>
                      <w:sz w:val="28"/>
                      <w:szCs w:val="28"/>
                      <w:vertAlign w:val="superscript"/>
                    </w:rPr>
                    <w:t>3</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6:02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77. How many 500-mg aspirin tablets can be made from 50.0 kg of aspirin?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390"/>
            </w:tblGrid>
            <w:tr w:rsidR="004842D1">
              <w:tc>
                <w:tcPr>
                  <w:tcW w:w="400" w:type="dxa"/>
                  <w:tcMar>
                    <w:top w:w="0" w:type="dxa"/>
                    <w:left w:w="0" w:type="dxa"/>
                    <w:bottom w:w="0" w:type="dxa"/>
                    <w:right w:w="0" w:type="dxa"/>
                  </w:tcMar>
                </w:tcPr>
                <w:p w:rsidR="004842D1" w:rsidRDefault="004842D1">
                  <w:r>
                    <w:rPr>
                      <w:color w:val="000000"/>
                      <w:sz w:val="20"/>
                      <w:szCs w:val="20"/>
                    </w:rPr>
                    <w:lastRenderedPageBreak/>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10,000,000</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1,000,000</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1000</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10,000</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100,000</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e</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78. A piece of metal (mass = 17.268 g) is placed in 10.50 mL of chloroform (</w:t>
            </w:r>
            <w:r>
              <w:rPr>
                <w:rFonts w:ascii="Times New Roman" w:eastAsia="Times New Roman" w:hAnsi="Times New Roman" w:cs="Times New Roman"/>
                <w:i/>
                <w:iCs/>
                <w:color w:val="000000"/>
                <w:sz w:val="22"/>
                <w:szCs w:val="22"/>
              </w:rPr>
              <w:t>d</w:t>
            </w:r>
            <w:r>
              <w:rPr>
                <w:rFonts w:ascii="Times New Roman" w:eastAsia="Times New Roman" w:hAnsi="Times New Roman" w:cs="Times New Roman"/>
                <w:color w:val="000000"/>
                <w:sz w:val="22"/>
                <w:szCs w:val="22"/>
              </w:rPr>
              <w:t xml:space="preserve"> = 1.498 g/mL) in a 25-mL graduated cylinder. The chloroform level increases to 15.46 mL. The best value for density of this metal from these data 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1372"/>
              <w:gridCol w:w="220"/>
              <w:gridCol w:w="1372"/>
              <w:gridCol w:w="208"/>
              <w:gridCol w:w="1482"/>
              <w:gridCol w:w="220"/>
              <w:gridCol w:w="1372"/>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1.12 g/mL.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2.32 g/mL.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3.481 g/mL.</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5.22 g/mL.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3.48 g/mL.</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e</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Multi-Mode (Multiple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6:03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79. Which response has the correct number of significant figures and units for the following mathematical operation?</w:t>
            </w:r>
          </w:p>
          <w:p w:rsidR="004842D1" w:rsidRDefault="004842D1">
            <w:pPr>
              <w:pStyle w:val="p"/>
            </w:pPr>
            <w:r>
              <w:rPr>
                <w:rFonts w:ascii="Times New Roman" w:eastAsia="Times New Roman" w:hAnsi="Times New Roman" w:cs="Times New Roman"/>
                <w:color w:val="000000"/>
                <w:sz w:val="22"/>
                <w:szCs w:val="22"/>
              </w:rPr>
              <w:t>​</w:t>
            </w:r>
            <w:r w:rsidRPr="00777283">
              <w:rPr>
                <w:rFonts w:ascii="Times New Roman" w:eastAsia="Times New Roman" w:hAnsi="Times New Roman" w:cs="Times New Roman"/>
                <w:color w:val="000000"/>
                <w:position w:val="-22"/>
                <w:sz w:val="22"/>
                <w:szCs w:val="22"/>
              </w:rPr>
              <w:pict>
                <v:shape id="_x0000_i1057" type="#_x0000_t75" style="width:282.75pt;height:33pt">
                  <v:imagedata r:id="rId38" o:title=""/>
                </v:shape>
              </w:pic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988"/>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2.206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2"/>
                      <w:szCs w:val="22"/>
                    </w:rPr>
                    <w:t xml:space="preserve"> J/cal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2"/>
                      <w:szCs w:val="22"/>
                    </w:rPr>
                    <w:t xml:space="preserve"> kcal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2.206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2"/>
                      <w:szCs w:val="22"/>
                    </w:rPr>
                    <w:t xml:space="preserve"> kcal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2.21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2"/>
                      <w:szCs w:val="22"/>
                    </w:rPr>
                    <w:t xml:space="preserve"> kcal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 xml:space="preserve">2.2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2"/>
                      <w:szCs w:val="22"/>
                    </w:rPr>
                    <w:t xml:space="preserve"> kcal</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4:13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80. The average speed of oxygen molecules at 570°C is 1.49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2"/>
                <w:szCs w:val="22"/>
              </w:rPr>
              <w:t xml:space="preserve"> cm/s. Which of the following calculations would convert this speed to units of miles per hour?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5457"/>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sidRPr="00777283">
                    <w:rPr>
                      <w:position w:val="-21"/>
                    </w:rPr>
                    <w:pict>
                      <v:shape id="_x0000_i1058" type="#_x0000_t75" style="width:252.75pt;height:33pt">
                        <v:imagedata r:id="rId39" o:title=""/>
                      </v:shape>
                    </w:pic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sidRPr="00777283">
                    <w:rPr>
                      <w:position w:val="-26"/>
                    </w:rPr>
                    <w:pict>
                      <v:shape id="_x0000_i1059" type="#_x0000_t75" style="width:252.75pt;height:37.5pt">
                        <v:imagedata r:id="rId40" o:title=""/>
                      </v:shape>
                    </w:pic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sidRPr="00777283">
                    <w:rPr>
                      <w:position w:val="-26"/>
                    </w:rPr>
                    <w:pict>
                      <v:shape id="_x0000_i1060" type="#_x0000_t75" style="width:252.75pt;height:37.5pt">
                        <v:imagedata r:id="rId41" o:title=""/>
                      </v:shape>
                    </w:pic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sidRPr="00777283">
                    <w:rPr>
                      <w:position w:val="-26"/>
                    </w:rPr>
                    <w:pict>
                      <v:shape id="_x0000_i1061" type="#_x0000_t75" style="width:252.75pt;height:37.5pt">
                        <v:imagedata r:id="rId42" o:title=""/>
                      </v:shape>
                    </w:pic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sidRPr="00777283">
                    <w:rPr>
                      <w:position w:val="-21"/>
                    </w:rPr>
                    <w:pict>
                      <v:shape id="_x0000_i1062" type="#_x0000_t75" style="width:252.75pt;height:33pt">
                        <v:imagedata r:id="rId43" o:title=""/>
                      </v:shape>
                    </w:pic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c</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4:29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81. The distance from Austin, Texas, to Lincoln, Nebraska, is 822 miles by car. Which of the following series of calculations will yield this distance in units of kilometers?</w:t>
            </w:r>
          </w:p>
          <w:p w:rsidR="004842D1" w:rsidRDefault="004842D1">
            <w:pPr>
              <w:pStyle w:val="p"/>
            </w:pPr>
            <w:r>
              <w:rPr>
                <w:rFonts w:ascii="Times New Roman" w:eastAsia="Times New Roman" w:hAnsi="Times New Roman" w:cs="Times New Roman"/>
                <w:color w:val="000000"/>
                <w:sz w:val="22"/>
                <w:szCs w:val="22"/>
              </w:rPr>
              <w:t>(1 in = 2.54 cm (exact), 1 mi = 5280 ft (exact), 1 ft = 12 in (exact))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7359"/>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sidRPr="00777283">
                    <w:rPr>
                      <w:position w:val="-22"/>
                    </w:rPr>
                    <w:pict>
                      <v:shape id="_x0000_i1063" type="#_x0000_t75" style="width:342pt;height:33.75pt">
                        <v:imagedata r:id="rId44" o:title=""/>
                      </v:shape>
                    </w:pic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sidRPr="00777283">
                    <w:rPr>
                      <w:position w:val="-25"/>
                    </w:rPr>
                    <w:pict>
                      <v:shape id="_x0000_i1064" type="#_x0000_t75" style="width:287.25pt;height:36.75pt">
                        <v:imagedata r:id="rId45" o:title=""/>
                      </v:shape>
                    </w:pic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sidRPr="00777283">
                    <w:rPr>
                      <w:position w:val="-22"/>
                    </w:rPr>
                    <w:pict>
                      <v:shape id="_x0000_i1065" type="#_x0000_t75" style="width:339pt;height:33.75pt">
                        <v:imagedata r:id="rId46" o:title=""/>
                      </v:shape>
                    </w:pic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sidRPr="00777283">
                    <w:rPr>
                      <w:position w:val="-22"/>
                    </w:rPr>
                    <w:pict>
                      <v:shape id="_x0000_i1066" type="#_x0000_t75" style="width:348pt;height:33.75pt">
                        <v:imagedata r:id="rId47" o:title=""/>
                      </v:shape>
                    </w:pic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sidRPr="00777283">
                    <w:rPr>
                      <w:position w:val="-22"/>
                    </w:rPr>
                    <w:pict>
                      <v:shape id="_x0000_i1067" type="#_x0000_t75" style="width:222pt;height:33.75pt">
                        <v:imagedata r:id="rId48" o:title=""/>
                      </v:shape>
                    </w:pic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8/12/2014 4:51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82. A general chemistry student found a chunk of metal in the basement of a friend's house. She measured the mass of the metal to be 145.0 g. Then she dropped the metal into a graduated cylinder containing 29.0 mL of water, and the water level rose to 35.8 mL. Of the following metals, which is the most likely: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2725"/>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Aluminum, d = 2.72 g/mL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Silver, d = 10.50 g/mL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Lead, d = 11.34 g/mL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Tungsten, d = 19.38 g/mL</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Platinum, d = 21.46 g/mL</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6:08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 xml:space="preserve">83. A graph of a certain set of data is shown to be linear with a trendline of y = </w:t>
            </w:r>
            <w:r>
              <w:rPr>
                <w:rFonts w:ascii="Times" w:eastAsia="Times" w:hAnsi="Times" w:cs="Times"/>
                <w:color w:val="000000"/>
                <w:sz w:val="22"/>
                <w:szCs w:val="22"/>
              </w:rPr>
              <w:t> </w:t>
            </w:r>
            <w:r>
              <w:rPr>
                <w:rFonts w:ascii="Times New Roman" w:eastAsia="Times New Roman" w:hAnsi="Times New Roman" w:cs="Times New Roman"/>
                <w:color w:val="000000"/>
                <w:sz w:val="22"/>
                <w:szCs w:val="22"/>
              </w:rPr>
              <w:t xml:space="preserve">32.0x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8. What is the sign and slope of the trendline obtained from this data?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641"/>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positive, 32.0</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negative, 32.0</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positive, 8</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negative, 8</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positive, 40.0</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082"/>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Review.5 Graphs and Graphing</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6:08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84. A graph of number of marbles (y-axis) versus the weight of the marbles (x-axis, grams) is shown to be linear with a trendline of y = 2.7x. What is the weight of the marbles when the number of marbles is 11?</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08"/>
              <w:gridCol w:w="620"/>
              <w:gridCol w:w="220"/>
              <w:gridCol w:w="510"/>
              <w:gridCol w:w="208"/>
              <w:gridCol w:w="510"/>
              <w:gridCol w:w="220"/>
              <w:gridCol w:w="62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29</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10</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4</w:t>
                  </w:r>
                </w:p>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c>
                <w:tcPr>
                  <w:tcW w:w="0" w:type="auto"/>
                </w:tcPr>
                <w:p w:rsidR="004842D1" w:rsidRDefault="004842D1"/>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082"/>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e</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Review.5 Graphs and Graphing</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8/4/2014 6:08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85. Assuming the density of water is 1.00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the mass of 1.0 cubic meter (m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of water is _____ 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pPr>
                    <w:pStyle w:val="p"/>
                  </w:pPr>
                  <w:r>
                    <w:rPr>
                      <w:rFonts w:ascii="Times New Roman" w:eastAsia="Times New Roman" w:hAnsi="Times New Roman" w:cs="Times New Roman"/>
                      <w:color w:val="000000"/>
                      <w:sz w:val="22"/>
                      <w:szCs w:val="22"/>
                    </w:rPr>
                    <w:t xml:space="preserve">1.0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Subjective Short Answer</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1/31/2018 4:27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86. What is the difference between the accuracy of measurements and the precision of measurements?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8831"/>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pPr>
                    <w:pStyle w:val="p"/>
                  </w:pPr>
                  <w:r>
                    <w:rPr>
                      <w:rFonts w:ascii="Times New Roman" w:eastAsia="Times New Roman" w:hAnsi="Times New Roman" w:cs="Times New Roman"/>
                      <w:color w:val="000000"/>
                      <w:sz w:val="22"/>
                      <w:szCs w:val="22"/>
                    </w:rPr>
                    <w:t>Accuracy is an indicator of how close a measurement, or the average of a set of measurements, is to the correct value. Precision is an indicator of how close two measurements are to each other, or how much numerical spread is present in a set of measurements.</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Subjective Short Answer</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Review.2 Making Measurements: Precision, Accuracy, Experimental Error, and Standard Deviation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87. Significant figures allow us to estimate uncertainty in calculated values. In some circumstances, following significant figure rules can lead to estimates of uncertainty that are too high or low. This is the case for the mathematical expression below.</w:t>
            </w:r>
            <w:r>
              <w:rPr>
                <w:rFonts w:ascii="Times New Roman" w:eastAsia="Times New Roman" w:hAnsi="Times New Roman" w:cs="Times New Roman"/>
                <w:color w:val="000000"/>
                <w:sz w:val="22"/>
                <w:szCs w:val="22"/>
              </w:rPr>
              <w:br/>
              <w:t xml:space="preserve">99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1.02 = 100.98</w:t>
            </w:r>
            <w:r>
              <w:rPr>
                <w:rFonts w:ascii="Times New Roman" w:eastAsia="Times New Roman" w:hAnsi="Times New Roman" w:cs="Times New Roman"/>
                <w:color w:val="000000"/>
                <w:sz w:val="22"/>
                <w:szCs w:val="22"/>
              </w:rPr>
              <w:br/>
              <w:t xml:space="preserve">Following the rules governing significant figures in multiplication, the answer can be rounded to 1.0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What is wrong with rounding this answer to two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8831"/>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pPr>
                    <w:pStyle w:val="p"/>
                  </w:pPr>
                  <w:r>
                    <w:rPr>
                      <w:rFonts w:ascii="Times New Roman" w:eastAsia="Times New Roman" w:hAnsi="Times New Roman" w:cs="Times New Roman"/>
                      <w:color w:val="000000"/>
                      <w:sz w:val="22"/>
                      <w:szCs w:val="22"/>
                    </w:rPr>
                    <w:t xml:space="preserve">Assume that the absolute uncertainty in a value is equal to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1 in the answer’s final digit. An absolute uncertainty of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1 in the value 99 is approximately a 1% relative uncertainty. Likewise, the absolute and relative uncertainty of 1.02 is </w:t>
                  </w:r>
                  <w:r>
                    <w:rPr>
                      <w:rFonts w:ascii="Times" w:eastAsia="Times" w:hAnsi="Times" w:cs="Times"/>
                      <w:color w:val="000000"/>
                      <w:sz w:val="22"/>
                      <w:szCs w:val="22"/>
                    </w:rPr>
                    <w:t>±</w:t>
                  </w:r>
                  <w:r>
                    <w:rPr>
                      <w:rFonts w:ascii="Times New Roman" w:eastAsia="Times New Roman" w:hAnsi="Times New Roman" w:cs="Times New Roman"/>
                      <w:color w:val="000000"/>
                      <w:sz w:val="22"/>
                      <w:szCs w:val="22"/>
                    </w:rPr>
                    <w:t>0.01 and 1%, respectively. If both values have percent relative uncertainties of 1%, then their product ought to have an uncertainty close to 1%. But, by rounding to 2 significant figures, we have estimated the percent relative uncertainty to be 10%.</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Subjective Short Answer</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Review.2 Making Measurements: Precision, Accuracy, Experimental Error, and Standard Deviation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3/5/2014 6:41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3/5/2014 6:41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88. As part of the calibration of a new laboratory balance, a solid with a mass of 0.200 g is taken as a standard and determined with the following results:</w:t>
            </w:r>
          </w:p>
          <w:p w:rsidR="004842D1" w:rsidRDefault="004842D1">
            <w:pPr>
              <w:pStyle w:val="p"/>
            </w:pPr>
            <w:r>
              <w:rPr>
                <w:rFonts w:ascii="Times New Roman" w:eastAsia="Times New Roman" w:hAnsi="Times New Roman" w:cs="Times New Roman"/>
                <w:color w:val="000000"/>
                <w:sz w:val="22"/>
                <w:szCs w:val="22"/>
              </w:rPr>
              <w:t>Trial Mass</w:t>
            </w:r>
          </w:p>
          <w:p w:rsidR="004842D1" w:rsidRDefault="004842D1">
            <w:pPr>
              <w:pStyle w:val="p"/>
            </w:pPr>
            <w:r>
              <w:rPr>
                <w:rFonts w:ascii="Times New Roman" w:eastAsia="Times New Roman" w:hAnsi="Times New Roman" w:cs="Times New Roman"/>
                <w:color w:val="000000"/>
                <w:sz w:val="22"/>
                <w:szCs w:val="22"/>
              </w:rPr>
              <w:lastRenderedPageBreak/>
              <w:t>1   0.197 g</w:t>
            </w:r>
          </w:p>
          <w:p w:rsidR="004842D1" w:rsidRDefault="004842D1">
            <w:pPr>
              <w:pStyle w:val="p"/>
            </w:pPr>
            <w:r>
              <w:rPr>
                <w:rFonts w:ascii="Times New Roman" w:eastAsia="Times New Roman" w:hAnsi="Times New Roman" w:cs="Times New Roman"/>
                <w:color w:val="000000"/>
                <w:sz w:val="22"/>
                <w:szCs w:val="22"/>
              </w:rPr>
              <w:t>2   0.192 g</w:t>
            </w:r>
          </w:p>
          <w:p w:rsidR="004842D1" w:rsidRDefault="004842D1">
            <w:pPr>
              <w:pStyle w:val="p"/>
            </w:pPr>
            <w:r>
              <w:rPr>
                <w:rFonts w:ascii="Times New Roman" w:eastAsia="Times New Roman" w:hAnsi="Times New Roman" w:cs="Times New Roman"/>
                <w:color w:val="000000"/>
                <w:sz w:val="22"/>
                <w:szCs w:val="22"/>
              </w:rPr>
              <w:t>3   0.212 g</w:t>
            </w:r>
          </w:p>
          <w:p w:rsidR="004842D1" w:rsidRDefault="004842D1">
            <w:pPr>
              <w:pStyle w:val="p"/>
            </w:pPr>
            <w:r>
              <w:rPr>
                <w:rFonts w:ascii="Times New Roman" w:eastAsia="Times New Roman" w:hAnsi="Times New Roman" w:cs="Times New Roman"/>
                <w:color w:val="000000"/>
                <w:sz w:val="22"/>
                <w:szCs w:val="22"/>
              </w:rPr>
              <w:t>Average mass:    0.200     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4414"/>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The balance is both accurate and precise.</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The balance is accurate but imprecise.</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The balance is precise but inaccurate.</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The balance is both inaccurate and imprecise.</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None of these</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8831"/>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b</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Review.2 Making Measurements: Precision, Accuracy, Experimental Error, and Standard Deviation</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8/12/2014 3:30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1/31/2018 4:30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89. ​Express the number 0.000160 in scientific notation.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42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​0.16 × 10</w:t>
                  </w:r>
                  <w:r>
                    <w:rPr>
                      <w:rFonts w:ascii="Times New Roman" w:eastAsia="Times New Roman" w:hAnsi="Times New Roman" w:cs="Times New Roman"/>
                      <w:color w:val="000000"/>
                      <w:sz w:val="28"/>
                      <w:szCs w:val="28"/>
                      <w:vertAlign w:val="superscript"/>
                    </w:rPr>
                    <w:t>–3</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​1.6 × 10</w:t>
                  </w:r>
                  <w:r>
                    <w:rPr>
                      <w:rFonts w:ascii="Times New Roman" w:eastAsia="Times New Roman" w:hAnsi="Times New Roman" w:cs="Times New Roman"/>
                      <w:color w:val="000000"/>
                      <w:sz w:val="28"/>
                      <w:szCs w:val="28"/>
                      <w:vertAlign w:val="superscript"/>
                    </w:rPr>
                    <w:t>4</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​1.6 × 10</w:t>
                  </w:r>
                  <w:r>
                    <w:rPr>
                      <w:rFonts w:ascii="Times New Roman" w:eastAsia="Times New Roman" w:hAnsi="Times New Roman" w:cs="Times New Roman"/>
                      <w:color w:val="000000"/>
                      <w:sz w:val="28"/>
                      <w:szCs w:val="28"/>
                      <w:vertAlign w:val="superscript"/>
                    </w:rPr>
                    <w:t>2</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​1.6 ​× 10</w:t>
                  </w:r>
                  <w:r>
                    <w:rPr>
                      <w:rFonts w:ascii="Times New Roman" w:eastAsia="Times New Roman" w:hAnsi="Times New Roman" w:cs="Times New Roman"/>
                      <w:color w:val="000000"/>
                      <w:sz w:val="28"/>
                      <w:szCs w:val="28"/>
                      <w:vertAlign w:val="superscript"/>
                    </w:rPr>
                    <w:t>–4</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160 ​​× 10</w:t>
                  </w:r>
                  <w:r>
                    <w:rPr>
                      <w:rFonts w:ascii="Times New Roman" w:eastAsia="Times New Roman" w:hAnsi="Times New Roman" w:cs="Times New Roman"/>
                      <w:color w:val="000000"/>
                      <w:sz w:val="28"/>
                      <w:szCs w:val="28"/>
                      <w:vertAlign w:val="superscript"/>
                    </w:rPr>
                    <w:t>–6</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497"/>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d</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True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Review.3 Mathematics in Chemistry</w:t>
                  </w:r>
                </w:p>
              </w:tc>
            </w:tr>
            <w:tr w:rsidR="004842D1">
              <w:tc>
                <w:tcPr>
                  <w:tcW w:w="0" w:type="auto"/>
                  <w:tcMar>
                    <w:top w:w="30" w:type="dxa"/>
                    <w:left w:w="0" w:type="dxa"/>
                    <w:bottom w:w="30" w:type="dxa"/>
                    <w:right w:w="0" w:type="dxa"/>
                  </w:tcMar>
                </w:tcPr>
                <w:p w:rsidR="004842D1" w:rsidRDefault="004842D1">
                  <w:r>
                    <w:rPr>
                      <w:i/>
                      <w:iCs/>
                      <w:color w:val="000000"/>
                      <w:sz w:val="22"/>
                      <w:szCs w:val="22"/>
                    </w:rPr>
                    <w:t>NOTES:  </w:t>
                  </w:r>
                </w:p>
              </w:tc>
              <w:tc>
                <w:tcPr>
                  <w:tcW w:w="0" w:type="auto"/>
                  <w:tcMar>
                    <w:top w:w="30" w:type="dxa"/>
                    <w:left w:w="0" w:type="dxa"/>
                    <w:bottom w:w="30" w:type="dxa"/>
                    <w:right w:w="0" w:type="dxa"/>
                  </w:tcMar>
                </w:tcPr>
                <w:p w:rsidR="004842D1" w:rsidRDefault="004842D1">
                  <w:r>
                    <w:rPr>
                      <w:color w:val="000000"/>
                      <w:sz w:val="22"/>
                      <w:szCs w:val="22"/>
                    </w:rPr>
                    <w:t>Dynamic Question</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8/12/2014 3:53 PM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8/12/2014 4:21 PM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90. The absolute zero point on the Kelvin scale is equal to _____.</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488"/>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–273.15 °C</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0 °C</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14.5 °C</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25 °C</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–373.15 ⁰C</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3118"/>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lastRenderedPageBreak/>
                    <w:t>TOPICS:  </w:t>
                  </w:r>
                </w:p>
              </w:tc>
              <w:tc>
                <w:tcPr>
                  <w:tcW w:w="0" w:type="auto"/>
                  <w:tcMar>
                    <w:top w:w="30" w:type="dxa"/>
                    <w:left w:w="0" w:type="dxa"/>
                    <w:bottom w:w="30" w:type="dxa"/>
                    <w:right w:w="0" w:type="dxa"/>
                  </w:tcMar>
                </w:tcPr>
                <w:p w:rsidR="004842D1" w:rsidRDefault="004842D1">
                  <w:r>
                    <w:rPr>
                      <w:color w:val="000000"/>
                      <w:sz w:val="22"/>
                      <w:szCs w:val="22"/>
                    </w:rPr>
                    <w:t>Review.1 Units of Measurement</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1/31/2018 4:52 AM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1/31/2018 4:54 AM</w:t>
                  </w:r>
                </w:p>
              </w:tc>
            </w:tr>
          </w:tbl>
          <w:p w:rsidR="004842D1" w:rsidRDefault="004842D1"/>
        </w:tc>
      </w:tr>
    </w:tbl>
    <w:p w:rsidR="004842D1" w:rsidRDefault="004842D1">
      <w:pPr>
        <w:spacing w:after="75"/>
      </w:pPr>
    </w:p>
    <w:tbl>
      <w:tblPr>
        <w:tblW w:w="5000" w:type="pct"/>
        <w:tblBorders>
          <w:top w:val="nil"/>
          <w:left w:val="nil"/>
          <w:bottom w:val="nil"/>
          <w:right w:val="nil"/>
          <w:insideH w:val="nil"/>
          <w:insideV w:val="nil"/>
        </w:tblBorders>
        <w:tblCellMar>
          <w:left w:w="0" w:type="dxa"/>
          <w:right w:w="0" w:type="dxa"/>
        </w:tblCellMar>
        <w:tblLook w:val="04A0"/>
      </w:tblPr>
      <w:tblGrid>
        <w:gridCol w:w="10800"/>
      </w:tblGrid>
      <w:tr w:rsidR="004842D1">
        <w:tc>
          <w:tcPr>
            <w:tcW w:w="5000" w:type="pct"/>
            <w:tcMar>
              <w:top w:w="0" w:type="dxa"/>
              <w:left w:w="0" w:type="dxa"/>
              <w:bottom w:w="0" w:type="dxa"/>
              <w:right w:w="0" w:type="dxa"/>
            </w:tcMar>
            <w:vAlign w:val="center"/>
          </w:tcPr>
          <w:p w:rsidR="004842D1" w:rsidRDefault="004842D1">
            <w:pPr>
              <w:pStyle w:val="p"/>
            </w:pPr>
            <w:r>
              <w:rPr>
                <w:rFonts w:ascii="Times New Roman" w:eastAsia="Times New Roman" w:hAnsi="Times New Roman" w:cs="Times New Roman"/>
                <w:color w:val="000000"/>
                <w:sz w:val="22"/>
                <w:szCs w:val="22"/>
              </w:rPr>
              <w:t>91. Which of the following statements about dimensional analysis is true?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400"/>
              <w:gridCol w:w="220"/>
              <w:gridCol w:w="10180"/>
            </w:tblGrid>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It is a general problem-solving approach that uses the dimensions or units of each value to guide us through calculations.</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It is a problem-solving approach that guides us through calculations without using conversion factors.</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It is a method of calculation that uses graphs for deriving exact values.</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It is a method of calculation that does not require the use of a conversion factor.</w:t>
                  </w:r>
                </w:p>
              </w:tc>
            </w:tr>
            <w:tr w:rsidR="004842D1">
              <w:tc>
                <w:tcPr>
                  <w:tcW w:w="400" w:type="dxa"/>
                  <w:tcMar>
                    <w:top w:w="0" w:type="dxa"/>
                    <w:left w:w="0" w:type="dxa"/>
                    <w:bottom w:w="0" w:type="dxa"/>
                    <w:right w:w="0" w:type="dxa"/>
                  </w:tcMar>
                </w:tcPr>
                <w:p w:rsidR="004842D1" w:rsidRDefault="004842D1">
                  <w:r>
                    <w:rPr>
                      <w:color w:val="000000"/>
                      <w:sz w:val="20"/>
                      <w:szCs w:val="20"/>
                    </w:rPr>
                    <w:t> </w:t>
                  </w:r>
                </w:p>
              </w:tc>
              <w:tc>
                <w:tcPr>
                  <w:tcW w:w="0" w:type="auto"/>
                  <w:tcMar>
                    <w:top w:w="30" w:type="dxa"/>
                    <w:left w:w="0" w:type="dxa"/>
                    <w:bottom w:w="30" w:type="dxa"/>
                    <w:right w:w="0" w:type="dxa"/>
                  </w:tcMar>
                </w:tcPr>
                <w:p w:rsidR="004842D1" w:rsidRDefault="004842D1">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4842D1" w:rsidRDefault="004842D1">
                  <w:pPr>
                    <w:pStyle w:val="p"/>
                  </w:pPr>
                  <w:r>
                    <w:rPr>
                      <w:rFonts w:ascii="Times New Roman" w:eastAsia="Times New Roman" w:hAnsi="Times New Roman" w:cs="Times New Roman"/>
                      <w:color w:val="000000"/>
                      <w:sz w:val="22"/>
                      <w:szCs w:val="22"/>
                    </w:rPr>
                    <w:t>It is a problem-solving approach that takes into consideration the standard deviation values.</w:t>
                  </w:r>
                </w:p>
              </w:tc>
            </w:tr>
          </w:tbl>
          <w:p w:rsidR="004842D1" w:rsidRDefault="004842D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tblPr>
            <w:tblGrid>
              <w:gridCol w:w="1969"/>
              <w:gridCol w:w="5014"/>
            </w:tblGrid>
            <w:tr w:rsidR="004842D1">
              <w:tc>
                <w:tcPr>
                  <w:tcW w:w="0" w:type="auto"/>
                  <w:tcMar>
                    <w:top w:w="30" w:type="dxa"/>
                    <w:left w:w="0" w:type="dxa"/>
                    <w:bottom w:w="30" w:type="dxa"/>
                    <w:right w:w="0" w:type="dxa"/>
                  </w:tcMar>
                </w:tcPr>
                <w:p w:rsidR="004842D1" w:rsidRDefault="004842D1">
                  <w:r>
                    <w:rPr>
                      <w:i/>
                      <w:iCs/>
                      <w:color w:val="000000"/>
                      <w:sz w:val="22"/>
                      <w:szCs w:val="22"/>
                    </w:rPr>
                    <w:t>ANSWER:  </w:t>
                  </w:r>
                </w:p>
              </w:tc>
              <w:tc>
                <w:tcPr>
                  <w:tcW w:w="0" w:type="auto"/>
                  <w:tcMar>
                    <w:top w:w="30" w:type="dxa"/>
                    <w:left w:w="0" w:type="dxa"/>
                    <w:bottom w:w="30" w:type="dxa"/>
                    <w:right w:w="0" w:type="dxa"/>
                  </w:tcMar>
                </w:tcPr>
                <w:p w:rsidR="004842D1" w:rsidRDefault="004842D1">
                  <w:r>
                    <w:rPr>
                      <w:color w:val="000000"/>
                      <w:sz w:val="22"/>
                      <w:szCs w:val="22"/>
                    </w:rPr>
                    <w:t>a</w:t>
                  </w:r>
                </w:p>
              </w:tc>
            </w:tr>
            <w:tr w:rsidR="004842D1">
              <w:tc>
                <w:tcPr>
                  <w:tcW w:w="0" w:type="auto"/>
                  <w:tcMar>
                    <w:top w:w="30" w:type="dxa"/>
                    <w:left w:w="0" w:type="dxa"/>
                    <w:bottom w:w="30" w:type="dxa"/>
                    <w:right w:w="0" w:type="dxa"/>
                  </w:tcMar>
                </w:tcPr>
                <w:p w:rsidR="004842D1" w:rsidRDefault="004842D1">
                  <w:r>
                    <w:rPr>
                      <w:i/>
                      <w:iCs/>
                      <w:color w:val="000000"/>
                      <w:sz w:val="22"/>
                      <w:szCs w:val="22"/>
                    </w:rPr>
                    <w:t>POINTS:  </w:t>
                  </w:r>
                </w:p>
              </w:tc>
              <w:tc>
                <w:tcPr>
                  <w:tcW w:w="0" w:type="auto"/>
                  <w:tcMar>
                    <w:top w:w="30" w:type="dxa"/>
                    <w:left w:w="0" w:type="dxa"/>
                    <w:bottom w:w="30" w:type="dxa"/>
                    <w:right w:w="0" w:type="dxa"/>
                  </w:tcMar>
                </w:tcPr>
                <w:p w:rsidR="004842D1" w:rsidRDefault="004842D1">
                  <w:r>
                    <w:rPr>
                      <w:color w:val="000000"/>
                      <w:sz w:val="22"/>
                      <w:szCs w:val="22"/>
                    </w:rPr>
                    <w:t>1</w:t>
                  </w:r>
                </w:p>
              </w:tc>
            </w:tr>
            <w:tr w:rsidR="004842D1">
              <w:tc>
                <w:tcPr>
                  <w:tcW w:w="0" w:type="auto"/>
                  <w:tcMar>
                    <w:top w:w="30" w:type="dxa"/>
                    <w:left w:w="0" w:type="dxa"/>
                    <w:bottom w:w="30" w:type="dxa"/>
                    <w:right w:w="0" w:type="dxa"/>
                  </w:tcMar>
                </w:tcPr>
                <w:p w:rsidR="004842D1" w:rsidRDefault="004842D1">
                  <w:r>
                    <w:rPr>
                      <w:i/>
                      <w:iCs/>
                      <w:color w:val="000000"/>
                      <w:sz w:val="22"/>
                      <w:szCs w:val="22"/>
                    </w:rPr>
                    <w:t>QUESTION TYPE:  </w:t>
                  </w:r>
                </w:p>
              </w:tc>
              <w:tc>
                <w:tcPr>
                  <w:tcW w:w="0" w:type="auto"/>
                  <w:tcMar>
                    <w:top w:w="30" w:type="dxa"/>
                    <w:left w:w="0" w:type="dxa"/>
                    <w:bottom w:w="30" w:type="dxa"/>
                    <w:right w:w="0" w:type="dxa"/>
                  </w:tcMar>
                </w:tcPr>
                <w:p w:rsidR="004842D1" w:rsidRDefault="004842D1">
                  <w:r>
                    <w:rPr>
                      <w:color w:val="000000"/>
                      <w:sz w:val="22"/>
                      <w:szCs w:val="22"/>
                    </w:rPr>
                    <w:t>Multiple Choice</w:t>
                  </w:r>
                </w:p>
              </w:tc>
            </w:tr>
            <w:tr w:rsidR="004842D1">
              <w:tc>
                <w:tcPr>
                  <w:tcW w:w="0" w:type="auto"/>
                  <w:tcMar>
                    <w:top w:w="30" w:type="dxa"/>
                    <w:left w:w="0" w:type="dxa"/>
                    <w:bottom w:w="30" w:type="dxa"/>
                    <w:right w:w="0" w:type="dxa"/>
                  </w:tcMar>
                </w:tcPr>
                <w:p w:rsidR="004842D1" w:rsidRDefault="004842D1">
                  <w:r>
                    <w:rPr>
                      <w:i/>
                      <w:iCs/>
                      <w:color w:val="000000"/>
                      <w:sz w:val="22"/>
                      <w:szCs w:val="22"/>
                    </w:rPr>
                    <w:t>HAS VARIABLES:  </w:t>
                  </w:r>
                </w:p>
              </w:tc>
              <w:tc>
                <w:tcPr>
                  <w:tcW w:w="0" w:type="auto"/>
                  <w:tcMar>
                    <w:top w:w="30" w:type="dxa"/>
                    <w:left w:w="0" w:type="dxa"/>
                    <w:bottom w:w="30" w:type="dxa"/>
                    <w:right w:w="0" w:type="dxa"/>
                  </w:tcMar>
                </w:tcPr>
                <w:p w:rsidR="004842D1" w:rsidRDefault="004842D1">
                  <w:r>
                    <w:rPr>
                      <w:color w:val="000000"/>
                      <w:sz w:val="22"/>
                      <w:szCs w:val="22"/>
                    </w:rPr>
                    <w:t>False</w:t>
                  </w:r>
                </w:p>
              </w:tc>
            </w:tr>
            <w:tr w:rsidR="004842D1">
              <w:tc>
                <w:tcPr>
                  <w:tcW w:w="0" w:type="auto"/>
                  <w:tcMar>
                    <w:top w:w="30" w:type="dxa"/>
                    <w:left w:w="0" w:type="dxa"/>
                    <w:bottom w:w="30" w:type="dxa"/>
                    <w:right w:w="0" w:type="dxa"/>
                  </w:tcMar>
                </w:tcPr>
                <w:p w:rsidR="004842D1" w:rsidRDefault="004842D1">
                  <w:r>
                    <w:rPr>
                      <w:i/>
                      <w:iCs/>
                      <w:color w:val="000000"/>
                      <w:sz w:val="22"/>
                      <w:szCs w:val="22"/>
                    </w:rPr>
                    <w:t>TOPICS:  </w:t>
                  </w:r>
                </w:p>
              </w:tc>
              <w:tc>
                <w:tcPr>
                  <w:tcW w:w="0" w:type="auto"/>
                  <w:tcMar>
                    <w:top w:w="30" w:type="dxa"/>
                    <w:left w:w="0" w:type="dxa"/>
                    <w:bottom w:w="30" w:type="dxa"/>
                    <w:right w:w="0" w:type="dxa"/>
                  </w:tcMar>
                </w:tcPr>
                <w:p w:rsidR="004842D1" w:rsidRDefault="004842D1">
                  <w:r>
                    <w:rPr>
                      <w:color w:val="000000"/>
                      <w:sz w:val="22"/>
                      <w:szCs w:val="22"/>
                    </w:rPr>
                    <w:t>Review.4 Problem Solving by Dimensional Analysis</w:t>
                  </w:r>
                </w:p>
              </w:tc>
            </w:tr>
            <w:tr w:rsidR="004842D1">
              <w:tc>
                <w:tcPr>
                  <w:tcW w:w="0" w:type="auto"/>
                  <w:tcMar>
                    <w:top w:w="30" w:type="dxa"/>
                    <w:left w:w="0" w:type="dxa"/>
                    <w:bottom w:w="30" w:type="dxa"/>
                    <w:right w:w="0" w:type="dxa"/>
                  </w:tcMar>
                </w:tcPr>
                <w:p w:rsidR="004842D1" w:rsidRDefault="004842D1">
                  <w:r>
                    <w:rPr>
                      <w:i/>
                      <w:iCs/>
                      <w:color w:val="000000"/>
                      <w:sz w:val="22"/>
                      <w:szCs w:val="22"/>
                    </w:rPr>
                    <w:t>DATE CREATED:  </w:t>
                  </w:r>
                </w:p>
              </w:tc>
              <w:tc>
                <w:tcPr>
                  <w:tcW w:w="0" w:type="auto"/>
                  <w:tcMar>
                    <w:top w:w="30" w:type="dxa"/>
                    <w:left w:w="0" w:type="dxa"/>
                    <w:bottom w:w="30" w:type="dxa"/>
                    <w:right w:w="0" w:type="dxa"/>
                  </w:tcMar>
                </w:tcPr>
                <w:p w:rsidR="004842D1" w:rsidRDefault="004842D1">
                  <w:r>
                    <w:rPr>
                      <w:color w:val="000000"/>
                      <w:sz w:val="22"/>
                      <w:szCs w:val="22"/>
                    </w:rPr>
                    <w:t>1/31/2018 4:59 AM</w:t>
                  </w:r>
                </w:p>
              </w:tc>
            </w:tr>
            <w:tr w:rsidR="004842D1">
              <w:tc>
                <w:tcPr>
                  <w:tcW w:w="0" w:type="auto"/>
                  <w:tcMar>
                    <w:top w:w="30" w:type="dxa"/>
                    <w:left w:w="0" w:type="dxa"/>
                    <w:bottom w:w="30" w:type="dxa"/>
                    <w:right w:w="0" w:type="dxa"/>
                  </w:tcMar>
                </w:tcPr>
                <w:p w:rsidR="004842D1" w:rsidRDefault="004842D1">
                  <w:r>
                    <w:rPr>
                      <w:i/>
                      <w:iCs/>
                      <w:color w:val="000000"/>
                      <w:sz w:val="22"/>
                      <w:szCs w:val="22"/>
                    </w:rPr>
                    <w:t>DATE MODIFIED:  </w:t>
                  </w:r>
                </w:p>
              </w:tc>
              <w:tc>
                <w:tcPr>
                  <w:tcW w:w="0" w:type="auto"/>
                  <w:tcMar>
                    <w:top w:w="30" w:type="dxa"/>
                    <w:left w:w="0" w:type="dxa"/>
                    <w:bottom w:w="30" w:type="dxa"/>
                    <w:right w:w="0" w:type="dxa"/>
                  </w:tcMar>
                </w:tcPr>
                <w:p w:rsidR="004842D1" w:rsidRDefault="004842D1">
                  <w:r>
                    <w:rPr>
                      <w:color w:val="000000"/>
                      <w:sz w:val="22"/>
                      <w:szCs w:val="22"/>
                    </w:rPr>
                    <w:t>1/31/2018 5:03 AM</w:t>
                  </w:r>
                </w:p>
              </w:tc>
            </w:tr>
          </w:tbl>
          <w:p w:rsidR="004842D1" w:rsidRDefault="004842D1"/>
        </w:tc>
      </w:tr>
    </w:tbl>
    <w:p w:rsidR="004842D1" w:rsidRDefault="004842D1">
      <w:pPr>
        <w:spacing w:after="75"/>
      </w:pPr>
    </w:p>
    <w:p w:rsidR="004842D1" w:rsidRDefault="004842D1">
      <w:pPr>
        <w:spacing w:after="75"/>
      </w:pPr>
    </w:p>
    <w:p w:rsidR="004842D1" w:rsidRPr="004842D1" w:rsidRDefault="004842D1" w:rsidP="004842D1"/>
    <w:sectPr w:rsidR="004842D1" w:rsidRPr="004842D1" w:rsidSect="0064481F">
      <w:headerReference w:type="default" r:id="rId49"/>
      <w:footerReference w:type="default" r:id="rId50"/>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6CA" w:rsidRDefault="00CF76CA" w:rsidP="0064481F">
      <w:r>
        <w:separator/>
      </w:r>
    </w:p>
  </w:endnote>
  <w:endnote w:type="continuationSeparator" w:id="0">
    <w:p w:rsidR="00CF76CA" w:rsidRDefault="00CF76CA" w:rsidP="00644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4"/>
      <w:gridCol w:w="1102"/>
    </w:tblGrid>
    <w:tr w:rsidR="0064481F">
      <w:tblPrEx>
        <w:tblCellMar>
          <w:top w:w="0" w:type="dxa"/>
          <w:bottom w:w="0" w:type="dxa"/>
        </w:tblCellMar>
      </w:tblPrEx>
      <w:tc>
        <w:tcPr>
          <w:tcW w:w="4500" w:type="pct"/>
          <w:tcBorders>
            <w:top w:val="nil"/>
            <w:left w:val="nil"/>
            <w:bottom w:val="nil"/>
            <w:right w:val="nil"/>
          </w:tcBorders>
        </w:tcPr>
        <w:p w:rsidR="0064481F" w:rsidRDefault="00CF76CA">
          <w:r>
            <w:rPr>
              <w:i/>
              <w:iCs/>
              <w:szCs w:val="16"/>
            </w:rPr>
            <w:t>Copyright Cengage Learning. Powered by</w:t>
          </w:r>
          <w:r>
            <w:rPr>
              <w:i/>
              <w:iCs/>
              <w:szCs w:val="16"/>
            </w:rPr>
            <w:t xml:space="preserve"> Cognero.</w:t>
          </w:r>
        </w:p>
      </w:tc>
      <w:tc>
        <w:tcPr>
          <w:tcW w:w="4500" w:type="pct"/>
          <w:tcBorders>
            <w:top w:val="nil"/>
            <w:left w:val="nil"/>
            <w:bottom w:val="nil"/>
            <w:right w:val="nil"/>
          </w:tcBorders>
        </w:tcPr>
        <w:p w:rsidR="0064481F" w:rsidRDefault="00CF76CA">
          <w:pPr>
            <w:jc w:val="right"/>
          </w:pPr>
          <w:r>
            <w:rPr>
              <w:szCs w:val="16"/>
            </w:rPr>
            <w:t>Page </w:t>
          </w:r>
          <w:r w:rsidR="0064481F">
            <w:fldChar w:fldCharType="begin"/>
          </w:r>
          <w:r>
            <w:instrText>PAGE</w:instrText>
          </w:r>
          <w:r w:rsidR="004842D1">
            <w:fldChar w:fldCharType="separate"/>
          </w:r>
          <w:r w:rsidR="004842D1">
            <w:rPr>
              <w:noProof/>
            </w:rPr>
            <w:t>49</w:t>
          </w:r>
          <w:r w:rsidR="0064481F">
            <w:fldChar w:fldCharType="end"/>
          </w:r>
        </w:p>
      </w:tc>
    </w:tr>
  </w:tbl>
  <w:p w:rsidR="0064481F" w:rsidRDefault="0064481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6CA" w:rsidRDefault="00CF76CA" w:rsidP="0064481F">
      <w:r>
        <w:separator/>
      </w:r>
    </w:p>
  </w:footnote>
  <w:footnote w:type="continuationSeparator" w:id="0">
    <w:p w:rsidR="00CF76CA" w:rsidRDefault="00CF76CA" w:rsidP="00644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1F" w:rsidRDefault="00CF76CA">
    <w:r>
      <w:rPr>
        <w:rFonts w:ascii="Times New Roman" w:eastAsia="Times New Roman" w:hAnsi="Times New Roman" w:cs="Times New Roman"/>
        <w:b/>
        <w:bCs/>
        <w:color w:val="000000"/>
        <w:sz w:val="22"/>
        <w:szCs w:val="22"/>
        <w:u w:val="single"/>
      </w:rPr>
      <w:t>Chapter 01</w:t>
    </w:r>
  </w:p>
  <w:p w:rsidR="0064481F" w:rsidRDefault="0064481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noPunctuationKerning/>
  <w:characterSpacingControl w:val="doNotCompress"/>
  <w:footnotePr>
    <w:footnote w:id="-1"/>
    <w:footnote w:id="0"/>
  </w:footnotePr>
  <w:endnotePr>
    <w:endnote w:id="-1"/>
    <w:endnote w:id="0"/>
  </w:endnotePr>
  <w:compat/>
  <w:rsids>
    <w:rsidRoot w:val="0064481F"/>
    <w:rsid w:val="004842D1"/>
    <w:rsid w:val="0064481F"/>
    <w:rsid w:val="00CF7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rsid w:val="0064481F"/>
  </w:style>
  <w:style w:type="paragraph" w:customStyle="1" w:styleId="p">
    <w:name w:val="p"/>
    <w:basedOn w:val="Normal"/>
    <w:rsid w:val="0064481F"/>
  </w:style>
  <w:style w:type="table" w:customStyle="1" w:styleId="questionMetaData">
    <w:name w:val="questionMetaData"/>
    <w:rsid w:val="0064481F"/>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10025</Words>
  <Characters>57146</Characters>
  <Application>Microsoft Office Word</Application>
  <DocSecurity>0</DocSecurity>
  <Lines>476</Lines>
  <Paragraphs>134</Paragraphs>
  <ScaleCrop>false</ScaleCrop>
  <Company>Cengage Learning Testing, Powered by Cognero</Company>
  <LinksUpToDate>false</LinksUpToDate>
  <CharactersWithSpaces>67037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cp:lastModifiedBy>UserAdmin</cp:lastModifiedBy>
  <cp:revision>2</cp:revision>
  <dcterms:created xsi:type="dcterms:W3CDTF">2020-05-21T19:32:00Z</dcterms:created>
  <dcterms:modified xsi:type="dcterms:W3CDTF">2020-05-21T19:33:00Z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