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Internet has already made a mark on the American political process, and its impact may well continue to grow. Discuss the changes the Internet and other new communication technologies have already wrought. Have these changes been substantial or superficial? Are they for the better or for the worse? How have these technologies affected your own political engagement?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Discuss the differences between civic life and private life. What qualities make an action or an issue civic instead of private? Is it possible to divorce private and civic life, or is the personal always political, and vice versa?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Describe the various ways the demographic composition of the American public is changing. Be sure to address race, ethnicity, age, class, and sexual preference. How are these changes altering the face of the American public? Which of these changes will present the most challenges in the near or distant future?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Explain the role that majorities, minorities, elites, and interest groups play in the American political system. Does the American political system adequately balance the rights of minorities with the rule of the majority? Does it afford the people sufficient voice in the government, or does it place too much power in the hands of the elite?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 xml:space="preserve">Define   </w:t>
      </w:r>
      <w:r>
        <w:rPr>
          <w:rFonts w:ascii="Times New Roman"/>
          <w:b w:val="false"/>
          <w:i/>
          <w:color w:val="000000"/>
          <w:sz w:val="24"/>
        </w:rPr>
        <w:t>liberal</w:t>
      </w:r>
      <w:r>
        <w:rPr>
          <w:rFonts w:ascii="Times New Roman"/>
          <w:b w:val="false"/>
          <w:i w:val="false"/>
          <w:color w:val="000000"/>
          <w:sz w:val="24"/>
        </w:rPr>
        <w:t xml:space="preserve">   </w:t>
      </w:r>
      <w:r>
        <w:rPr>
          <w:rFonts w:ascii="Times New Roman"/>
          <w:b w:val="false"/>
          <w:i/>
          <w:color w:val="000000"/>
          <w:sz w:val="24"/>
        </w:rPr>
        <w:t>democracy</w:t>
      </w:r>
      <w:r>
        <w:rPr>
          <w:rFonts w:ascii="Times New Roman"/>
          <w:b w:val="false"/>
          <w:i w:val="false"/>
          <w:color w:val="000000"/>
          <w:sz w:val="24"/>
        </w:rPr>
        <w:t>. How did this ideology develop? What are its most important tenets? How well does the American political system of today match the ideal of a liberal democracy?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Citizens in many states have expanded measures for participation in the law-making process. Define and distinguish between the direct initiative, indirect initiative, the popular referendum, the legislative referendum, and the recall. How do these advance democracy? In what ways could they potentially be abused?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Describe and analyze ruling elite theory and pluralism. In what ways do both help explain the nature and outcome of politics in the United States?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What were the key ideas about government put forth in John Locke's   </w:t>
      </w:r>
      <w:r>
        <w:rPr>
          <w:rFonts w:ascii="Times New Roman"/>
          <w:b w:val="false"/>
          <w:i/>
          <w:color w:val="000000"/>
          <w:sz w:val="24"/>
        </w:rPr>
        <w:t>Second</w:t>
      </w:r>
      <w:r>
        <w:rPr>
          <w:rFonts w:ascii="Times New Roman"/>
          <w:b w:val="false"/>
          <w:i w:val="false"/>
          <w:color w:val="000000"/>
          <w:sz w:val="24"/>
        </w:rPr>
        <w:t xml:space="preserve">   </w:t>
      </w:r>
      <w:r>
        <w:rPr>
          <w:rFonts w:ascii="Times New Roman"/>
          <w:b w:val="false"/>
          <w:i/>
          <w:color w:val="000000"/>
          <w:sz w:val="24"/>
        </w:rPr>
        <w:t>Treatise</w:t>
      </w:r>
      <w:r>
        <w:rPr>
          <w:rFonts w:ascii="Times New Roman"/>
          <w:b w:val="false"/>
          <w:i w:val="false"/>
          <w:color w:val="000000"/>
          <w:sz w:val="24"/>
        </w:rPr>
        <w:t xml:space="preserve">   </w:t>
      </w:r>
      <w:r>
        <w:rPr>
          <w:rFonts w:ascii="Times New Roman"/>
          <w:b w:val="false"/>
          <w:i/>
          <w:color w:val="000000"/>
          <w:sz w:val="24"/>
        </w:rPr>
        <w:t>on</w:t>
      </w:r>
      <w:r>
        <w:rPr>
          <w:rFonts w:ascii="Times New Roman"/>
          <w:b w:val="false"/>
          <w:i w:val="false"/>
          <w:color w:val="000000"/>
          <w:sz w:val="24"/>
        </w:rPr>
        <w:t xml:space="preserve">   </w:t>
      </w:r>
      <w:r>
        <w:rPr>
          <w:rFonts w:ascii="Times New Roman"/>
          <w:b w:val="false"/>
          <w:i/>
          <w:color w:val="000000"/>
          <w:sz w:val="24"/>
        </w:rPr>
        <w:t>Government</w:t>
      </w:r>
      <w:r>
        <w:rPr>
          <w:rFonts w:ascii="Times New Roman"/>
          <w:b w:val="false"/>
          <w:i w:val="false"/>
          <w:color w:val="000000"/>
          <w:sz w:val="24"/>
        </w:rPr>
        <w:t>? How do they apply in today's America?</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How have the growing gap between the rich and the poor and the changing composition of job opportunities in the U.S. altered citizens' capacity for social mobility? Are there solutions to the problem?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Which of the following represents the most populous generation in the nation?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 Z</w:t>
      </w:r>
      <w:r>
        <w:rPr>
          <w:rFonts w:ascii="Times New Roman"/>
          <w:sz w:val="24"/>
        </w:rPr>
        <w:tab/>
        <w:br/>
        <w:tab/>
      </w:r>
      <w:r>
        <w:rPr>
          <w:rFonts w:ascii="Times New Roman"/>
          <w:sz w:val="24"/>
        </w:rPr>
        <w:t>B)   baby boomers</w:t>
      </w:r>
      <w:r>
        <w:rPr>
          <w:rFonts w:ascii="Times New Roman"/>
          <w:sz w:val="24"/>
        </w:rPr>
        <w:br/>
        <w:tab/>
      </w:r>
      <w:r>
        <w:rPr>
          <w:rFonts w:ascii="Times New Roman"/>
          <w:sz w:val="24"/>
        </w:rPr>
        <w:t>C)   Generation Y</w:t>
      </w:r>
      <w:r>
        <w:rPr>
          <w:rFonts w:ascii="Times New Roman"/>
          <w:sz w:val="24"/>
        </w:rPr>
        <w:br/>
        <w:tab/>
      </w:r>
      <w:r>
        <w:rPr>
          <w:rFonts w:ascii="Times New Roman"/>
          <w:sz w:val="24"/>
        </w:rPr>
        <w:t>D)   Generation X</w:t>
      </w:r>
      <w:r>
        <w:rPr>
          <w:rFonts w:ascii="Times New Roman"/>
          <w:sz w:val="24"/>
        </w:rPr>
        <w:br/>
        <w:tab/>
      </w:r>
      <w:r>
        <w:rPr>
          <w:rFonts w:ascii="Times New Roman"/>
          <w:sz w:val="24"/>
        </w:rPr>
        <w:t>E)   millennials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Which of the following is TRUE of Gen Z ideas about the role of government?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Even Republican-leaning Gen Zers are more likely than Republican millennials to favor increased government.</w:t>
      </w:r>
      <w:r>
        <w:rPr>
          <w:rFonts w:ascii="Times New Roman"/>
          <w:sz w:val="24"/>
        </w:rPr>
        <w:tab/>
        <w:br/>
        <w:tab/>
      </w:r>
      <w:r>
        <w:rPr>
          <w:rFonts w:ascii="Times New Roman"/>
          <w:sz w:val="24"/>
        </w:rPr>
        <w:t>B)   They are less likely than baby boomers counterparts to favor increased government.</w:t>
      </w:r>
      <w:r>
        <w:rPr>
          <w:rFonts w:ascii="Times New Roman"/>
          <w:sz w:val="24"/>
        </w:rPr>
        <w:br/>
        <w:tab/>
      </w:r>
      <w:r>
        <w:rPr>
          <w:rFonts w:ascii="Times New Roman"/>
          <w:sz w:val="24"/>
        </w:rPr>
        <w:t>C)   They are less likely than Gen Xers counterparts to advocate for equality.</w:t>
      </w:r>
      <w:r>
        <w:rPr>
          <w:rFonts w:ascii="Times New Roman"/>
          <w:sz w:val="24"/>
        </w:rPr>
        <w:br/>
        <w:tab/>
      </w:r>
      <w:r>
        <w:rPr>
          <w:rFonts w:ascii="Times New Roman"/>
          <w:sz w:val="24"/>
        </w:rPr>
        <w:t>D)   They are less likely than millennials to support same-sex marriage.</w:t>
      </w:r>
      <w:r>
        <w:rPr>
          <w:rFonts w:ascii="Times New Roman"/>
          <w:sz w:val="24"/>
        </w:rPr>
        <w:br/>
        <w:tab/>
      </w:r>
      <w:r>
        <w:rPr>
          <w:rFonts w:ascii="Times New Roman"/>
          <w:sz w:val="24"/>
        </w:rPr>
        <w:t>E)   They are less interested in gender equality in political participation than Gen Xers.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In comparison to their predecessors, the Millennials, Gen Zers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anxious and prone to depression.</w:t>
      </w:r>
      <w:r>
        <w:rPr>
          <w:rFonts w:ascii="Times New Roman"/>
          <w:sz w:val="24"/>
        </w:rPr>
        <w:tab/>
        <w:br/>
        <w:tab/>
      </w:r>
      <w:r>
        <w:rPr>
          <w:rFonts w:ascii="Times New Roman"/>
          <w:sz w:val="24"/>
        </w:rPr>
        <w:t>B)   less anxious and prone to depression.</w:t>
      </w:r>
      <w:r>
        <w:rPr>
          <w:rFonts w:ascii="Times New Roman"/>
          <w:sz w:val="24"/>
        </w:rPr>
        <w:br/>
        <w:tab/>
      </w:r>
      <w:r>
        <w:rPr>
          <w:rFonts w:ascii="Times New Roman"/>
          <w:sz w:val="24"/>
        </w:rPr>
        <w:t>C)   less concerned with gun violence.</w:t>
      </w:r>
      <w:r>
        <w:rPr>
          <w:rFonts w:ascii="Times New Roman"/>
          <w:sz w:val="24"/>
        </w:rPr>
        <w:br/>
        <w:tab/>
      </w:r>
      <w:r>
        <w:rPr>
          <w:rFonts w:ascii="Times New Roman"/>
          <w:sz w:val="24"/>
        </w:rPr>
        <w:t>D)   more optimistic about the fight against climate change.</w:t>
      </w:r>
      <w:r>
        <w:rPr>
          <w:rFonts w:ascii="Times New Roman"/>
          <w:sz w:val="24"/>
        </w:rPr>
        <w:br/>
        <w:tab/>
      </w:r>
      <w:r>
        <w:rPr>
          <w:rFonts w:ascii="Times New Roman"/>
          <w:sz w:val="24"/>
        </w:rPr>
        <w:t>E)   more naive about the xenophobia and racially divisive rhetoric in our politics.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Gen Zers, research tells us,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more cynical about the current state of political affairs than millennials.</w:t>
      </w:r>
      <w:r>
        <w:rPr>
          <w:rFonts w:ascii="Times New Roman"/>
          <w:sz w:val="24"/>
        </w:rPr>
        <w:tab/>
        <w:br/>
        <w:tab/>
      </w:r>
      <w:r>
        <w:rPr>
          <w:rFonts w:ascii="Times New Roman"/>
          <w:sz w:val="24"/>
        </w:rPr>
        <w:t>B)   lack any desire to make a change in politics.</w:t>
      </w:r>
      <w:r>
        <w:rPr>
          <w:rFonts w:ascii="Times New Roman"/>
          <w:sz w:val="24"/>
        </w:rPr>
        <w:br/>
        <w:tab/>
      </w:r>
      <w:r>
        <w:rPr>
          <w:rFonts w:ascii="Times New Roman"/>
          <w:sz w:val="24"/>
        </w:rPr>
        <w:t>C)   have given up on the concept of socially conscious companies.</w:t>
      </w:r>
      <w:r>
        <w:rPr>
          <w:rFonts w:ascii="Times New Roman"/>
          <w:sz w:val="24"/>
        </w:rPr>
        <w:br/>
        <w:tab/>
      </w:r>
      <w:r>
        <w:rPr>
          <w:rFonts w:ascii="Times New Roman"/>
          <w:sz w:val="24"/>
        </w:rPr>
        <w:t>D)   think of themselves as consumers but cannot imagine themselves in business.</w:t>
      </w:r>
      <w:r>
        <w:rPr>
          <w:rFonts w:ascii="Times New Roman"/>
          <w:sz w:val="24"/>
        </w:rPr>
        <w:br/>
        <w:tab/>
      </w:r>
      <w:r>
        <w:rPr>
          <w:rFonts w:ascii="Times New Roman"/>
          <w:sz w:val="24"/>
        </w:rPr>
        <w:t>E)   have little interest in volunteering in their communities.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statement about the nature of citizenship in the United States today is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Citizenship overall has strengthened.</w:t>
      </w:r>
      <w:r>
        <w:rPr>
          <w:rFonts w:ascii="Times New Roman"/>
          <w:sz w:val="24"/>
        </w:rPr>
        <w:tab/>
        <w:br/>
        <w:tab/>
      </w:r>
      <w:r>
        <w:rPr>
          <w:rFonts w:ascii="Times New Roman"/>
          <w:sz w:val="24"/>
        </w:rPr>
        <w:t>B)   Young people today are incresasingly shutting down the dialogue about how to construct a more vibrant democracy.</w:t>
      </w:r>
      <w:r>
        <w:rPr>
          <w:rFonts w:ascii="Times New Roman"/>
          <w:sz w:val="24"/>
        </w:rPr>
        <w:br/>
        <w:tab/>
      </w:r>
      <w:r>
        <w:rPr>
          <w:rFonts w:ascii="Times New Roman"/>
          <w:sz w:val="24"/>
        </w:rPr>
        <w:t>C)   Voter turnout has stayed consistent with that of other advanced democracies.</w:t>
      </w:r>
      <w:r>
        <w:rPr>
          <w:rFonts w:ascii="Times New Roman"/>
          <w:sz w:val="24"/>
        </w:rPr>
        <w:br/>
        <w:tab/>
      </w:r>
      <w:r>
        <w:rPr>
          <w:rFonts w:ascii="Times New Roman"/>
          <w:sz w:val="24"/>
        </w:rPr>
        <w:t>D)   The level of trust between citizens and elected national leaders remains near record lows.</w:t>
      </w:r>
      <w:r>
        <w:rPr>
          <w:rFonts w:ascii="Times New Roman"/>
          <w:sz w:val="24"/>
        </w:rPr>
        <w:br/>
        <w:tab/>
      </w:r>
      <w:r>
        <w:rPr>
          <w:rFonts w:ascii="Times New Roman"/>
          <w:sz w:val="24"/>
        </w:rPr>
        <w:t>E)   All the answer choicesare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The bonds of trust and reciprocity between citizens that form the glue holding modern societies together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capital.</w:t>
      </w:r>
      <w:r>
        <w:rPr>
          <w:rFonts w:ascii="Times New Roman"/>
          <w:sz w:val="24"/>
        </w:rPr>
        <w:tab/>
        <w:br/>
        <w:tab/>
      </w:r>
      <w:r>
        <w:rPr>
          <w:rFonts w:ascii="Times New Roman"/>
          <w:sz w:val="24"/>
        </w:rPr>
        <w:t>B)   sense of community.</w:t>
      </w:r>
      <w:r>
        <w:rPr>
          <w:rFonts w:ascii="Times New Roman"/>
          <w:sz w:val="24"/>
        </w:rPr>
        <w:br/>
        <w:tab/>
      </w:r>
      <w:r>
        <w:rPr>
          <w:rFonts w:ascii="Times New Roman"/>
          <w:sz w:val="24"/>
        </w:rPr>
        <w:t>C)   political culture.</w:t>
      </w:r>
      <w:r>
        <w:rPr>
          <w:rFonts w:ascii="Times New Roman"/>
          <w:sz w:val="24"/>
        </w:rPr>
        <w:br/>
        <w:tab/>
      </w:r>
      <w:r>
        <w:rPr>
          <w:rFonts w:ascii="Times New Roman"/>
          <w:sz w:val="24"/>
        </w:rPr>
        <w:t>D)   belief systems.</w:t>
      </w:r>
      <w:r>
        <w:rPr>
          <w:rFonts w:ascii="Times New Roman"/>
          <w:sz w:val="24"/>
        </w:rPr>
        <w:br/>
        <w:tab/>
      </w:r>
      <w:r>
        <w:rPr>
          <w:rFonts w:ascii="Times New Roman"/>
          <w:sz w:val="24"/>
        </w:rPr>
        <w:t>E)   None of these answers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constellation of voluntary relationships and activities that keep us connected with others and make our communities vital places to live and work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government.</w:t>
      </w:r>
      <w:r>
        <w:rPr>
          <w:rFonts w:ascii="Times New Roman"/>
          <w:sz w:val="24"/>
        </w:rPr>
        <w:tab/>
        <w:br/>
        <w:tab/>
      </w:r>
      <w:r>
        <w:rPr>
          <w:rFonts w:ascii="Times New Roman"/>
          <w:sz w:val="24"/>
        </w:rPr>
        <w:t>B)   social capital.</w:t>
      </w:r>
      <w:r>
        <w:rPr>
          <w:rFonts w:ascii="Times New Roman"/>
          <w:sz w:val="24"/>
        </w:rPr>
        <w:br/>
        <w:tab/>
      </w:r>
      <w:r>
        <w:rPr>
          <w:rFonts w:ascii="Times New Roman"/>
          <w:sz w:val="24"/>
        </w:rPr>
        <w:t>C)   direct democracy.</w:t>
      </w:r>
      <w:r>
        <w:rPr>
          <w:rFonts w:ascii="Times New Roman"/>
          <w:sz w:val="24"/>
        </w:rPr>
        <w:br/>
        <w:tab/>
      </w:r>
      <w:r>
        <w:rPr>
          <w:rFonts w:ascii="Times New Roman"/>
          <w:sz w:val="24"/>
        </w:rPr>
        <w:t>D)   civic life.</w:t>
      </w:r>
      <w:r>
        <w:rPr>
          <w:rFonts w:ascii="Times New Roman"/>
          <w:sz w:val="24"/>
        </w:rPr>
        <w:br/>
        <w:tab/>
      </w:r>
      <w:r>
        <w:rPr>
          <w:rFonts w:ascii="Times New Roman"/>
          <w:sz w:val="24"/>
        </w:rPr>
        <w:t>E)   liberal democracy.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Democracy as practiced in the United States and most other Western nations is best described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oligarchic.</w:t>
      </w:r>
      <w:r>
        <w:rPr>
          <w:rFonts w:ascii="Times New Roman"/>
          <w:sz w:val="24"/>
        </w:rPr>
        <w:tab/>
        <w:br/>
        <w:tab/>
      </w:r>
      <w:r>
        <w:rPr>
          <w:rFonts w:ascii="Times New Roman"/>
          <w:sz w:val="24"/>
        </w:rPr>
        <w:t>B)   absolutist.</w:t>
      </w:r>
      <w:r>
        <w:rPr>
          <w:rFonts w:ascii="Times New Roman"/>
          <w:sz w:val="24"/>
        </w:rPr>
        <w:br/>
        <w:tab/>
      </w:r>
      <w:r>
        <w:rPr>
          <w:rFonts w:ascii="Times New Roman"/>
          <w:sz w:val="24"/>
        </w:rPr>
        <w:t>C)   direct.</w:t>
      </w:r>
      <w:r>
        <w:rPr>
          <w:rFonts w:ascii="Times New Roman"/>
          <w:sz w:val="24"/>
        </w:rPr>
        <w:br/>
        <w:tab/>
      </w:r>
      <w:r>
        <w:rPr>
          <w:rFonts w:ascii="Times New Roman"/>
          <w:sz w:val="24"/>
        </w:rPr>
        <w:t>D)   representative.</w:t>
      </w:r>
      <w:r>
        <w:rPr>
          <w:rFonts w:ascii="Times New Roman"/>
          <w:sz w:val="24"/>
        </w:rPr>
        <w:br/>
        <w:tab/>
      </w:r>
      <w:r>
        <w:rPr>
          <w:rFonts w:ascii="Times New Roman"/>
          <w:sz w:val="24"/>
        </w:rPr>
        <w:t>E)   restricted.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Political decision-making by the entire citizenry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democracy.</w:t>
      </w:r>
      <w:r>
        <w:rPr>
          <w:rFonts w:ascii="Times New Roman"/>
          <w:sz w:val="24"/>
        </w:rPr>
        <w:tab/>
        <w:br/>
        <w:tab/>
      </w:r>
      <w:r>
        <w:rPr>
          <w:rFonts w:ascii="Times New Roman"/>
          <w:sz w:val="24"/>
        </w:rPr>
        <w:t>B)   representative democracy.</w:t>
      </w:r>
      <w:r>
        <w:rPr>
          <w:rFonts w:ascii="Times New Roman"/>
          <w:sz w:val="24"/>
        </w:rPr>
        <w:br/>
        <w:tab/>
      </w:r>
      <w:r>
        <w:rPr>
          <w:rFonts w:ascii="Times New Roman"/>
          <w:sz w:val="24"/>
        </w:rPr>
        <w:t>C)   majority rule.</w:t>
      </w:r>
      <w:r>
        <w:rPr>
          <w:rFonts w:ascii="Times New Roman"/>
          <w:sz w:val="24"/>
        </w:rPr>
        <w:br/>
        <w:tab/>
      </w:r>
      <w:r>
        <w:rPr>
          <w:rFonts w:ascii="Times New Roman"/>
          <w:sz w:val="24"/>
        </w:rPr>
        <w:t>D)   minority rights.</w:t>
      </w:r>
      <w:r>
        <w:rPr>
          <w:rFonts w:ascii="Times New Roman"/>
          <w:sz w:val="24"/>
        </w:rPr>
        <w:br/>
        <w:tab/>
      </w:r>
      <w:r>
        <w:rPr>
          <w:rFonts w:ascii="Times New Roman"/>
          <w:sz w:val="24"/>
        </w:rPr>
        <w:t>E)   authoritarianism.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________ is a system in which citizens hold public officials accountable through periodic elections and the rule of law.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democracy</w:t>
      </w:r>
      <w:r>
        <w:rPr>
          <w:rFonts w:ascii="Times New Roman"/>
          <w:sz w:val="24"/>
        </w:rPr>
        <w:tab/>
        <w:br/>
        <w:tab/>
      </w:r>
      <w:r>
        <w:rPr>
          <w:rFonts w:ascii="Times New Roman"/>
          <w:sz w:val="24"/>
        </w:rPr>
        <w:t>B)   Representative democracy</w:t>
      </w:r>
      <w:r>
        <w:rPr>
          <w:rFonts w:ascii="Times New Roman"/>
          <w:sz w:val="24"/>
        </w:rPr>
        <w:br/>
        <w:tab/>
      </w:r>
      <w:r>
        <w:rPr>
          <w:rFonts w:ascii="Times New Roman"/>
          <w:sz w:val="24"/>
        </w:rPr>
        <w:t>C)   Majority rule</w:t>
      </w:r>
      <w:r>
        <w:rPr>
          <w:rFonts w:ascii="Times New Roman"/>
          <w:sz w:val="24"/>
        </w:rPr>
        <w:br/>
        <w:tab/>
      </w:r>
      <w:r>
        <w:rPr>
          <w:rFonts w:ascii="Times New Roman"/>
          <w:sz w:val="24"/>
        </w:rPr>
        <w:t>D)   Minority rights</w:t>
      </w:r>
      <w:r>
        <w:rPr>
          <w:rFonts w:ascii="Times New Roman"/>
          <w:sz w:val="24"/>
        </w:rPr>
        <w:br/>
        <w:tab/>
      </w:r>
      <w:r>
        <w:rPr>
          <w:rFonts w:ascii="Times New Roman"/>
          <w:sz w:val="24"/>
        </w:rPr>
        <w:t>E)   Authoritarianism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America's democracy is characterized by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majority rule and protections for minority rights.</w:t>
      </w:r>
      <w:r>
        <w:rPr>
          <w:rFonts w:ascii="Times New Roman"/>
          <w:sz w:val="24"/>
        </w:rPr>
        <w:tab/>
        <w:br/>
        <w:tab/>
      </w:r>
      <w:r>
        <w:rPr>
          <w:rFonts w:ascii="Times New Roman"/>
          <w:sz w:val="24"/>
        </w:rPr>
        <w:t>B)   greater than 90 percent participation by the citizenry in elections.</w:t>
      </w:r>
      <w:r>
        <w:rPr>
          <w:rFonts w:ascii="Times New Roman"/>
          <w:sz w:val="24"/>
        </w:rPr>
        <w:br/>
        <w:tab/>
      </w:r>
      <w:r>
        <w:rPr>
          <w:rFonts w:ascii="Times New Roman"/>
          <w:sz w:val="24"/>
        </w:rPr>
        <w:t>C)   absolute power being exercised by a single person.</w:t>
      </w:r>
      <w:r>
        <w:rPr>
          <w:rFonts w:ascii="Times New Roman"/>
          <w:sz w:val="24"/>
        </w:rPr>
        <w:br/>
        <w:tab/>
      </w:r>
      <w:r>
        <w:rPr>
          <w:rFonts w:ascii="Times New Roman"/>
          <w:sz w:val="24"/>
        </w:rPr>
        <w:t>D)   absolute equality amongst all citizens.</w:t>
      </w:r>
      <w:r>
        <w:rPr>
          <w:rFonts w:ascii="Times New Roman"/>
          <w:sz w:val="24"/>
        </w:rPr>
        <w:br/>
        <w:tab/>
      </w:r>
      <w:r>
        <w:rPr>
          <w:rFonts w:ascii="Times New Roman"/>
          <w:sz w:val="24"/>
        </w:rPr>
        <w:t>E)   None of these answers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institutions best exemplifies direct democracy?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New England town meeting in which all members of the community are allowed to introduce legislation and then vote for passage or rejection of legislation</w:t>
      </w:r>
      <w:r>
        <w:rPr>
          <w:rFonts w:ascii="Times New Roman"/>
          <w:sz w:val="24"/>
        </w:rPr>
        <w:tab/>
        <w:br/>
        <w:tab/>
      </w:r>
      <w:r>
        <w:rPr>
          <w:rFonts w:ascii="Times New Roman"/>
          <w:sz w:val="24"/>
        </w:rPr>
        <w:t>B)   a national government in which all the people have the right to express their opinion and cast their vote for the person whom they wish to elect to the presidency</w:t>
      </w:r>
      <w:r>
        <w:rPr>
          <w:rFonts w:ascii="Times New Roman"/>
          <w:sz w:val="24"/>
        </w:rPr>
        <w:br/>
        <w:tab/>
      </w:r>
      <w:r>
        <w:rPr>
          <w:rFonts w:ascii="Times New Roman"/>
          <w:b w:val="false"/>
          <w:i w:val="false"/>
          <w:color w:val="000000"/>
          <w:sz w:val="24"/>
        </w:rPr>
        <w:t>C)   a presidential administration in which the ethnic make-up of the president's cabinet roughly coincides with the ethnic make-up of the country as a whole</w:t>
      </w:r>
      <w:r>
        <w:rPr>
          <w:rFonts w:ascii="Times New Roman"/>
          <w:sz w:val="24"/>
        </w:rPr>
      </w:r>
      <w:r>
        <w:rPr>
          <w:rFonts w:ascii="Times New Roman"/>
          <w:sz w:val="24"/>
        </w:rPr>
        <w:br/>
        <w:tab/>
      </w:r>
      <w:r>
        <w:rPr>
          <w:rFonts w:ascii="Times New Roman"/>
          <w:sz w:val="24"/>
        </w:rPr>
        <w:t>D)   a bicameral national government in which seats in one house are divided equally among all the states, and seats in another house are divided among the states in proportion to their population</w:t>
      </w:r>
      <w:r>
        <w:rPr>
          <w:rFonts w:ascii="Times New Roman"/>
          <w:sz w:val="24"/>
        </w:rPr>
        <w:br/>
        <w:tab/>
      </w:r>
      <w:r>
        <w:rPr>
          <w:rFonts w:ascii="Times New Roman"/>
          <w:sz w:val="24"/>
        </w:rPr>
        <w:t>E)   a local government in which all political positions including judgeships are elective, and none are appointive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Which of the following statements about democracy as currently practiced in the United States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United States is one of the few countries that practices direct democracy.</w:t>
      </w:r>
      <w:r>
        <w:rPr>
          <w:rFonts w:ascii="Times New Roman"/>
          <w:sz w:val="24"/>
        </w:rPr>
        <w:tab/>
        <w:br/>
        <w:tab/>
      </w:r>
      <w:r>
        <w:rPr>
          <w:rFonts w:ascii="Times New Roman"/>
          <w:sz w:val="24"/>
        </w:rPr>
        <w:t>B)   In the United States, the rule of the majority is absolute.</w:t>
      </w:r>
      <w:r>
        <w:rPr>
          <w:rFonts w:ascii="Times New Roman"/>
          <w:sz w:val="24"/>
        </w:rPr>
        <w:br/>
        <w:tab/>
      </w:r>
      <w:r>
        <w:rPr>
          <w:rFonts w:ascii="Times New Roman"/>
          <w:sz w:val="24"/>
        </w:rPr>
        <w:t>C)   In the United States, the majority in government cannot pass laws without the active support of the minority.</w:t>
      </w:r>
      <w:r>
        <w:rPr>
          <w:rFonts w:ascii="Times New Roman"/>
          <w:sz w:val="24"/>
        </w:rPr>
        <w:br/>
        <w:tab/>
      </w:r>
      <w:r>
        <w:rPr>
          <w:rFonts w:ascii="Times New Roman"/>
          <w:sz w:val="24"/>
        </w:rPr>
        <w:t>D)   In the United States, the minority has veto power over the electoral and legislative choices of the majority.</w:t>
      </w:r>
      <w:r>
        <w:rPr>
          <w:rFonts w:ascii="Times New Roman"/>
          <w:sz w:val="24"/>
        </w:rPr>
        <w:br/>
        <w:tab/>
      </w:r>
      <w:r>
        <w:rPr>
          <w:rFonts w:ascii="Times New Roman"/>
          <w:b w:val="false"/>
          <w:i w:val="false"/>
          <w:color w:val="000000"/>
          <w:sz w:val="24"/>
        </w:rPr>
        <w:t>E)   In the United States, public policy is determined by the people's representatives, not by the people themselves.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The secret requests of Facebook for information, that institutions like theFederal Intelligence Surveillance Court   &lt;!--Markup Copied from Habitat--&gt; have made, highlight the tensions between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majority rule and minority rights.</w:t>
      </w:r>
      <w:r>
        <w:rPr>
          <w:rFonts w:ascii="Times New Roman"/>
          <w:sz w:val="24"/>
        </w:rPr>
        <w:tab/>
        <w:br/>
        <w:tab/>
      </w:r>
      <w:r>
        <w:rPr>
          <w:rFonts w:ascii="Times New Roman"/>
          <w:sz w:val="24"/>
        </w:rPr>
        <w:t>B)   representative democracy and political power.</w:t>
      </w:r>
      <w:r>
        <w:rPr>
          <w:rFonts w:ascii="Times New Roman"/>
          <w:sz w:val="24"/>
        </w:rPr>
        <w:br/>
        <w:tab/>
      </w:r>
      <w:r>
        <w:rPr>
          <w:rFonts w:ascii="Times New Roman"/>
          <w:sz w:val="24"/>
        </w:rPr>
        <w:t>C)   government actions and individual rights.</w:t>
      </w:r>
      <w:r>
        <w:rPr>
          <w:rFonts w:ascii="Times New Roman"/>
          <w:sz w:val="24"/>
        </w:rPr>
        <w:br/>
        <w:tab/>
      </w:r>
      <w:r>
        <w:rPr>
          <w:rFonts w:ascii="Times New Roman"/>
          <w:sz w:val="24"/>
        </w:rPr>
        <w:t>D)   freedom of religion and freedom of the press.</w:t>
      </w:r>
      <w:r>
        <w:rPr>
          <w:rFonts w:ascii="Times New Roman"/>
          <w:sz w:val="24"/>
        </w:rPr>
        <w:br/>
        <w:tab/>
      </w:r>
      <w:r>
        <w:rPr>
          <w:rFonts w:ascii="Times New Roman"/>
          <w:sz w:val="24"/>
        </w:rPr>
        <w:t>E)   government authority and the right to a fair trial.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Which of the following statements about ruling-elite theory is LEAST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argues that members of the elite wield political power disproportionate to their numerical size.</w:t>
      </w:r>
      <w:r>
        <w:rPr>
          <w:rFonts w:ascii="Times New Roman"/>
          <w:sz w:val="24"/>
        </w:rPr>
        <w:tab/>
        <w:br/>
        <w:tab/>
      </w:r>
      <w:r>
        <w:rPr>
          <w:rFonts w:ascii="Times New Roman"/>
          <w:sz w:val="24"/>
        </w:rPr>
        <w:t>B)   It argues that members of the elite are often able to influence public policy to their own advantage.</w:t>
      </w:r>
      <w:r>
        <w:rPr>
          <w:rFonts w:ascii="Times New Roman"/>
          <w:sz w:val="24"/>
        </w:rPr>
        <w:br/>
        <w:tab/>
      </w:r>
      <w:r>
        <w:rPr>
          <w:rFonts w:ascii="Times New Roman"/>
          <w:sz w:val="24"/>
        </w:rPr>
        <w:t>C)   Empirical findings have demonstrated that members of the elite are more likely to trample over civil liberties than Americans with less wealth or education.</w:t>
      </w:r>
      <w:r>
        <w:rPr>
          <w:rFonts w:ascii="Times New Roman"/>
          <w:sz w:val="24"/>
        </w:rPr>
        <w:br/>
        <w:tab/>
      </w:r>
      <w:r>
        <w:rPr>
          <w:rFonts w:ascii="Times New Roman"/>
          <w:sz w:val="24"/>
        </w:rPr>
        <w:t>D)   It argues that members of the elite tend to be better informed about political affairs than other Americans.</w:t>
      </w:r>
      <w:r>
        <w:rPr>
          <w:rFonts w:ascii="Times New Roman"/>
          <w:sz w:val="24"/>
        </w:rPr>
        <w:br/>
        <w:tab/>
      </w:r>
      <w:r>
        <w:rPr>
          <w:rFonts w:ascii="Times New Roman"/>
          <w:sz w:val="24"/>
        </w:rPr>
        <w:t>E)   It argues that members of the elite generally have greater access to political officials and political offices than other Americans.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The defining characteristic of pluralism is the belief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various groups and coalitions constantly vie for government favor and the ability to exercise political power, but none enjoys long-term dominance.</w:t>
      </w:r>
      <w:r>
        <w:rPr>
          <w:rFonts w:ascii="Times New Roman"/>
          <w:sz w:val="24"/>
        </w:rPr>
        <w:tab/>
        <w:br/>
        <w:tab/>
      </w:r>
      <w:r>
        <w:rPr>
          <w:rFonts w:ascii="Times New Roman"/>
          <w:sz w:val="24"/>
        </w:rPr>
        <w:t>B)   when too many interests exist within a single polity, the government cannot function effectively.</w:t>
      </w:r>
      <w:r>
        <w:rPr>
          <w:rFonts w:ascii="Times New Roman"/>
          <w:sz w:val="24"/>
        </w:rPr>
        <w:br/>
        <w:tab/>
      </w:r>
      <w:r>
        <w:rPr>
          <w:rFonts w:ascii="Times New Roman"/>
          <w:sz w:val="24"/>
        </w:rPr>
        <w:t>C)   the commitment to majority rule inevitably results in the oppression of minorities.</w:t>
      </w:r>
      <w:r>
        <w:rPr>
          <w:rFonts w:ascii="Times New Roman"/>
          <w:sz w:val="24"/>
        </w:rPr>
        <w:br/>
        <w:tab/>
      </w:r>
      <w:r>
        <w:rPr>
          <w:rFonts w:ascii="Times New Roman"/>
          <w:sz w:val="24"/>
        </w:rPr>
        <w:t>D)   an undue commitment to minority rights places undue restraints on majority rule.</w:t>
      </w:r>
      <w:r>
        <w:rPr>
          <w:rFonts w:ascii="Times New Roman"/>
          <w:sz w:val="24"/>
        </w:rPr>
        <w:br/>
        <w:tab/>
      </w:r>
      <w:r>
        <w:rPr>
          <w:rFonts w:ascii="Times New Roman"/>
          <w:sz w:val="24"/>
        </w:rPr>
        <w:t>E)   despite its democratic rhetoric, the United States is effectively governed by a small elite whose membership rarely changes.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An instance in which one segment of society manages to push through a law in one legislative session, only to have another segment build enough support to overthrow the law in the next session, isbestconsidered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democracy.</w:t>
      </w:r>
      <w:r>
        <w:rPr>
          <w:rFonts w:ascii="Times New Roman"/>
          <w:sz w:val="24"/>
        </w:rPr>
        <w:tab/>
        <w:br/>
        <w:tab/>
      </w:r>
      <w:r>
        <w:rPr>
          <w:rFonts w:ascii="Times New Roman"/>
          <w:sz w:val="24"/>
        </w:rPr>
        <w:t>B)   pluralism.</w:t>
      </w:r>
      <w:r>
        <w:rPr>
          <w:rFonts w:ascii="Times New Roman"/>
          <w:sz w:val="24"/>
        </w:rPr>
        <w:br/>
        <w:tab/>
      </w:r>
      <w:r>
        <w:rPr>
          <w:rFonts w:ascii="Times New Roman"/>
          <w:sz w:val="24"/>
        </w:rPr>
        <w:t>C)   a ruling elite.</w:t>
      </w:r>
      <w:r>
        <w:rPr>
          <w:rFonts w:ascii="Times New Roman"/>
          <w:sz w:val="24"/>
        </w:rPr>
        <w:br/>
        <w:tab/>
      </w:r>
      <w:r>
        <w:rPr>
          <w:rFonts w:ascii="Times New Roman"/>
          <w:sz w:val="24"/>
        </w:rPr>
        <w:t>D)   aristocracy.</w:t>
      </w:r>
      <w:r>
        <w:rPr>
          <w:rFonts w:ascii="Times New Roman"/>
          <w:sz w:val="24"/>
        </w:rPr>
        <w:br/>
        <w:tab/>
      </w:r>
      <w:r>
        <w:rPr>
          <w:rFonts w:ascii="Times New Roman"/>
          <w:sz w:val="24"/>
        </w:rPr>
        <w:t>E)   minority rights.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The ability of LGBT groups to mobilize support for their cause and to challenge several laws in the courts seems to demonstrate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democracy</w:t>
      </w:r>
      <w:r>
        <w:rPr>
          <w:rFonts w:ascii="Times New Roman"/>
          <w:sz w:val="24"/>
        </w:rPr>
        <w:tab/>
        <w:br/>
        <w:tab/>
      </w:r>
      <w:r>
        <w:rPr>
          <w:rFonts w:ascii="Times New Roman"/>
          <w:sz w:val="24"/>
        </w:rPr>
        <w:t>B)   ruling elite theory</w:t>
      </w:r>
      <w:r>
        <w:rPr>
          <w:rFonts w:ascii="Times New Roman"/>
          <w:sz w:val="24"/>
        </w:rPr>
        <w:br/>
        <w:tab/>
      </w:r>
      <w:r>
        <w:rPr>
          <w:rFonts w:ascii="Times New Roman"/>
          <w:sz w:val="24"/>
        </w:rPr>
        <w:t>C)   pluralism</w:t>
      </w:r>
      <w:r>
        <w:rPr>
          <w:rFonts w:ascii="Times New Roman"/>
          <w:sz w:val="24"/>
        </w:rPr>
        <w:br/>
        <w:tab/>
      </w:r>
      <w:r>
        <w:rPr>
          <w:rFonts w:ascii="Times New Roman"/>
          <w:sz w:val="24"/>
        </w:rPr>
        <w:t>D)   protection of minority rights</w:t>
      </w:r>
      <w:r>
        <w:rPr>
          <w:rFonts w:ascii="Times New Roman"/>
          <w:sz w:val="24"/>
        </w:rPr>
        <w:br/>
        <w:tab/>
      </w:r>
      <w:r>
        <w:rPr>
          <w:rFonts w:ascii="Times New Roman"/>
          <w:sz w:val="24"/>
        </w:rPr>
        <w:t>E)   protection of civil liberties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According to the theory of biased pluralism, which group has disproportionate influence in the formation of public policy?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citizen movements</w:t>
      </w:r>
      <w:r>
        <w:rPr>
          <w:rFonts w:ascii="Times New Roman"/>
          <w:sz w:val="24"/>
        </w:rPr>
        <w:tab/>
        <w:br/>
        <w:tab/>
      </w:r>
      <w:r>
        <w:rPr>
          <w:rFonts w:ascii="Times New Roman"/>
          <w:sz w:val="24"/>
        </w:rPr>
        <w:t>B)   labor unions</w:t>
      </w:r>
      <w:r>
        <w:rPr>
          <w:rFonts w:ascii="Times New Roman"/>
          <w:sz w:val="24"/>
        </w:rPr>
        <w:br/>
        <w:tab/>
      </w:r>
      <w:r>
        <w:rPr>
          <w:rFonts w:ascii="Times New Roman"/>
          <w:sz w:val="24"/>
        </w:rPr>
        <w:t>C)   the wealthy</w:t>
      </w:r>
      <w:r>
        <w:rPr>
          <w:rFonts w:ascii="Times New Roman"/>
          <w:sz w:val="24"/>
        </w:rPr>
        <w:br/>
        <w:tab/>
      </w:r>
      <w:r>
        <w:rPr>
          <w:rFonts w:ascii="Times New Roman"/>
          <w:sz w:val="24"/>
        </w:rPr>
        <w:t>D)   the middle class</w:t>
      </w:r>
      <w:r>
        <w:rPr>
          <w:rFonts w:ascii="Times New Roman"/>
          <w:sz w:val="24"/>
        </w:rPr>
        <w:br/>
        <w:tab/>
      </w:r>
      <w:r>
        <w:rPr>
          <w:rFonts w:ascii="Times New Roman"/>
          <w:sz w:val="24"/>
        </w:rPr>
        <w:t>E)   the poor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The authors of the textbook are most interested in promoting ________ in America.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democracy</w:t>
      </w:r>
      <w:r>
        <w:rPr>
          <w:rFonts w:ascii="Times New Roman"/>
          <w:sz w:val="24"/>
        </w:rPr>
        <w:tab/>
        <w:br/>
        <w:tab/>
      </w:r>
      <w:r>
        <w:rPr>
          <w:rFonts w:ascii="Times New Roman"/>
          <w:sz w:val="24"/>
        </w:rPr>
        <w:t>B)   majority rule</w:t>
      </w:r>
      <w:r>
        <w:rPr>
          <w:rFonts w:ascii="Times New Roman"/>
          <w:sz w:val="24"/>
        </w:rPr>
        <w:br/>
        <w:tab/>
      </w:r>
      <w:r>
        <w:rPr>
          <w:rFonts w:ascii="Times New Roman"/>
          <w:sz w:val="24"/>
        </w:rPr>
        <w:t>C)   class consciousness</w:t>
      </w:r>
      <w:r>
        <w:rPr>
          <w:rFonts w:ascii="Times New Roman"/>
          <w:sz w:val="24"/>
        </w:rPr>
        <w:br/>
        <w:tab/>
      </w:r>
      <w:r>
        <w:rPr>
          <w:rFonts w:ascii="Times New Roman"/>
          <w:sz w:val="24"/>
        </w:rPr>
        <w:t>D)   genuine pluralism</w:t>
      </w:r>
      <w:r>
        <w:rPr>
          <w:rFonts w:ascii="Times New Roman"/>
          <w:sz w:val="24"/>
        </w:rPr>
        <w:br/>
        <w:tab/>
      </w:r>
      <w:r>
        <w:rPr>
          <w:rFonts w:ascii="Times New Roman"/>
          <w:sz w:val="24"/>
        </w:rPr>
        <w:t>E)   elitism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Aristotle, Thomas Jefferson, and John Locke all agreed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women were equal to men.</w:t>
      </w:r>
      <w:r>
        <w:rPr>
          <w:rFonts w:ascii="Times New Roman"/>
          <w:sz w:val="24"/>
        </w:rPr>
        <w:tab/>
        <w:br/>
        <w:tab/>
      </w:r>
      <w:r>
        <w:rPr>
          <w:rFonts w:ascii="Times New Roman"/>
          <w:sz w:val="24"/>
        </w:rPr>
        <w:t>B)   the citizenry must remain politically active.</w:t>
      </w:r>
      <w:r>
        <w:rPr>
          <w:rFonts w:ascii="Times New Roman"/>
          <w:sz w:val="24"/>
        </w:rPr>
        <w:br/>
        <w:tab/>
      </w:r>
      <w:r>
        <w:rPr>
          <w:rFonts w:ascii="Times New Roman"/>
          <w:sz w:val="24"/>
        </w:rPr>
        <w:t>C)   complacent citizens were a sign of a healthy government.</w:t>
      </w:r>
      <w:r>
        <w:rPr>
          <w:rFonts w:ascii="Times New Roman"/>
          <w:sz w:val="24"/>
        </w:rPr>
        <w:br/>
        <w:tab/>
      </w:r>
      <w:r>
        <w:rPr>
          <w:rFonts w:ascii="Times New Roman"/>
          <w:sz w:val="24"/>
        </w:rPr>
        <w:t>D)   a government, once established, could not be overturned.</w:t>
      </w:r>
      <w:r>
        <w:rPr>
          <w:rFonts w:ascii="Times New Roman"/>
          <w:sz w:val="24"/>
        </w:rPr>
        <w:br/>
        <w:tab/>
      </w:r>
      <w:r>
        <w:rPr>
          <w:rFonts w:ascii="Times New Roman"/>
          <w:sz w:val="24"/>
        </w:rPr>
        <w:t>E)   the people should be excluded from politics as completely as possible.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Which of the following men called for periodic citizen uprisings to reinvigorate the spirit of democracy?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Aristotle</w:t>
      </w:r>
      <w:r>
        <w:rPr>
          <w:rFonts w:ascii="Times New Roman"/>
          <w:sz w:val="24"/>
        </w:rPr>
        <w:tab/>
        <w:br/>
        <w:tab/>
      </w:r>
      <w:r>
        <w:rPr>
          <w:rFonts w:ascii="Times New Roman"/>
          <w:sz w:val="24"/>
        </w:rPr>
        <w:t>B)   John Locke</w:t>
      </w:r>
      <w:r>
        <w:rPr>
          <w:rFonts w:ascii="Times New Roman"/>
          <w:sz w:val="24"/>
        </w:rPr>
        <w:br/>
        <w:tab/>
      </w:r>
      <w:r>
        <w:rPr>
          <w:rFonts w:ascii="Times New Roman"/>
          <w:sz w:val="24"/>
        </w:rPr>
        <w:t>C)   John Stuart Mill</w:t>
      </w:r>
      <w:r>
        <w:rPr>
          <w:rFonts w:ascii="Times New Roman"/>
          <w:sz w:val="24"/>
        </w:rPr>
        <w:br/>
        <w:tab/>
      </w:r>
      <w:r>
        <w:rPr>
          <w:rFonts w:ascii="Times New Roman"/>
          <w:sz w:val="24"/>
        </w:rPr>
        <w:t>D)   Thomas Jefferson</w:t>
      </w:r>
      <w:r>
        <w:rPr>
          <w:rFonts w:ascii="Times New Roman"/>
          <w:sz w:val="24"/>
        </w:rPr>
        <w:br/>
        <w:tab/>
      </w:r>
      <w:r>
        <w:rPr>
          <w:rFonts w:ascii="Times New Roman"/>
          <w:sz w:val="24"/>
        </w:rPr>
        <w:t>E)   Robert Putnam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A device permitted in 24 states that allows citizens to approve or repeal measures already acted upon by legislative bodies is called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initiative.</w:t>
      </w:r>
      <w:r>
        <w:rPr>
          <w:rFonts w:ascii="Times New Roman"/>
          <w:sz w:val="24"/>
        </w:rPr>
        <w:tab/>
        <w:br/>
        <w:tab/>
      </w:r>
      <w:r>
        <w:rPr>
          <w:rFonts w:ascii="Times New Roman"/>
          <w:sz w:val="24"/>
        </w:rPr>
        <w:t>B)   popular referendum.</w:t>
      </w:r>
      <w:r>
        <w:rPr>
          <w:rFonts w:ascii="Times New Roman"/>
          <w:sz w:val="24"/>
        </w:rPr>
        <w:br/>
        <w:tab/>
      </w:r>
      <w:r>
        <w:rPr>
          <w:rFonts w:ascii="Times New Roman"/>
          <w:sz w:val="24"/>
        </w:rPr>
        <w:t>C)   legislative referendum.</w:t>
      </w:r>
      <w:r>
        <w:rPr>
          <w:rFonts w:ascii="Times New Roman"/>
          <w:sz w:val="24"/>
        </w:rPr>
        <w:br/>
        <w:tab/>
      </w:r>
      <w:r>
        <w:rPr>
          <w:rFonts w:ascii="Times New Roman"/>
          <w:sz w:val="24"/>
        </w:rPr>
        <w:t>D)   recall.</w:t>
      </w:r>
      <w:r>
        <w:rPr>
          <w:rFonts w:ascii="Times New Roman"/>
          <w:sz w:val="24"/>
        </w:rPr>
        <w:br/>
        <w:tab/>
      </w:r>
      <w:r>
        <w:rPr>
          <w:rFonts w:ascii="Times New Roman"/>
          <w:sz w:val="24"/>
        </w:rPr>
        <w:t>E)   None of these answers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What is the term for an electorate's ability to place legislative proposals directly on a ballot for citizen approval?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direct initiative</w:t>
      </w:r>
      <w:r>
        <w:rPr>
          <w:rFonts w:ascii="Times New Roman"/>
          <w:sz w:val="24"/>
        </w:rPr>
        <w:tab/>
        <w:br/>
        <w:tab/>
      </w:r>
      <w:r>
        <w:rPr>
          <w:rFonts w:ascii="Times New Roman"/>
          <w:sz w:val="24"/>
        </w:rPr>
        <w:t>B)   popular referendum</w:t>
      </w:r>
      <w:r>
        <w:rPr>
          <w:rFonts w:ascii="Times New Roman"/>
          <w:sz w:val="24"/>
        </w:rPr>
        <w:br/>
        <w:tab/>
      </w:r>
      <w:r>
        <w:rPr>
          <w:rFonts w:ascii="Times New Roman"/>
          <w:sz w:val="24"/>
        </w:rPr>
        <w:t>C)   legislative referendum</w:t>
      </w:r>
      <w:r>
        <w:rPr>
          <w:rFonts w:ascii="Times New Roman"/>
          <w:sz w:val="24"/>
        </w:rPr>
        <w:br/>
        <w:tab/>
      </w:r>
      <w:r>
        <w:rPr>
          <w:rFonts w:ascii="Times New Roman"/>
          <w:sz w:val="24"/>
        </w:rPr>
        <w:t>D)   recall</w:t>
      </w:r>
      <w:r>
        <w:rPr>
          <w:rFonts w:ascii="Times New Roman"/>
          <w:sz w:val="24"/>
        </w:rPr>
        <w:br/>
        <w:tab/>
      </w:r>
      <w:r>
        <w:rPr>
          <w:rFonts w:ascii="Times New Roman"/>
          <w:b w:val="false"/>
          <w:i w:val="false"/>
          <w:color w:val="000000"/>
          <w:sz w:val="24"/>
        </w:rPr>
        <w:t>E)   people's legislation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What is the term for an electorate's right to vote directly for or against legislation already on the books?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initiative</w:t>
      </w:r>
      <w:r>
        <w:rPr>
          <w:rFonts w:ascii="Times New Roman"/>
          <w:sz w:val="24"/>
        </w:rPr>
        <w:tab/>
        <w:br/>
        <w:tab/>
      </w:r>
      <w:r>
        <w:rPr>
          <w:rFonts w:ascii="Times New Roman"/>
          <w:sz w:val="24"/>
        </w:rPr>
        <w:t>B)   popular referendum</w:t>
      </w:r>
      <w:r>
        <w:rPr>
          <w:rFonts w:ascii="Times New Roman"/>
          <w:sz w:val="24"/>
        </w:rPr>
        <w:br/>
        <w:tab/>
      </w:r>
      <w:r>
        <w:rPr>
          <w:rFonts w:ascii="Times New Roman"/>
          <w:sz w:val="24"/>
        </w:rPr>
        <w:t>C)   legislative referendum</w:t>
      </w:r>
      <w:r>
        <w:rPr>
          <w:rFonts w:ascii="Times New Roman"/>
          <w:sz w:val="24"/>
        </w:rPr>
        <w:br/>
        <w:tab/>
      </w:r>
      <w:r>
        <w:rPr>
          <w:rFonts w:ascii="Times New Roman"/>
          <w:sz w:val="24"/>
        </w:rPr>
        <w:t>D)   recall</w:t>
      </w:r>
      <w:r>
        <w:rPr>
          <w:rFonts w:ascii="Times New Roman"/>
          <w:sz w:val="24"/>
        </w:rPr>
        <w:br/>
        <w:tab/>
      </w:r>
      <w:r>
        <w:rPr>
          <w:rFonts w:ascii="Times New Roman"/>
          <w:sz w:val="24"/>
        </w:rPr>
        <w:t>E)   social capital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What is the term for the requirement that certain types of measures, such as state constitutional amendments, must be approved by the electorate?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initiative</w:t>
      </w:r>
      <w:r>
        <w:rPr>
          <w:rFonts w:ascii="Times New Roman"/>
          <w:sz w:val="24"/>
        </w:rPr>
        <w:tab/>
        <w:br/>
        <w:tab/>
      </w:r>
      <w:r>
        <w:rPr>
          <w:rFonts w:ascii="Times New Roman"/>
          <w:sz w:val="24"/>
        </w:rPr>
        <w:t>B)   popular referendum</w:t>
      </w:r>
      <w:r>
        <w:rPr>
          <w:rFonts w:ascii="Times New Roman"/>
          <w:sz w:val="24"/>
        </w:rPr>
        <w:br/>
        <w:tab/>
      </w:r>
      <w:r>
        <w:rPr>
          <w:rFonts w:ascii="Times New Roman"/>
          <w:sz w:val="24"/>
        </w:rPr>
        <w:t>C)   legislative referendum</w:t>
      </w:r>
      <w:r>
        <w:rPr>
          <w:rFonts w:ascii="Times New Roman"/>
          <w:sz w:val="24"/>
        </w:rPr>
        <w:br/>
        <w:tab/>
      </w:r>
      <w:r>
        <w:rPr>
          <w:rFonts w:ascii="Times New Roman"/>
          <w:sz w:val="24"/>
        </w:rPr>
        <w:t>D)   recall</w:t>
      </w:r>
      <w:r>
        <w:rPr>
          <w:rFonts w:ascii="Times New Roman"/>
          <w:sz w:val="24"/>
        </w:rPr>
        <w:br/>
        <w:tab/>
      </w:r>
      <w:r>
        <w:rPr>
          <w:rFonts w:ascii="Times New Roman"/>
          <w:sz w:val="24"/>
        </w:rPr>
        <w:t>E)   social capital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How many of the 50 states grant their citizens the power of initiative?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w:t>
      </w:r>
      <w:r>
        <w:rPr>
          <w:rFonts w:ascii="Times New Roman"/>
          <w:sz w:val="24"/>
        </w:rPr>
        <w:tab/>
        <w:br/>
        <w:tab/>
      </w:r>
      <w:r>
        <w:rPr>
          <w:rFonts w:ascii="Times New Roman"/>
          <w:sz w:val="24"/>
        </w:rPr>
        <w:t>B)   18</w:t>
      </w:r>
      <w:r>
        <w:rPr>
          <w:rFonts w:ascii="Times New Roman"/>
          <w:sz w:val="24"/>
        </w:rPr>
        <w:br/>
        <w:tab/>
      </w:r>
      <w:r>
        <w:rPr>
          <w:rFonts w:ascii="Times New Roman"/>
          <w:sz w:val="24"/>
        </w:rPr>
        <w:t>C)   24</w:t>
      </w:r>
      <w:r>
        <w:rPr>
          <w:rFonts w:ascii="Times New Roman"/>
          <w:sz w:val="24"/>
        </w:rPr>
        <w:br/>
        <w:tab/>
      </w:r>
      <w:r>
        <w:rPr>
          <w:rFonts w:ascii="Times New Roman"/>
          <w:sz w:val="24"/>
        </w:rPr>
        <w:t>D)   37</w:t>
      </w:r>
      <w:r>
        <w:rPr>
          <w:rFonts w:ascii="Times New Roman"/>
          <w:sz w:val="24"/>
        </w:rPr>
        <w:br/>
        <w:tab/>
      </w:r>
      <w:r>
        <w:rPr>
          <w:rFonts w:ascii="Times New Roman"/>
          <w:sz w:val="24"/>
        </w:rPr>
        <w:t>E)   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How many of the 50 states grant their citizens the power of legislative referendum?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w:t>
      </w:r>
      <w:r>
        <w:rPr>
          <w:rFonts w:ascii="Times New Roman"/>
          <w:sz w:val="24"/>
        </w:rPr>
        <w:tab/>
        <w:br/>
        <w:tab/>
      </w:r>
      <w:r>
        <w:rPr>
          <w:rFonts w:ascii="Times New Roman"/>
          <w:sz w:val="24"/>
        </w:rPr>
        <w:t>B)   18</w:t>
      </w:r>
      <w:r>
        <w:rPr>
          <w:rFonts w:ascii="Times New Roman"/>
          <w:sz w:val="24"/>
        </w:rPr>
        <w:br/>
        <w:tab/>
      </w:r>
      <w:r>
        <w:rPr>
          <w:rFonts w:ascii="Times New Roman"/>
          <w:sz w:val="24"/>
        </w:rPr>
        <w:t>C)   24</w:t>
      </w:r>
      <w:r>
        <w:rPr>
          <w:rFonts w:ascii="Times New Roman"/>
          <w:sz w:val="24"/>
        </w:rPr>
        <w:br/>
        <w:tab/>
      </w:r>
      <w:r>
        <w:rPr>
          <w:rFonts w:ascii="Times New Roman"/>
          <w:sz w:val="24"/>
        </w:rPr>
        <w:t>D)   37</w:t>
      </w:r>
      <w:r>
        <w:rPr>
          <w:rFonts w:ascii="Times New Roman"/>
          <w:sz w:val="24"/>
        </w:rPr>
        <w:br/>
        <w:tab/>
      </w:r>
      <w:r>
        <w:rPr>
          <w:rFonts w:ascii="Times New Roman"/>
          <w:sz w:val="24"/>
        </w:rPr>
        <w:t>E)   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How many of the 50 states grant their citizens the power of recall?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w:t>
      </w:r>
      <w:r>
        <w:rPr>
          <w:rFonts w:ascii="Times New Roman"/>
          <w:sz w:val="24"/>
        </w:rPr>
        <w:tab/>
        <w:br/>
        <w:tab/>
      </w:r>
      <w:r>
        <w:rPr>
          <w:rFonts w:ascii="Times New Roman"/>
          <w:sz w:val="24"/>
        </w:rPr>
        <w:t>B)   19</w:t>
      </w:r>
      <w:r>
        <w:rPr>
          <w:rFonts w:ascii="Times New Roman"/>
          <w:sz w:val="24"/>
        </w:rPr>
        <w:br/>
        <w:tab/>
      </w:r>
      <w:r>
        <w:rPr>
          <w:rFonts w:ascii="Times New Roman"/>
          <w:sz w:val="24"/>
        </w:rPr>
        <w:t>C)   24</w:t>
      </w:r>
      <w:r>
        <w:rPr>
          <w:rFonts w:ascii="Times New Roman"/>
          <w:sz w:val="24"/>
        </w:rPr>
        <w:br/>
        <w:tab/>
      </w:r>
      <w:r>
        <w:rPr>
          <w:rFonts w:ascii="Times New Roman"/>
          <w:sz w:val="24"/>
        </w:rPr>
        <w:t>D)   37</w:t>
      </w:r>
      <w:r>
        <w:rPr>
          <w:rFonts w:ascii="Times New Roman"/>
          <w:sz w:val="24"/>
        </w:rPr>
        <w:br/>
        <w:tab/>
      </w:r>
      <w:r>
        <w:rPr>
          <w:rFonts w:ascii="Times New Roman"/>
          <w:sz w:val="24"/>
        </w:rPr>
        <w:t>E)   50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What is the term for an electorate's right to force unpopular elected officials out of office before the expiration of their term?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initiative</w:t>
      </w:r>
      <w:r>
        <w:rPr>
          <w:rFonts w:ascii="Times New Roman"/>
          <w:sz w:val="24"/>
        </w:rPr>
        <w:tab/>
        <w:br/>
        <w:tab/>
      </w:r>
      <w:r>
        <w:rPr>
          <w:rFonts w:ascii="Times New Roman"/>
          <w:sz w:val="24"/>
        </w:rPr>
        <w:t>B)   popular referendum</w:t>
      </w:r>
      <w:r>
        <w:rPr>
          <w:rFonts w:ascii="Times New Roman"/>
          <w:sz w:val="24"/>
        </w:rPr>
        <w:br/>
        <w:tab/>
      </w:r>
      <w:r>
        <w:rPr>
          <w:rFonts w:ascii="Times New Roman"/>
          <w:sz w:val="24"/>
        </w:rPr>
        <w:t>C)   legislative referendum</w:t>
      </w:r>
      <w:r>
        <w:rPr>
          <w:rFonts w:ascii="Times New Roman"/>
          <w:sz w:val="24"/>
        </w:rPr>
        <w:br/>
        <w:tab/>
      </w:r>
      <w:r>
        <w:rPr>
          <w:rFonts w:ascii="Times New Roman"/>
          <w:sz w:val="24"/>
        </w:rPr>
        <w:t>D)   recall</w:t>
      </w:r>
      <w:r>
        <w:rPr>
          <w:rFonts w:ascii="Times New Roman"/>
          <w:sz w:val="24"/>
        </w:rPr>
        <w:br/>
        <w:tab/>
      </w:r>
      <w:r>
        <w:rPr>
          <w:rFonts w:ascii="Times New Roman"/>
          <w:sz w:val="24"/>
        </w:rPr>
        <w:t>E)   social capital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AmeriCorps is an example of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nonprofit organization dedicated to improving voting participation</w:t>
      </w:r>
      <w:r>
        <w:rPr>
          <w:rFonts w:ascii="Times New Roman"/>
          <w:sz w:val="24"/>
        </w:rPr>
        <w:tab/>
        <w:br/>
        <w:tab/>
      </w:r>
      <w:r>
        <w:rPr>
          <w:rFonts w:ascii="Times New Roman"/>
          <w:sz w:val="24"/>
        </w:rPr>
        <w:t>B)   a national volunteering effort not affiliated with the federal government</w:t>
      </w:r>
      <w:r>
        <w:rPr>
          <w:rFonts w:ascii="Times New Roman"/>
          <w:sz w:val="24"/>
        </w:rPr>
        <w:br/>
        <w:tab/>
      </w:r>
      <w:r>
        <w:rPr>
          <w:rFonts w:ascii="Times New Roman"/>
          <w:sz w:val="24"/>
        </w:rPr>
        <w:t>C)   indirect government support of volunteering efforts</w:t>
      </w:r>
      <w:r>
        <w:rPr>
          <w:rFonts w:ascii="Times New Roman"/>
          <w:sz w:val="24"/>
        </w:rPr>
        <w:br/>
        <w:tab/>
      </w:r>
      <w:r>
        <w:rPr>
          <w:rFonts w:ascii="Times New Roman"/>
          <w:sz w:val="24"/>
        </w:rPr>
        <w:t>D)   direct government support of volunteering efforts</w:t>
      </w:r>
      <w:r>
        <w:rPr>
          <w:rFonts w:ascii="Times New Roman"/>
          <w:sz w:val="24"/>
        </w:rPr>
        <w:br/>
        <w:tab/>
      </w:r>
      <w:r>
        <w:rPr>
          <w:rFonts w:ascii="Times New Roman"/>
          <w:sz w:val="24"/>
        </w:rPr>
        <w:t>E)   a manifestation of the ruling elite theory of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The nation's top 0.1 percent make over ________ the income of the bottom 90 percent.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188 times</w:t>
      </w:r>
      <w:r>
        <w:rPr>
          <w:rFonts w:ascii="Times New Roman"/>
          <w:sz w:val="24"/>
        </w:rPr>
        <w:tab/>
        <w:br/>
        <w:tab/>
      </w:r>
      <w:r>
        <w:rPr>
          <w:rFonts w:ascii="Times New Roman"/>
          <w:sz w:val="24"/>
        </w:rPr>
        <w:t>B)   18 times</w:t>
      </w:r>
      <w:r>
        <w:rPr>
          <w:rFonts w:ascii="Times New Roman"/>
          <w:sz w:val="24"/>
        </w:rPr>
        <w:br/>
        <w:tab/>
      </w:r>
      <w:r>
        <w:rPr>
          <w:rFonts w:ascii="Times New Roman"/>
          <w:sz w:val="24"/>
        </w:rPr>
        <w:t>C)   88 times</w:t>
      </w:r>
      <w:r>
        <w:rPr>
          <w:rFonts w:ascii="Times New Roman"/>
          <w:sz w:val="24"/>
        </w:rPr>
        <w:br/>
        <w:tab/>
      </w:r>
      <w:r>
        <w:rPr>
          <w:rFonts w:ascii="Times New Roman"/>
          <w:sz w:val="24"/>
        </w:rPr>
        <w:t>D)   8 times</w:t>
      </w:r>
      <w:r>
        <w:rPr>
          <w:rFonts w:ascii="Times New Roman"/>
          <w:sz w:val="24"/>
        </w:rPr>
        <w:br/>
        <w:tab/>
      </w:r>
      <w:r>
        <w:rPr>
          <w:rFonts w:ascii="Times New Roman"/>
          <w:sz w:val="24"/>
        </w:rPr>
        <w:t>E)   twice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According to theorist John Locke, how do governments hold our allegiance?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by enforcing pluralism and suppressing elite dominance</w:t>
      </w:r>
      <w:r>
        <w:rPr>
          <w:rFonts w:ascii="Times New Roman"/>
          <w:sz w:val="24"/>
        </w:rPr>
        <w:tab/>
        <w:br/>
        <w:tab/>
      </w:r>
      <w:r>
        <w:rPr>
          <w:rFonts w:ascii="Times New Roman"/>
          <w:sz w:val="24"/>
        </w:rPr>
        <w:t>B)   by preserving the state of nature in the face of human threats</w:t>
      </w:r>
      <w:r>
        <w:rPr>
          <w:rFonts w:ascii="Times New Roman"/>
          <w:sz w:val="24"/>
        </w:rPr>
        <w:br/>
        <w:tab/>
      </w:r>
      <w:r>
        <w:rPr>
          <w:rFonts w:ascii="Times New Roman"/>
          <w:sz w:val="24"/>
        </w:rPr>
        <w:t>C)   by enabling majority rule and protecting minority rights</w:t>
      </w:r>
      <w:r>
        <w:rPr>
          <w:rFonts w:ascii="Times New Roman"/>
          <w:sz w:val="24"/>
        </w:rPr>
        <w:br/>
        <w:tab/>
      </w:r>
      <w:r>
        <w:rPr>
          <w:rFonts w:ascii="Times New Roman"/>
          <w:b w:val="false"/>
          <w:i w:val="false"/>
          <w:color w:val="000000"/>
          <w:sz w:val="24"/>
        </w:rPr>
        <w:t>D)   by holding a monopoly on the use of force within a government's borders</w:t>
      </w:r>
      <w:r>
        <w:rPr>
          <w:rFonts w:ascii="Times New Roman"/>
          <w:sz w:val="24"/>
        </w:rPr>
      </w:r>
      <w:r>
        <w:rPr>
          <w:rFonts w:ascii="Times New Roman"/>
          <w:sz w:val="24"/>
        </w:rPr>
        <w:br/>
        <w:tab/>
      </w:r>
      <w:r>
        <w:rPr>
          <w:rFonts w:ascii="Times New Roman"/>
          <w:sz w:val="24"/>
        </w:rPr>
        <w:t>E)   by protecting our life, liberty, and property better than we could on our own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According to John Locke, if a government threatens its citizens's rights, those citizens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must do their best to accommodate themselves to the oppression.</w:t>
      </w:r>
      <w:r>
        <w:rPr>
          <w:rFonts w:ascii="Times New Roman"/>
          <w:sz w:val="24"/>
        </w:rPr>
        <w:tab/>
        <w:br/>
        <w:tab/>
      </w:r>
      <w:r>
        <w:rPr>
          <w:rFonts w:ascii="Times New Roman"/>
          <w:b w:val="false"/>
          <w:i w:val="false"/>
          <w:color w:val="000000"/>
          <w:sz w:val="24"/>
        </w:rPr>
        <w:t>B)   should not rebel because the government is carrying out God's will.</w:t>
      </w:r>
      <w:r>
        <w:rPr>
          <w:rFonts w:ascii="Times New Roman"/>
          <w:sz w:val="24"/>
        </w:rPr>
      </w:r>
      <w:r>
        <w:rPr>
          <w:rFonts w:ascii="Times New Roman"/>
          <w:sz w:val="24"/>
        </w:rPr>
        <w:br/>
        <w:tab/>
      </w:r>
      <w:r>
        <w:rPr>
          <w:rFonts w:ascii="Times New Roman"/>
          <w:sz w:val="24"/>
        </w:rPr>
        <w:t>C)   have the right to dissolve the government.</w:t>
      </w:r>
      <w:r>
        <w:rPr>
          <w:rFonts w:ascii="Times New Roman"/>
          <w:sz w:val="24"/>
        </w:rPr>
        <w:br/>
        <w:tab/>
      </w:r>
      <w:r>
        <w:rPr>
          <w:rFonts w:ascii="Times New Roman"/>
          <w:sz w:val="24"/>
        </w:rPr>
        <w:t>D)   are no longer entitled to their natural rights.</w:t>
      </w:r>
      <w:r>
        <w:rPr>
          <w:rFonts w:ascii="Times New Roman"/>
          <w:sz w:val="24"/>
        </w:rPr>
        <w:br/>
        <w:tab/>
      </w:r>
      <w:r>
        <w:rPr>
          <w:rFonts w:ascii="Times New Roman"/>
          <w:sz w:val="24"/>
        </w:rPr>
        <w:t>E)   should move to the wilderness and live in the state of nature.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Which of the following statements about John Locke's political philosophy is LEAST accurate?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Locke believed that the primary role of government was to ensure an equal distribution of property.</w:t>
      </w:r>
      <w:r>
        <w:rPr>
          <w:rFonts w:ascii="Times New Roman"/>
          <w:sz w:val="24"/>
        </w:rPr>
        <w:tab/>
        <w:br/>
        <w:tab/>
      </w:r>
      <w:r>
        <w:rPr>
          <w:rFonts w:ascii="Times New Roman"/>
          <w:b w:val="false"/>
          <w:i w:val="false"/>
          <w:color w:val="000000"/>
          <w:sz w:val="24"/>
        </w:rPr>
        <w:t>B)   Locke's beliefs had a profound effect on the founders of the American republic.</w:t>
      </w:r>
      <w:r>
        <w:rPr>
          <w:rFonts w:ascii="Times New Roman"/>
          <w:sz w:val="24"/>
        </w:rPr>
      </w:r>
      <w:r>
        <w:rPr>
          <w:rFonts w:ascii="Times New Roman"/>
          <w:sz w:val="24"/>
        </w:rPr>
        <w:br/>
        <w:tab/>
      </w:r>
      <w:r>
        <w:rPr>
          <w:rFonts w:ascii="Times New Roman"/>
          <w:sz w:val="24"/>
        </w:rPr>
        <w:t>C)   Locke argued that people willingly submitted to the authority of government in return for its protection.</w:t>
      </w:r>
      <w:r>
        <w:rPr>
          <w:rFonts w:ascii="Times New Roman"/>
          <w:sz w:val="24"/>
        </w:rPr>
        <w:br/>
        <w:tab/>
      </w:r>
      <w:r>
        <w:rPr>
          <w:rFonts w:ascii="Times New Roman"/>
          <w:sz w:val="24"/>
        </w:rPr>
        <w:t>D)   Locke argued that citizens could dissovle a government that failed to protect, or actively threatened, their rights.</w:t>
      </w:r>
      <w:r>
        <w:rPr>
          <w:rFonts w:ascii="Times New Roman"/>
          <w:sz w:val="24"/>
        </w:rPr>
        <w:br/>
        <w:tab/>
      </w:r>
      <w:r>
        <w:rPr>
          <w:rFonts w:ascii="Times New Roman"/>
          <w:sz w:val="24"/>
        </w:rPr>
        <w:t>E)   Locke argued that human beings were born free, not bound to the will of another person or institution.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Approximately how large was the white population of the United States when the Constitution was ratified?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than four million</w:t>
      </w:r>
      <w:r>
        <w:rPr>
          <w:rFonts w:ascii="Times New Roman"/>
          <w:sz w:val="24"/>
        </w:rPr>
        <w:tab/>
        <w:br/>
        <w:tab/>
      </w:r>
      <w:r>
        <w:rPr>
          <w:rFonts w:ascii="Times New Roman"/>
          <w:sz w:val="24"/>
        </w:rPr>
        <w:t>B)   more than two million</w:t>
      </w:r>
      <w:r>
        <w:rPr>
          <w:rFonts w:ascii="Times New Roman"/>
          <w:sz w:val="24"/>
        </w:rPr>
        <w:br/>
        <w:tab/>
      </w:r>
      <w:r>
        <w:rPr>
          <w:rFonts w:ascii="Times New Roman"/>
          <w:sz w:val="24"/>
        </w:rPr>
        <w:t>C)   roughly nine hundred thousand</w:t>
      </w:r>
      <w:r>
        <w:rPr>
          <w:rFonts w:ascii="Times New Roman"/>
          <w:sz w:val="24"/>
        </w:rPr>
        <w:br/>
        <w:tab/>
      </w:r>
      <w:r>
        <w:rPr>
          <w:rFonts w:ascii="Times New Roman"/>
          <w:sz w:val="24"/>
        </w:rPr>
        <w:t>D)   more than nine million</w:t>
      </w:r>
      <w:r>
        <w:rPr>
          <w:rFonts w:ascii="Times New Roman"/>
          <w:sz w:val="24"/>
        </w:rPr>
        <w:br/>
        <w:tab/>
      </w:r>
      <w:r>
        <w:rPr>
          <w:rFonts w:ascii="Times New Roman"/>
          <w:sz w:val="24"/>
        </w:rPr>
        <w:t>E)   around five hundred thousand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Which of the following is true of diversity in American suburbs?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Diversity has decreased slightly over the last two decades.</w:t>
      </w:r>
      <w:r>
        <w:rPr>
          <w:rFonts w:ascii="Times New Roman"/>
          <w:sz w:val="24"/>
        </w:rPr>
        <w:tab/>
        <w:br/>
        <w:tab/>
      </w:r>
      <w:r>
        <w:rPr>
          <w:rFonts w:ascii="Times New Roman"/>
          <w:sz w:val="24"/>
        </w:rPr>
        <w:t>B)   Once diversity is achieved in a suburb, it tends to stay that way.</w:t>
      </w:r>
      <w:r>
        <w:rPr>
          <w:rFonts w:ascii="Times New Roman"/>
          <w:sz w:val="24"/>
        </w:rPr>
        <w:br/>
        <w:tab/>
      </w:r>
      <w:r>
        <w:rPr>
          <w:rFonts w:ascii="Times New Roman"/>
          <w:sz w:val="24"/>
        </w:rPr>
        <w:t>C)   The share of U.S. neighborhoods that is predominantly middle class or mixed income had fallen to 76 percent in 2010.</w:t>
      </w:r>
      <w:r>
        <w:rPr>
          <w:rFonts w:ascii="Times New Roman"/>
          <w:sz w:val="24"/>
        </w:rPr>
        <w:br/>
        <w:tab/>
      </w:r>
      <w:r>
        <w:rPr>
          <w:rFonts w:ascii="Times New Roman"/>
          <w:sz w:val="24"/>
        </w:rPr>
        <w:t>D)   The proportion of metropolitan-area residents who live in mostly-white suburbs is increasing.</w:t>
      </w:r>
      <w:r>
        <w:rPr>
          <w:rFonts w:ascii="Times New Roman"/>
          <w:sz w:val="24"/>
        </w:rPr>
        <w:br/>
        <w:tab/>
      </w:r>
      <w:r>
        <w:rPr>
          <w:rFonts w:ascii="Times New Roman"/>
          <w:sz w:val="24"/>
        </w:rPr>
        <w:t>E)   The number of diverse suburbs is at its lowest level in fifty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Approximately how large is the American population today?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1,200,000,000</w:t>
      </w:r>
      <w:r>
        <w:rPr>
          <w:rFonts w:ascii="Times New Roman"/>
          <w:sz w:val="24"/>
        </w:rPr>
        <w:tab/>
        <w:br/>
        <w:tab/>
      </w:r>
      <w:r>
        <w:rPr>
          <w:rFonts w:ascii="Times New Roman"/>
          <w:sz w:val="24"/>
        </w:rPr>
        <w:t>B)   840,000,000</w:t>
      </w:r>
      <w:r>
        <w:rPr>
          <w:rFonts w:ascii="Times New Roman"/>
          <w:sz w:val="24"/>
        </w:rPr>
        <w:br/>
        <w:tab/>
      </w:r>
      <w:r>
        <w:rPr>
          <w:rFonts w:ascii="Times New Roman"/>
          <w:sz w:val="24"/>
        </w:rPr>
        <w:t>C)   328,000,000</w:t>
      </w:r>
      <w:r>
        <w:rPr>
          <w:rFonts w:ascii="Times New Roman"/>
          <w:sz w:val="24"/>
        </w:rPr>
        <w:br/>
        <w:tab/>
      </w:r>
      <w:r>
        <w:rPr>
          <w:rFonts w:ascii="Times New Roman"/>
          <w:sz w:val="24"/>
        </w:rPr>
        <w:t>D)   125,000,000</w:t>
      </w:r>
      <w:r>
        <w:rPr>
          <w:rFonts w:ascii="Times New Roman"/>
          <w:sz w:val="24"/>
        </w:rPr>
        <w:br/>
        <w:tab/>
      </w:r>
      <w:r>
        <w:rPr>
          <w:rFonts w:ascii="Times New Roman"/>
          <w:sz w:val="24"/>
        </w:rPr>
        <w:t>E)   62,000,000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Approximately what percentage of the American public currently lives in suburbs?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85 percent</w:t>
      </w:r>
      <w:r>
        <w:rPr>
          <w:rFonts w:ascii="Times New Roman"/>
          <w:sz w:val="24"/>
        </w:rPr>
        <w:tab/>
        <w:br/>
        <w:tab/>
      </w:r>
      <w:r>
        <w:rPr>
          <w:rFonts w:ascii="Times New Roman"/>
          <w:sz w:val="24"/>
        </w:rPr>
        <w:t>B)   75 percent</w:t>
      </w:r>
      <w:r>
        <w:rPr>
          <w:rFonts w:ascii="Times New Roman"/>
          <w:sz w:val="24"/>
        </w:rPr>
        <w:br/>
        <w:tab/>
      </w:r>
      <w:r>
        <w:rPr>
          <w:rFonts w:ascii="Times New Roman"/>
          <w:sz w:val="24"/>
        </w:rPr>
        <w:t>C)   55 percent</w:t>
      </w:r>
      <w:r>
        <w:rPr>
          <w:rFonts w:ascii="Times New Roman"/>
          <w:sz w:val="24"/>
        </w:rPr>
        <w:br/>
        <w:tab/>
      </w:r>
      <w:r>
        <w:rPr>
          <w:rFonts w:ascii="Times New Roman"/>
          <w:sz w:val="24"/>
        </w:rPr>
        <w:t>D)   35 percent</w:t>
      </w:r>
      <w:r>
        <w:rPr>
          <w:rFonts w:ascii="Times New Roman"/>
          <w:sz w:val="24"/>
        </w:rPr>
        <w:br/>
        <w:tab/>
      </w:r>
      <w:r>
        <w:rPr>
          <w:rFonts w:ascii="Times New Roman"/>
          <w:sz w:val="24"/>
        </w:rPr>
        <w:t>E)   20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Which of the following statements about American demographics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Same-sex marriage is illegal in a minority of states.</w:t>
      </w:r>
      <w:r>
        <w:rPr>
          <w:rFonts w:ascii="Times New Roman"/>
          <w:sz w:val="24"/>
        </w:rPr>
        <w:tab/>
        <w:br/>
        <w:tab/>
      </w:r>
      <w:r>
        <w:rPr>
          <w:rFonts w:ascii="Times New Roman"/>
          <w:sz w:val="24"/>
        </w:rPr>
        <w:t>B)   Thanks largely to the civil rights movements of the 1960s and 1970s, most Americans now live in ethnically diverse neighborhoods.</w:t>
      </w:r>
      <w:r>
        <w:rPr>
          <w:rFonts w:ascii="Times New Roman"/>
          <w:sz w:val="24"/>
        </w:rPr>
        <w:br/>
        <w:tab/>
      </w:r>
      <w:r>
        <w:rPr>
          <w:rFonts w:ascii="Times New Roman"/>
          <w:sz w:val="24"/>
        </w:rPr>
        <w:t>C)   Since the 1950s, the percentage of Americans who live in the suburbs has dramatically declined.</w:t>
      </w:r>
      <w:r>
        <w:rPr>
          <w:rFonts w:ascii="Times New Roman"/>
          <w:sz w:val="24"/>
        </w:rPr>
        <w:br/>
        <w:tab/>
      </w:r>
      <w:r>
        <w:rPr>
          <w:rFonts w:ascii="Times New Roman"/>
          <w:sz w:val="24"/>
        </w:rPr>
        <w:t>D)   Hispanic Americans today make up the largest ethnic minority in the United States, narrowly edging out African Americans.</w:t>
      </w:r>
      <w:r>
        <w:rPr>
          <w:rFonts w:ascii="Times New Roman"/>
          <w:sz w:val="24"/>
        </w:rPr>
        <w:br/>
        <w:tab/>
      </w:r>
      <w:r>
        <w:rPr>
          <w:rFonts w:ascii="Times New Roman"/>
          <w:b w:val="false"/>
          <w:i w:val="false"/>
          <w:color w:val="000000"/>
          <w:sz w:val="24"/>
        </w:rPr>
        <w:t>E)   While it was once known for its homogeneity, America's suburban population today is almost as ethnically and religiously diverse as its urban population.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Which minority group in the United States is growing the fastest?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Asian Americans</w:t>
      </w:r>
      <w:r>
        <w:rPr>
          <w:rFonts w:ascii="Times New Roman"/>
          <w:sz w:val="24"/>
        </w:rPr>
        <w:tab/>
        <w:br/>
        <w:tab/>
      </w:r>
      <w:r>
        <w:rPr>
          <w:rFonts w:ascii="Times New Roman"/>
          <w:sz w:val="24"/>
        </w:rPr>
        <w:t>B)   Hispanic Americans</w:t>
      </w:r>
      <w:r>
        <w:rPr>
          <w:rFonts w:ascii="Times New Roman"/>
          <w:sz w:val="24"/>
        </w:rPr>
        <w:br/>
        <w:tab/>
      </w:r>
      <w:r>
        <w:rPr>
          <w:rFonts w:ascii="Times New Roman"/>
          <w:sz w:val="24"/>
        </w:rPr>
        <w:t>C)   African Americans</w:t>
      </w:r>
      <w:r>
        <w:rPr>
          <w:rFonts w:ascii="Times New Roman"/>
          <w:sz w:val="24"/>
        </w:rPr>
        <w:br/>
        <w:tab/>
      </w:r>
      <w:r>
        <w:rPr>
          <w:rFonts w:ascii="Times New Roman"/>
          <w:sz w:val="24"/>
        </w:rPr>
        <w:t>D)   Middle Eastern/Arab Americans</w:t>
      </w:r>
      <w:r>
        <w:rPr>
          <w:rFonts w:ascii="Times New Roman"/>
          <w:sz w:val="24"/>
        </w:rPr>
        <w:br/>
        <w:tab/>
      </w:r>
      <w:r>
        <w:rPr>
          <w:rFonts w:ascii="Times New Roman"/>
          <w:sz w:val="24"/>
        </w:rPr>
        <w:t>E)   Native Americans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The graying of the American population is likely to create tensions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fewer workers will have to support more retirees.</w:t>
      </w:r>
      <w:r>
        <w:rPr>
          <w:rFonts w:ascii="Times New Roman"/>
          <w:sz w:val="24"/>
        </w:rPr>
        <w:tab/>
        <w:br/>
        <w:tab/>
      </w:r>
      <w:r>
        <w:rPr>
          <w:rFonts w:ascii="Times New Roman"/>
          <w:sz w:val="24"/>
        </w:rPr>
        <w:t>B)   older Americans are generally more tolerant of gender differences than are younger Americans.</w:t>
      </w:r>
      <w:r>
        <w:rPr>
          <w:rFonts w:ascii="Times New Roman"/>
          <w:sz w:val="24"/>
        </w:rPr>
        <w:br/>
        <w:tab/>
      </w:r>
      <w:r>
        <w:rPr>
          <w:rFonts w:ascii="Times New Roman"/>
          <w:sz w:val="24"/>
        </w:rPr>
        <w:t>C)   older Americans are generally more tolerant of racial differences than are younger Americans.</w:t>
      </w:r>
      <w:r>
        <w:rPr>
          <w:rFonts w:ascii="Times New Roman"/>
          <w:sz w:val="24"/>
        </w:rPr>
        <w:br/>
        <w:tab/>
      </w:r>
      <w:r>
        <w:rPr>
          <w:rFonts w:ascii="Times New Roman"/>
          <w:sz w:val="24"/>
        </w:rPr>
        <w:t>D)   older Americans tend to be less politically active than younger Americans.</w:t>
      </w:r>
      <w:r>
        <w:rPr>
          <w:rFonts w:ascii="Times New Roman"/>
          <w:sz w:val="24"/>
        </w:rPr>
        <w:br/>
        <w:tab/>
      </w:r>
      <w:r>
        <w:rPr>
          <w:rFonts w:ascii="Times New Roman"/>
          <w:sz w:val="24"/>
        </w:rPr>
        <w:t>E)   older Americans are generally more tolerant of ethnic differences than are younger Americans.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By 2060, what percentage of the American population will be over the age of 65?</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81 percent</w:t>
      </w:r>
      <w:r>
        <w:rPr>
          <w:rFonts w:ascii="Times New Roman"/>
          <w:sz w:val="24"/>
        </w:rPr>
        <w:tab/>
        <w:br/>
        <w:tab/>
      </w:r>
      <w:r>
        <w:rPr>
          <w:rFonts w:ascii="Times New Roman"/>
          <w:sz w:val="24"/>
        </w:rPr>
        <w:t>B)   23 percent</w:t>
      </w:r>
      <w:r>
        <w:rPr>
          <w:rFonts w:ascii="Times New Roman"/>
          <w:sz w:val="24"/>
        </w:rPr>
        <w:br/>
        <w:tab/>
      </w:r>
      <w:r>
        <w:rPr>
          <w:rFonts w:ascii="Times New Roman"/>
          <w:sz w:val="24"/>
        </w:rPr>
        <w:t>C)   10 percent</w:t>
      </w:r>
      <w:r>
        <w:rPr>
          <w:rFonts w:ascii="Times New Roman"/>
          <w:sz w:val="24"/>
        </w:rPr>
        <w:br/>
        <w:tab/>
      </w:r>
      <w:r>
        <w:rPr>
          <w:rFonts w:ascii="Times New Roman"/>
          <w:sz w:val="24"/>
        </w:rPr>
        <w:t>D)   34 percent</w:t>
      </w:r>
      <w:r>
        <w:rPr>
          <w:rFonts w:ascii="Times New Roman"/>
          <w:sz w:val="24"/>
        </w:rPr>
        <w:br/>
        <w:tab/>
      </w:r>
      <w:r>
        <w:rPr>
          <w:rFonts w:ascii="Times New Roman"/>
          <w:sz w:val="24"/>
        </w:rPr>
        <w:t>E)   28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When the U.S. Constitution was written, social class divisions among Americans were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less visible than they are today but every bit as real.</w:t>
      </w:r>
      <w:r>
        <w:rPr>
          <w:rFonts w:ascii="Times New Roman"/>
          <w:sz w:val="24"/>
        </w:rPr>
        <w:tab/>
        <w:br/>
        <w:tab/>
      </w:r>
      <w:r>
        <w:rPr>
          <w:rFonts w:ascii="Times New Roman"/>
          <w:sz w:val="24"/>
        </w:rPr>
        <w:t>B)   defined primarily by wealth and community but were not present in terms of political power.</w:t>
      </w:r>
      <w:r>
        <w:rPr>
          <w:rFonts w:ascii="Times New Roman"/>
          <w:sz w:val="24"/>
        </w:rPr>
        <w:br/>
        <w:tab/>
      </w:r>
      <w:r>
        <w:rPr>
          <w:rFonts w:ascii="Times New Roman"/>
          <w:sz w:val="24"/>
        </w:rPr>
        <w:t>C)   much less visible than they are today.</w:t>
      </w:r>
      <w:r>
        <w:rPr>
          <w:rFonts w:ascii="Times New Roman"/>
          <w:sz w:val="24"/>
        </w:rPr>
        <w:br/>
        <w:tab/>
      </w:r>
      <w:r>
        <w:rPr>
          <w:rFonts w:ascii="Times New Roman"/>
          <w:sz w:val="24"/>
        </w:rPr>
        <w:t>D)   less defined by markers such as wealth and dress.</w:t>
      </w:r>
      <w:r>
        <w:rPr>
          <w:rFonts w:ascii="Times New Roman"/>
          <w:sz w:val="24"/>
        </w:rPr>
        <w:br/>
        <w:tab/>
      </w:r>
      <w:r>
        <w:rPr>
          <w:rFonts w:ascii="Times New Roman"/>
          <w:sz w:val="24"/>
        </w:rPr>
        <w:t>E)   much more visible than they are today.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Which of the following statements about social mobility in the United States is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Those of the middle-income class have seen the greatest rise in social mobility in the past 40 years.</w:t>
      </w:r>
      <w:r>
        <w:rPr>
          <w:rFonts w:ascii="Times New Roman"/>
          <w:sz w:val="24"/>
        </w:rPr>
        <w:tab/>
        <w:br/>
        <w:tab/>
      </w:r>
      <w:r>
        <w:rPr>
          <w:rFonts w:ascii="Times New Roman"/>
          <w:sz w:val="24"/>
        </w:rPr>
        <w:t>B)   Those employed in manufacturing-sector jobs have seen the greatest rise in social mobility.</w:t>
      </w:r>
      <w:r>
        <w:rPr>
          <w:rFonts w:ascii="Times New Roman"/>
          <w:sz w:val="24"/>
        </w:rPr>
        <w:br/>
        <w:tab/>
      </w:r>
      <w:r>
        <w:rPr>
          <w:rFonts w:ascii="Times New Roman"/>
          <w:sz w:val="24"/>
        </w:rPr>
        <w:t>C)   Social mobility has increased for the poorest fifth of Americans, but not for middle-income Americans.</w:t>
      </w:r>
      <w:r>
        <w:rPr>
          <w:rFonts w:ascii="Times New Roman"/>
          <w:sz w:val="24"/>
        </w:rPr>
        <w:br/>
        <w:tab/>
      </w:r>
      <w:r>
        <w:rPr>
          <w:rFonts w:ascii="Times New Roman"/>
          <w:sz w:val="24"/>
        </w:rPr>
        <w:t>D)   A person born into the poorest fifth of Americans has a better chance now of ending up in the highest fifth than forty years ago.</w:t>
      </w:r>
      <w:r>
        <w:rPr>
          <w:rFonts w:ascii="Times New Roman"/>
          <w:sz w:val="24"/>
        </w:rPr>
        <w:br/>
        <w:tab/>
      </w:r>
      <w:r>
        <w:rPr>
          <w:rFonts w:ascii="Times New Roman"/>
          <w:sz w:val="24"/>
        </w:rPr>
        <w:t>E)   In a study of nine European and American nations, the U.S. scored second-lowest on intergenerational upward mobility.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of the following is a reason it is increasingly difficult to determine the social class of people you see?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decreasing income gap between the rich and middle class</w:t>
      </w:r>
      <w:r>
        <w:rPr>
          <w:rFonts w:ascii="Times New Roman"/>
          <w:sz w:val="24"/>
        </w:rPr>
        <w:tab/>
        <w:br/>
        <w:tab/>
      </w:r>
      <w:r>
        <w:rPr>
          <w:rFonts w:ascii="Times New Roman"/>
          <w:sz w:val="24"/>
        </w:rPr>
        <w:t>B)   the increasing popularity of suits and business attire across all classes</w:t>
      </w:r>
      <w:r>
        <w:rPr>
          <w:rFonts w:ascii="Times New Roman"/>
          <w:sz w:val="24"/>
        </w:rPr>
        <w:br/>
        <w:tab/>
      </w:r>
      <w:r>
        <w:rPr>
          <w:rFonts w:ascii="Times New Roman"/>
          <w:sz w:val="24"/>
        </w:rPr>
        <w:t>C)   the new vitality of manufacturing jobs</w:t>
      </w:r>
      <w:r>
        <w:rPr>
          <w:rFonts w:ascii="Times New Roman"/>
          <w:sz w:val="24"/>
        </w:rPr>
        <w:br/>
        <w:tab/>
      </w:r>
      <w:r>
        <w:rPr>
          <w:rFonts w:ascii="Times New Roman"/>
          <w:sz w:val="24"/>
        </w:rPr>
        <w:t>D)   widespread high levels of graduate education</w:t>
      </w:r>
      <w:r>
        <w:rPr>
          <w:rFonts w:ascii="Times New Roman"/>
          <w:sz w:val="24"/>
        </w:rPr>
        <w:br/>
        <w:tab/>
      </w:r>
      <w:r>
        <w:rPr>
          <w:rFonts w:ascii="Times New Roman"/>
          <w:sz w:val="24"/>
        </w:rPr>
        <w:t>E)   widespread ownership of high-end consumer items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of the following skills is likely to be the LEAST profitable for a job seeker or job performer in the future American workplace?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industrial manufacturing skills</w:t>
      </w:r>
      <w:r>
        <w:rPr>
          <w:rFonts w:ascii="Times New Roman"/>
          <w:sz w:val="24"/>
        </w:rPr>
        <w:tab/>
        <w:br/>
        <w:tab/>
      </w:r>
      <w:r>
        <w:rPr>
          <w:rFonts w:ascii="Times New Roman"/>
          <w:sz w:val="24"/>
        </w:rPr>
        <w:t>B)   well-honed creativity</w:t>
      </w:r>
      <w:r>
        <w:rPr>
          <w:rFonts w:ascii="Times New Roman"/>
          <w:sz w:val="24"/>
        </w:rPr>
        <w:br/>
        <w:tab/>
      </w:r>
      <w:r>
        <w:rPr>
          <w:rFonts w:ascii="Times New Roman"/>
          <w:sz w:val="24"/>
        </w:rPr>
        <w:t>C)   analytical skills learned in college</w:t>
      </w:r>
      <w:r>
        <w:rPr>
          <w:rFonts w:ascii="Times New Roman"/>
          <w:sz w:val="24"/>
        </w:rPr>
        <w:br/>
        <w:tab/>
      </w:r>
      <w:r>
        <w:rPr>
          <w:rFonts w:ascii="Times New Roman"/>
          <w:sz w:val="24"/>
        </w:rPr>
        <w:t>D)   financial acumen</w:t>
      </w:r>
      <w:r>
        <w:rPr>
          <w:rFonts w:ascii="Times New Roman"/>
          <w:sz w:val="24"/>
        </w:rPr>
        <w:br/>
        <w:tab/>
      </w:r>
      <w:r>
        <w:rPr>
          <w:rFonts w:ascii="Times New Roman"/>
          <w:sz w:val="24"/>
        </w:rPr>
        <w:t>E)   technological proficiency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A majority of young people find that ________ keep(s) them from voting on Election 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lack of interest</w:t>
      </w:r>
      <w:r>
        <w:rPr>
          <w:rFonts w:ascii="Times New Roman"/>
          <w:sz w:val="24"/>
        </w:rPr>
        <w:tab/>
        <w:br/>
        <w:tab/>
      </w:r>
      <w:r>
        <w:rPr>
          <w:rFonts w:ascii="Times New Roman"/>
          <w:sz w:val="24"/>
        </w:rPr>
        <w:t>B)   registration problems</w:t>
      </w:r>
      <w:r>
        <w:rPr>
          <w:rFonts w:ascii="Times New Roman"/>
          <w:sz w:val="24"/>
        </w:rPr>
        <w:br/>
        <w:tab/>
      </w:r>
      <w:r>
        <w:rPr>
          <w:rFonts w:ascii="Times New Roman"/>
          <w:sz w:val="24"/>
        </w:rPr>
        <w:t>C)   inconvenient voting locations</w:t>
      </w:r>
      <w:r>
        <w:rPr>
          <w:rFonts w:ascii="Times New Roman"/>
          <w:sz w:val="24"/>
        </w:rPr>
        <w:br/>
        <w:tab/>
      </w:r>
      <w:r>
        <w:rPr>
          <w:rFonts w:ascii="Times New Roman"/>
          <w:sz w:val="24"/>
        </w:rPr>
        <w:t>D)   being too busy</w:t>
      </w:r>
      <w:r>
        <w:rPr>
          <w:rFonts w:ascii="Times New Roman"/>
          <w:sz w:val="24"/>
        </w:rPr>
        <w:br/>
        <w:tab/>
      </w:r>
      <w:r>
        <w:rPr>
          <w:rFonts w:ascii="Times New Roman"/>
          <w:sz w:val="24"/>
        </w:rPr>
        <w:t>E)   disliking the candidates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Which of the following ranks second among essential or very important personal objectives for UCLA Freshmen in 2016?</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becoming involved in programs to clean-up the environment</w:t>
      </w:r>
      <w:r>
        <w:rPr>
          <w:rFonts w:ascii="Times New Roman"/>
          <w:sz w:val="24"/>
        </w:rPr>
        <w:tab/>
        <w:br/>
        <w:tab/>
      </w:r>
      <w:r>
        <w:rPr>
          <w:rFonts w:ascii="Times New Roman"/>
          <w:sz w:val="24"/>
        </w:rPr>
        <w:t>B)   raising a family</w:t>
      </w:r>
      <w:r>
        <w:rPr>
          <w:rFonts w:ascii="Times New Roman"/>
          <w:sz w:val="24"/>
        </w:rPr>
        <w:br/>
        <w:tab/>
      </w:r>
      <w:r>
        <w:rPr>
          <w:rFonts w:ascii="Times New Roman"/>
          <w:sz w:val="24"/>
        </w:rPr>
        <w:t>C)   helping others who are in difficulty</w:t>
      </w:r>
      <w:r>
        <w:rPr>
          <w:rFonts w:ascii="Times New Roman"/>
          <w:sz w:val="24"/>
        </w:rPr>
        <w:br/>
        <w:tab/>
      </w:r>
      <w:r>
        <w:rPr>
          <w:rFonts w:ascii="Times New Roman"/>
          <w:sz w:val="24"/>
        </w:rPr>
        <w:t>D)   being well-off financially</w:t>
      </w:r>
      <w:r>
        <w:rPr>
          <w:rFonts w:ascii="Times New Roman"/>
          <w:sz w:val="24"/>
        </w:rPr>
        <w:br/>
        <w:tab/>
      </w:r>
      <w:r>
        <w:rPr>
          <w:rFonts w:ascii="Times New Roman"/>
          <w:sz w:val="24"/>
        </w:rPr>
        <w:t>E)   helping to promote racial understanding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of the following is a recent change in the states that has likely negatively impacted political participation?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making Election Day a holiday</w:t>
      </w:r>
      <w:r>
        <w:rPr>
          <w:rFonts w:ascii="Times New Roman"/>
          <w:sz w:val="24"/>
        </w:rPr>
        <w:tab/>
        <w:br/>
        <w:tab/>
      </w:r>
      <w:r>
        <w:rPr>
          <w:rFonts w:ascii="Times New Roman"/>
          <w:sz w:val="24"/>
        </w:rPr>
        <w:t>B)   dramatically reducing funds for state-sponsored volunteerism programs</w:t>
      </w:r>
      <w:r>
        <w:rPr>
          <w:rFonts w:ascii="Times New Roman"/>
          <w:sz w:val="24"/>
        </w:rPr>
        <w:br/>
        <w:tab/>
      </w:r>
      <w:r>
        <w:rPr>
          <w:rFonts w:ascii="Times New Roman"/>
          <w:sz w:val="24"/>
        </w:rPr>
        <w:t>C)   applying new direct fees for voting on Election Day</w:t>
      </w:r>
      <w:r>
        <w:rPr>
          <w:rFonts w:ascii="Times New Roman"/>
          <w:sz w:val="24"/>
        </w:rPr>
        <w:br/>
        <w:tab/>
      </w:r>
      <w:r>
        <w:rPr>
          <w:rFonts w:ascii="Times New Roman"/>
          <w:sz w:val="24"/>
        </w:rPr>
        <w:t>D)   weakening political parties</w:t>
      </w:r>
      <w:r>
        <w:rPr>
          <w:rFonts w:ascii="Times New Roman"/>
          <w:sz w:val="24"/>
        </w:rPr>
        <w:br/>
        <w:tab/>
      </w:r>
      <w:r>
        <w:rPr>
          <w:rFonts w:ascii="Times New Roman"/>
          <w:sz w:val="24"/>
        </w:rPr>
        <w:t>E)   cutbacks in civic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Which of the following activities best exemplifies civic engagement, as opposed to an individual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helping a sibling with his homework</w:t>
      </w:r>
      <w:r>
        <w:rPr>
          <w:rFonts w:ascii="Times New Roman"/>
          <w:sz w:val="24"/>
        </w:rPr>
        <w:tab/>
        <w:br/>
        <w:tab/>
      </w:r>
      <w:r>
        <w:rPr>
          <w:rFonts w:ascii="Times New Roman"/>
          <w:sz w:val="24"/>
        </w:rPr>
        <w:t>B)   toting used cans and newspapers to a recycling center</w:t>
      </w:r>
      <w:r>
        <w:rPr>
          <w:rFonts w:ascii="Times New Roman"/>
          <w:sz w:val="24"/>
        </w:rPr>
        <w:br/>
        <w:tab/>
      </w:r>
      <w:r>
        <w:rPr>
          <w:rFonts w:ascii="Times New Roman"/>
          <w:sz w:val="24"/>
        </w:rPr>
        <w:t>C)   staying late to help a coworker meet a deadline</w:t>
      </w:r>
      <w:r>
        <w:rPr>
          <w:rFonts w:ascii="Times New Roman"/>
          <w:sz w:val="24"/>
        </w:rPr>
        <w:br/>
        <w:tab/>
      </w:r>
      <w:r>
        <w:rPr>
          <w:rFonts w:ascii="Times New Roman"/>
          <w:b w:val="false"/>
          <w:i w:val="false"/>
          <w:color w:val="000000"/>
          <w:sz w:val="24"/>
        </w:rPr>
        <w:t>D)   visiting one's grandfather at his nursing home</w:t>
      </w:r>
      <w:r>
        <w:rPr>
          <w:rFonts w:ascii="Times New Roman"/>
          <w:sz w:val="24"/>
        </w:rPr>
      </w:r>
      <w:r>
        <w:rPr>
          <w:rFonts w:ascii="Times New Roman"/>
          <w:sz w:val="24"/>
        </w:rPr>
        <w:br/>
        <w:tab/>
      </w:r>
      <w:r>
        <w:rPr>
          <w:rFonts w:ascii="Times New Roman"/>
          <w:sz w:val="24"/>
        </w:rPr>
        <w:t>E)   doing extra research on a class assignment to get a better grade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Which of the following measures would probably be LEAST conducive to increased political participation?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allowing citizens to vote by mail</w:t>
      </w:r>
      <w:r>
        <w:rPr>
          <w:rFonts w:ascii="Times New Roman"/>
          <w:sz w:val="24"/>
        </w:rPr>
        <w:tab/>
        <w:br/>
        <w:tab/>
      </w:r>
      <w:r>
        <w:rPr>
          <w:rFonts w:ascii="Times New Roman"/>
          <w:sz w:val="24"/>
        </w:rPr>
        <w:t>B)   allowing citizens to vote online</w:t>
      </w:r>
      <w:r>
        <w:rPr>
          <w:rFonts w:ascii="Times New Roman"/>
          <w:sz w:val="24"/>
        </w:rPr>
        <w:br/>
        <w:tab/>
      </w:r>
      <w:r>
        <w:rPr>
          <w:rFonts w:ascii="Times New Roman"/>
          <w:sz w:val="24"/>
        </w:rPr>
        <w:t>C)   requiring all voters to present a photo ID</w:t>
      </w:r>
      <w:r>
        <w:rPr>
          <w:rFonts w:ascii="Times New Roman"/>
          <w:sz w:val="24"/>
        </w:rPr>
        <w:br/>
        <w:tab/>
      </w:r>
      <w:r>
        <w:rPr>
          <w:rFonts w:ascii="Times New Roman"/>
          <w:sz w:val="24"/>
        </w:rPr>
        <w:t>D)   making Election Day a federal holiday</w:t>
      </w:r>
      <w:r>
        <w:rPr>
          <w:rFonts w:ascii="Times New Roman"/>
          <w:sz w:val="24"/>
        </w:rPr>
        <w:br/>
        <w:tab/>
      </w:r>
      <w:r>
        <w:rPr>
          <w:rFonts w:ascii="Times New Roman"/>
          <w:sz w:val="24"/>
        </w:rPr>
        <w:t>E)   having citizens invited by members of their communities to vote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Which of the following activities would be considered a form of civic engagement, though not a political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placing a vote in a city council election</w:t>
      </w:r>
      <w:r>
        <w:rPr>
          <w:rFonts w:ascii="Times New Roman"/>
          <w:sz w:val="24"/>
        </w:rPr>
        <w:tab/>
        <w:br/>
        <w:tab/>
      </w:r>
      <w:r>
        <w:rPr>
          <w:rFonts w:ascii="Times New Roman"/>
          <w:sz w:val="24"/>
        </w:rPr>
        <w:t>B)   negotiating a higher salary from a potential employer</w:t>
      </w:r>
      <w:r>
        <w:rPr>
          <w:rFonts w:ascii="Times New Roman"/>
          <w:sz w:val="24"/>
        </w:rPr>
        <w:br/>
        <w:tab/>
      </w:r>
      <w:r>
        <w:rPr>
          <w:rFonts w:ascii="Times New Roman"/>
          <w:sz w:val="24"/>
        </w:rPr>
        <w:t>C)   wearing a pin endorsing a candidate for office</w:t>
      </w:r>
      <w:r>
        <w:rPr>
          <w:rFonts w:ascii="Times New Roman"/>
          <w:sz w:val="24"/>
        </w:rPr>
        <w:br/>
        <w:tab/>
      </w:r>
      <w:r>
        <w:rPr>
          <w:rFonts w:ascii="Times New Roman"/>
          <w:sz w:val="24"/>
        </w:rPr>
        <w:t>D)   joining a protest in front of City Hall</w:t>
      </w:r>
      <w:r>
        <w:rPr>
          <w:rFonts w:ascii="Times New Roman"/>
          <w:sz w:val="24"/>
        </w:rPr>
        <w:br/>
        <w:tab/>
      </w:r>
      <w:r>
        <w:rPr>
          <w:rFonts w:ascii="Times New Roman"/>
          <w:sz w:val="24"/>
        </w:rPr>
        <w:t>E)   organizing a food drive at a local church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